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c1f8" w14:textId="4e6c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"Орманды пайдалануға арналған төлемақы ставкалары туралы" 2004 
жылғы 22 желтоқсандағы N 9/118-ІІІ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 шақырылған Шығыс Қазақстан облыстық мәслихатының XIII сессиясының 2005 жылғы 18 қазандағы N 13/196-III шешімі. Шығыс Қазақстан облысының Әділет департаментінде 2005 жылғы 29 қазанда N 2399 тіркелді. Күші жойылды - ШҚО мәслихатының 2009 жылғы 21 желтоқсандағы № 17/226-IV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ШҚО мәслихатының 2009.12.21 </w:t>
      </w:r>
      <w:r>
        <w:rPr>
          <w:rFonts w:ascii="Times New Roman"/>
          <w:b w:val="false"/>
          <w:i w:val="false"/>
          <w:color w:val="000000"/>
          <w:sz w:val="28"/>
        </w:rPr>
        <w:t>№ 17/226-IV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Орман кодексінің  </w:t>
      </w:r>
      <w:r>
        <w:rPr>
          <w:rFonts w:ascii="Times New Roman"/>
          <w:b w:val="false"/>
          <w:i w:val="false"/>
          <w:color w:val="000000"/>
          <w:sz w:val="28"/>
        </w:rPr>
        <w:t xml:space="preserve">14, </w:t>
      </w:r>
      <w:r>
        <w:rPr>
          <w:rFonts w:ascii="Times New Roman"/>
          <w:b w:val="false"/>
          <w:i w:val="false"/>
          <w:color w:val="000000"/>
          <w:sz w:val="28"/>
        </w:rPr>
        <w:t xml:space="preserve">  88, </w:t>
      </w:r>
      <w:r>
        <w:rPr>
          <w:rFonts w:ascii="Times New Roman"/>
          <w:b w:val="false"/>
          <w:i w:val="false"/>
          <w:color w:val="000000"/>
          <w:sz w:val="28"/>
        </w:rPr>
        <w:t xml:space="preserve">  105 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"Салық және бюджетке төленетін басқа да міндетті төлемдер туралы" Қазақстан Республикасы кодексінің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473 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"Қазақстан Республикасындағы жергілікті мемлекеттік басқару туралы" Қазақстан Республикасы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"Орманды пайдалануға арналған төлемақы ставкалары туралы" Шығыс Қазақстан облыстық мәслихаттың 2004 жылғы 22 желтоқсандағы N 9/118-ІІІ (2004 жылғы 28 желтоқсандағы мемлекеттік тіркеу N 2095, "Дидар" газетінің 2005 жылғы 08 қаңтардағы N 2-3, "Рудный Алтай" газетінің 2005 жылғы 8 қаңтардағы N 3-4 сандарында жарияланған)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2-қосымшадағы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5-тарау "Балұясы мен омарталарды орналастыру" мынадай редакцияда жазылсын: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3"/>
        <w:gridCol w:w="3153"/>
        <w:gridCol w:w="3033"/>
      </w:tblGrid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Балұясы мен омарталарды орналастыру </w:t>
            </w:r>
          </w:p>
        </w:tc>
      </w:tr>
      <w:tr>
        <w:trPr>
          <w:trHeight w:val="9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қысқа мерзімді пайдалану кезінде балұяны орналастыру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кв.м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  <w:tr>
        <w:trPr>
          <w:trHeight w:val="9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ұзақ мерзімді пайдалану кезінде омарталарды орналастыру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Шығыс Қазақстан облысының Әділет департаментінде мемлекеттік тіркеуден өткен күннен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Шығыс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