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2297" w14:textId="ca02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Паллиативті көмек көрсету бөлімшелерін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2005 жылғы 19 қазандағы N 334 қаулысы. Шығыс Қазақстан облысының Әділет департаментінде 2005 жылғы 31 қазанда N 2400 тіркелді. Күші жойылды - Шығыс Қазақстан облысы әкімдігінің 2009 жылғы 8 маусымдағы N 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Шығыс Қазақстан облысы әкімдігінің 2009.06.08 N 91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 </w:t>
      </w:r>
      <w:r>
        <w:rPr>
          <w:rFonts w:ascii="Times New Roman"/>
          <w:b w:val="false"/>
          <w:i w:val="false"/>
          <w:color w:val="000000"/>
          <w:sz w:val="28"/>
        </w:rPr>
        <w:t>
 азаматтардың денсаулығын сақтау туралы",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Денсаулық сақтау </w:t>
      </w:r>
      <w:r>
        <w:rPr>
          <w:rFonts w:ascii="Times New Roman"/>
          <w:b w:val="false"/>
          <w:i w:val="false"/>
          <w:color w:val="000000"/>
          <w:sz w:val="28"/>
        </w:rPr>
        <w:t>
 жүйесі туралы" Қазақстан Республикасы Заңдарының негізінде, мемлекеттің тегін көмегін қажет ететін онкологиялық науқастарды паллиативті көмекпен қамтамасыз ету мақсатында, "Қазақстан Республикасындағы жергілікті мемлекеттік басқару туралы"»Қазақстан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 14) тармақшасына сәйкес Шығыс Қазақстан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департаменті (К.Б. Андағұлов):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Өскемен және Семей қалаларындағы онкологиялық диспансерлерде паллиативті (хоспистік) бөлімшелер ашып, толық бюджеттік қаржыландыратындай аудандық орталық ауруханаларда паллиативті көмек көрсетудің жеке палаталарын бөлу үшін 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Өскемен және Семей қалаларында паллиативті (хоспистік) көмек көрсету бөлімшелеріндегі 20 төсек-орынды 2006 жылы қаржыландыруға қаражаттар қарастырсын.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Қалалар мен аудандардың әкімдері паллиативті көмекті қажет ететін тұрмысы нашар науқастардың есебін жүргізуді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облыс әкімінің орынбасары А.В. Гречухинге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