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a0e6" w14:textId="10da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пен облыстың қалалары мен аудандары бюджеттерінің арасындағы 2005-2007 жылдарға арналған жалпы сипаттағы ресми трансферттердің көлемі туралы" 2004 жылғы 22 желтоқсандағы N 9/104-ІІІ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 шақырылған Шығыс Қазақстан облыстық мәслихатының XV сессиясының 2005 жылғы 2 желтоқсандағы N 15/206-III шешімі. Шығыс Қазақстан облысының Әділет департаментінде 2005 жылғы 8 желтоқсанда N 2407 тіркелді. Қолданылу мерзімінің аяқталуына байланысты күші жойылды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 xml:space="preserve"> 51-бабына </w:t>
      </w:r>
      <w:r>
        <w:rPr>
          <w:rFonts w:ascii="Times New Roman"/>
          <w:b w:val="false"/>
          <w:i w:val="false"/>
          <w:color w:val="000000"/>
          <w:sz w:val="28"/>
        </w:rPr>
        <w:t>
,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6-бабына </w:t>
      </w:r>
      <w:r>
        <w:rPr>
          <w:rFonts w:ascii="Times New Roman"/>
          <w:b w:val="false"/>
          <w:i w:val="false"/>
          <w:color w:val="000000"/>
          <w:sz w:val="28"/>
        </w:rPr>
        <w:t>
, "Шығыс Қазақстан облысының әлеуметтік-экономикалық дамуының 2006-2008 жылдарға арналған орта мерзімді жоспары туралы" Шығыс Қазақстан облыстық мәслихатының 2005 жылғы 18 қазандағы N 13/181-ІІІ шешіміне сәйкес және балалар-жасөспірімдер спорт мектептерін қаржыландыруды аудандар (облыстық маңызы бар қалалар) бюджеттерінен облыстық бюджетке беруге, жергілікті бюджеттер қаражатынан іске асырылатын жергілікті инвестициялық жобалар тізбесіне сәйкес даму бюджеттерінің көлемін өзгертуге байланысты Шығыс Қазақстан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бюджет пен облыстың қалалары мен аудандары бюджеттерінің арасындағы 2005-2007 жылдарға арналған жалпы сипаттағы ресми трансферттердің көлемі туралы" Шығыс Қазақстан облыстық мәслихатының 2004 жылғы 22 желтоқсандағы N 9/104-ІІІ 
</w:t>
      </w:r>
      <w:r>
        <w:rPr>
          <w:rFonts w:ascii="Times New Roman"/>
          <w:b w:val="false"/>
          <w:i w:val="false"/>
          <w:color w:val="000000"/>
          <w:sz w:val="28"/>
        </w:rPr>
        <w:t xml:space="preserve"> шешіміне </w:t>
      </w:r>
      <w:r>
        <w:rPr>
          <w:rFonts w:ascii="Times New Roman"/>
          <w:b w:val="false"/>
          <w:i w:val="false"/>
          <w:color w:val="000000"/>
          <w:sz w:val="28"/>
        </w:rPr>
        <w:t>
 (тіркеу нөмірі 2093, "Рудный Алтай" газетінің 2005 жылғы 8 қаңтардағы N 3-4, "Дидар" газетінің 2005 жылғы 8 қаңтардағы N 2-3 сандарында жарияланды, 2005 жылғы 18 қазандағы N 13/181-ІІІ-гі өзгерістерімен және толықтыруларымен, "Рудный Алтай" газетінің 2005 жылғы 29 қазандағы N 165-166, "Дидар" газетінің 2005 жылғы 29 қазандағы N 109 сандарында жарияланды)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 және 3-тармақтар мынадай келесі редакцияда жазылсын:
</w:t>
      </w:r>
      <w:r>
        <w:br/>
      </w:r>
      <w:r>
        <w:rPr>
          <w:rFonts w:ascii="Times New Roman"/>
          <w:b w:val="false"/>
          <w:i w:val="false"/>
          <w:color w:val="000000"/>
          <w:sz w:val="28"/>
        </w:rPr>
        <w:t>
      "2. Облыстық бюджеттен облыстың қалалары мен аудандарының бюджеттеріне берілетін 2006 жылға арналған бюджеттік субвенциялар 7225279 мың теңге сомасында белгіленсін, соның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4473"/>
      </w:tblGrid>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301333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564787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383677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326607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309888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501391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45565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475718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582359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642522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642640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60016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2967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932583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377133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907252 мың теңге;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168841 мың теңге.";
</w:t>
            </w:r>
          </w:p>
        </w:tc>
      </w:tr>
    </w:tbl>
    <w:p>
      <w:pPr>
        <w:spacing w:after="0"/>
        <w:ind w:left="0"/>
        <w:jc w:val="both"/>
      </w:pPr>
      <w:r>
        <w:rPr>
          <w:rFonts w:ascii="Times New Roman"/>
          <w:b w:val="false"/>
          <w:i w:val="false"/>
          <w:color w:val="000000"/>
          <w:sz w:val="28"/>
        </w:rPr>
        <w:t>
      "3. Облыстық бюджеттен облыстың қалалары мен аудандарының бюджеттеріне берілетін 2007 жылға арналған бюджеттік субвенциялар 10121105 мың теңге сомасында белгіленсін, соның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4473"/>
      </w:tblGrid>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374739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803866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541665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393301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450601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695058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230430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585797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747008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806841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786511 мың теңге;
</w:t>
            </w:r>
          </w:p>
        </w:tc>
      </w:tr>
      <w:tr>
        <w:trPr>
          <w:trHeight w:val="465"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183544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90656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14560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1180500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167663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516716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1253489 мың теңге;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ауданына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298160 мың теңге.";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2-1-тармақпен толықтырылсын:
</w:t>
      </w:r>
      <w:r>
        <w:br/>
      </w:r>
      <w:r>
        <w:rPr>
          <w:rFonts w:ascii="Times New Roman"/>
          <w:b w:val="false"/>
          <w:i w:val="false"/>
          <w:color w:val="000000"/>
          <w:sz w:val="28"/>
        </w:rPr>
        <w:t>
      "2-1. 2006 жылға арналған облыстық бюджетке аудандар (облыстық маңызы бар қалалар) бюджеттерінен 333560 мың теңге сомасында бюджеттік алулар белгіленсін, соның ішінде: 
</w:t>
      </w:r>
      <w:r>
        <w:br/>
      </w:r>
      <w:r>
        <w:rPr>
          <w:rFonts w:ascii="Times New Roman"/>
          <w:b w:val="false"/>
          <w:i w:val="false"/>
          <w:color w:val="000000"/>
          <w:sz w:val="28"/>
        </w:rPr>
        <w:t>
      Өскемен қаласы бойынша - 79248 мың теңге;
</w:t>
      </w:r>
      <w:r>
        <w:br/>
      </w:r>
      <w:r>
        <w:rPr>
          <w:rFonts w:ascii="Times New Roman"/>
          <w:b w:val="false"/>
          <w:i w:val="false"/>
          <w:color w:val="000000"/>
          <w:sz w:val="28"/>
        </w:rPr>
        <w:t>
      Семей қаласы бойынша - 254312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3) 6-қосымша осы шешімге 1-қосымшаға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2005 жылғы 2 желтоқсандағы
</w:t>
      </w:r>
      <w:r>
        <w:br/>
      </w:r>
      <w:r>
        <w:rPr>
          <w:rFonts w:ascii="Times New Roman"/>
          <w:b w:val="false"/>
          <w:i w:val="false"/>
          <w:color w:val="000000"/>
          <w:sz w:val="28"/>
        </w:rPr>
        <w:t>
N 15/206-ІІІ шешіміне 1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N№9/104-III шешіміне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бюджеттердің Қазақстан Республикасы Президентінің 2004 жылғы 11-маусымдағы N 1388 Жарлығымен бекітілген Қазақстан Республикасында тұрғын үй құрылысын дамытудың 2005-2007 жылдарға арналған 
</w:t>
      </w:r>
      <w:r>
        <w:rPr>
          <w:rFonts w:ascii="Times New Roman"/>
          <w:b w:val="false"/>
          <w:i w:val="false"/>
          <w:color w:val="000000"/>
          <w:sz w:val="28"/>
        </w:rPr>
        <w:t>
</w:t>
      </w:r>
      <w:r>
        <w:rPr>
          <w:rFonts w:ascii="Times New Roman"/>
          <w:b w:val="false"/>
          <w:i w:val="false"/>
          <w:color w:val="000000"/>
          <w:sz w:val="28"/>
        </w:rPr>
        <w:t xml:space="preserve"> мемлекеттік бағдарламасын  </w:t>
      </w:r>
      <w:r>
        <w:rPr>
          <w:rFonts w:ascii="Times New Roman"/>
          <w:b w:val="false"/>
          <w:i w:val="false"/>
          <w:color w:val="000000"/>
          <w:sz w:val="28"/>
        </w:rPr>
        <w:t>
</w:t>
      </w:r>
      <w:r>
        <w:rPr>
          <w:rFonts w:ascii="Times New Roman"/>
          <w:b/>
          <w:i w:val="false"/>
          <w:color w:val="000000"/>
          <w:sz w:val="28"/>
        </w:rPr>
        <w:t>
іске асыру шеңберінде тұрғын үй құрылысы объектілеріне инженерлік-коммуникациялық желілерді салуға арналған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453"/>
        <w:gridCol w:w="2293"/>
        <w:gridCol w:w="2373"/>
        <w:gridCol w:w="261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627290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627290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627290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207290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207290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207290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