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172f" w14:textId="a8b1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жол көлігінің әлеуметтік маңызды ауданаралық қатынастарын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Шығыс Қазақстан облысы әкімдігінің 2005 жылғы 18 қарашадағы N 381 қаулысы және Шығыс Қазақстан облыстық мәслихатының 2006 жылғы 1 ақпандағы N 16/222-III шешімі. Шығыс Қазақстан облысының Әділет департаментінде 2006 жылғы 15 ақпанда N 2414 тіркелді. Күші жойылды - Шығыс Қазақстан облыстық мәслихатының 2011 жылғы 08 желтоқсандағы № 34/401-IV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облыстық мәслихатының 2011.12.08 </w:t>
      </w:r>
      <w:r>
        <w:rPr>
          <w:rFonts w:ascii="Times New Roman"/>
          <w:b w:val="false"/>
          <w:i w:val="false"/>
          <w:color w:val="000000"/>
          <w:sz w:val="28"/>
        </w:rPr>
        <w:t>№ 34/401-IV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"Темір жол көлігі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1-бабының 30-1) тармақшасына, "Қазақстан Республикасындағы жергілікті мемлекеттік басқару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27-бабының 1-тармағының 13) тармақшасына сәйкес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ҚАБЫЛДАЙДЫ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Темір жол көлігінің әлеуметтік маңызды ауданаралық қатынастары Защита - Лениногор, Защита - Зырян, Защита - Серебрянск болып анықталсын.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