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ab54b" w14:textId="57ab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Тұрмысы төмен азаматтарға тұрғын үй көмегін көрсету тәртібі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III шақырылған Өскемен қалалық мәслихатының XII сессиясының 2005 жылғы 3 наурыздағы N 12/4 шешімі. Шығыс Қазақстан облысының Әділет департаментінде 2005 жылғы 14 наурызда N 2223 тіркелді. Күші жойылды - ШҚО Өскемен қалалық мәслихатының 2010 жылғы 23 шілдедегі N 26/4 шешімімен</w:t>
      </w:r>
    </w:p>
    <w:p>
      <w:pPr>
        <w:spacing w:after="0"/>
        <w:ind w:left="0"/>
        <w:jc w:val="both"/>
      </w:pPr>
      <w:r>
        <w:rPr>
          <w:rFonts w:ascii="Times New Roman"/>
          <w:b w:val="false"/>
          <w:i w:val="false"/>
          <w:color w:val="ff0000"/>
          <w:sz w:val="28"/>
        </w:rPr>
        <w:t xml:space="preserve">      Ескерту. Күші жойылды - ШҚО Өскемен қалалық мәслихатының 2010.07.23 N 26/4 </w:t>
      </w:r>
      <w:r>
        <w:rPr>
          <w:rFonts w:ascii="Times New Roman"/>
          <w:b w:val="false"/>
          <w:i w:val="false"/>
          <w:color w:val="ff0000"/>
          <w:sz w:val="28"/>
        </w:rPr>
        <w:t>шешімімен</w:t>
      </w:r>
      <w:r>
        <w:rPr>
          <w:rFonts w:ascii="Times New Roman"/>
          <w:b w:val="false"/>
          <w:i w:val="false"/>
          <w:color w:val="ff0000"/>
          <w:sz w:val="28"/>
        </w:rPr>
        <w:t>.</w:t>
      </w:r>
    </w:p>
    <w:bookmarkStart w:name="z16"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 бабы</w:t>
      </w:r>
      <w:r>
        <w:rPr>
          <w:rFonts w:ascii="Times New Roman"/>
          <w:b w:val="false"/>
          <w:i w:val="false"/>
          <w:color w:val="000000"/>
          <w:sz w:val="28"/>
        </w:rPr>
        <w:t xml:space="preserve">,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Өскемен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өзгертістер енгізілді - Өскемен қалалық мәслихатының 2009.02.18 </w:t>
      </w:r>
      <w:r>
        <w:rPr>
          <w:rFonts w:ascii="Times New Roman"/>
          <w:b w:val="false"/>
          <w:i w:val="false"/>
          <w:color w:val="000000"/>
          <w:sz w:val="28"/>
        </w:rPr>
        <w:t>N 13/6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2009.12.30 </w:t>
      </w:r>
      <w:r>
        <w:rPr>
          <w:rFonts w:ascii="Times New Roman"/>
          <w:b w:val="false"/>
          <w:i w:val="false"/>
          <w:color w:val="000000"/>
          <w:sz w:val="28"/>
        </w:rPr>
        <w:t>№ 20/7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тұрмысы төмен азаматтарға тұрғын үй көмегін көрсету тәртібі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Шығыс Қазақстан облысының әділет департаментінде мемлекеттік тіркеуден өткен күннен бастап күшіне енеді.</w:t>
      </w:r>
      <w:r>
        <w:br/>
      </w:r>
      <w:r>
        <w:rPr>
          <w:rFonts w:ascii="Times New Roman"/>
          <w:b w:val="false"/>
          <w:i w:val="false"/>
          <w:color w:val="000000"/>
          <w:sz w:val="28"/>
        </w:rPr>
        <w:t>
</w:t>
      </w:r>
      <w:r>
        <w:rPr>
          <w:rFonts w:ascii="Times New Roman"/>
          <w:b w:val="false"/>
          <w:i w:val="false"/>
          <w:color w:val="000000"/>
          <w:sz w:val="28"/>
        </w:rPr>
        <w:t>
3. Осы шешім 2005 жылдың 1 сәуірінен бастап қолданысқа енгізіледі.</w:t>
      </w:r>
    </w:p>
    <w:bookmarkEnd w:id="0"/>
    <w:p>
      <w:pPr>
        <w:spacing w:after="0"/>
        <w:ind w:left="0"/>
        <w:jc w:val="both"/>
      </w:pPr>
      <w:r>
        <w:rPr>
          <w:rFonts w:ascii="Times New Roman"/>
          <w:b w:val="false"/>
          <w:i/>
          <w:color w:val="000000"/>
          <w:sz w:val="28"/>
        </w:rPr>
        <w:t>      Сессия төрағасы</w:t>
      </w:r>
    </w:p>
    <w:p>
      <w:pPr>
        <w:spacing w:after="0"/>
        <w:ind w:left="0"/>
        <w:jc w:val="both"/>
      </w:pPr>
      <w:r>
        <w:rPr>
          <w:rFonts w:ascii="Times New Roman"/>
          <w:b w:val="false"/>
          <w:i/>
          <w:color w:val="000000"/>
          <w:sz w:val="28"/>
        </w:rPr>
        <w:t>      Қалалық мәслихаттың хатшысы</w:t>
      </w:r>
    </w:p>
    <w:bookmarkStart w:name="z28" w:id="1"/>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2005 жылғы 3 наурыздағы</w:t>
      </w:r>
      <w:r>
        <w:br/>
      </w:r>
      <w:r>
        <w:rPr>
          <w:rFonts w:ascii="Times New Roman"/>
          <w:b w:val="false"/>
          <w:i w:val="false"/>
          <w:color w:val="000000"/>
          <w:sz w:val="28"/>
        </w:rPr>
        <w:t>
N 12/4 шешіміне</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Тұрмысы төмен азаматтарға тұрғын үй</w:t>
      </w:r>
      <w:r>
        <w:br/>
      </w:r>
      <w:r>
        <w:rPr>
          <w:rFonts w:ascii="Times New Roman"/>
          <w:b/>
          <w:i w:val="false"/>
          <w:color w:val="000000"/>
        </w:rPr>
        <w:t>
көмегін көрсету тәртібі туралы</w:t>
      </w:r>
      <w:r>
        <w:br/>
      </w:r>
      <w:r>
        <w:rPr>
          <w:rFonts w:ascii="Times New Roman"/>
          <w:b/>
          <w:i w:val="false"/>
          <w:color w:val="000000"/>
        </w:rPr>
        <w:t>
ЕРЕЖЕ</w:t>
      </w:r>
    </w:p>
    <w:bookmarkStart w:name="z29" w:id="2"/>
    <w:p>
      <w:pPr>
        <w:spacing w:after="0"/>
        <w:ind w:left="0"/>
        <w:jc w:val="left"/>
      </w:pPr>
      <w:r>
        <w:rPr>
          <w:rFonts w:ascii="Times New Roman"/>
          <w:b/>
          <w:i w:val="false"/>
          <w:color w:val="000000"/>
        </w:rPr>
        <w:t xml:space="preserve"> 
1. Жалпы ережелер</w:t>
      </w:r>
    </w:p>
    <w:bookmarkEnd w:id="2"/>
    <w:bookmarkStart w:name="z30" w:id="3"/>
    <w:p>
      <w:pPr>
        <w:spacing w:after="0"/>
        <w:ind w:left="0"/>
        <w:jc w:val="both"/>
      </w:pPr>
      <w:r>
        <w:rPr>
          <w:rFonts w:ascii="Times New Roman"/>
          <w:b w:val="false"/>
          <w:i w:val="false"/>
          <w:color w:val="000000"/>
          <w:sz w:val="28"/>
        </w:rPr>
        <w:t>      1. Тұрмысы төмен отбасыларға үйді ұстауға және коммуналдық қызметтерді қолдануға көмек көрсетіледі (бұдан әрі-тұрғын үй көмегі). Осы Ереженің 4 тармағына сай тұрғын үй көмегін алуға құқылы отбасылар  телекоммуникация қызметтерін көрсеткені үшін абоненттік ақы тарифтерінің арттырылуына өтемақы және кондоминиум объектілерінің ортақ мүліктеріне күрделі жөндеу жұмыстарын жүргізуге тұрғын үй көмегін алуға құқылы. Тұрғын үй көмегін тағайындау қаланың жергілікті атқарушы органымен жүзеге асырылады (бұдан әрі – өкілетті орган).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Өскемен қалалық мәслихатының 2008.04.17 </w:t>
      </w:r>
      <w:r>
        <w:rPr>
          <w:rFonts w:ascii="Times New Roman"/>
          <w:b w:val="false"/>
          <w:i w:val="false"/>
          <w:color w:val="000000"/>
          <w:sz w:val="28"/>
        </w:rPr>
        <w:t>N 6/9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өзгерістер енгізілді 2009.02.18 </w:t>
      </w:r>
      <w:r>
        <w:rPr>
          <w:rFonts w:ascii="Times New Roman"/>
          <w:b w:val="false"/>
          <w:i w:val="false"/>
          <w:color w:val="000000"/>
          <w:sz w:val="28"/>
        </w:rPr>
        <w:t>N 13/6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2009.12.30 </w:t>
      </w:r>
      <w:r>
        <w:rPr>
          <w:rFonts w:ascii="Times New Roman"/>
          <w:b w:val="false"/>
          <w:i w:val="false"/>
          <w:color w:val="000000"/>
          <w:sz w:val="28"/>
        </w:rPr>
        <w:t>№ 20/7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2. Тұрғын үй көмегі, өздері жылытатын жеке меншік үй құрылыстарында тұратын тұрмысы төмен отбасыларына (азаматтарға) жылына бір рет беріледі.</w:t>
      </w:r>
      <w:r>
        <w:br/>
      </w:r>
      <w:r>
        <w:rPr>
          <w:rFonts w:ascii="Times New Roman"/>
          <w:b w:val="false"/>
          <w:i w:val="false"/>
          <w:color w:val="000000"/>
          <w:sz w:val="28"/>
        </w:rPr>
        <w:t>
      3. Тұрғын үй көмегі сол жерде тұрақты тұратын және тұрғын үйдің иелері немесе оның жалдаушысы (жалгері) болып табылатын тұрмысы төмен отбасыларына берілетін атаулы әлеуметтік көмектің бір нысаны болып табылады.</w:t>
      </w:r>
      <w:r>
        <w:br/>
      </w:r>
      <w:r>
        <w:rPr>
          <w:rFonts w:ascii="Times New Roman"/>
          <w:b w:val="false"/>
          <w:i w:val="false"/>
          <w:color w:val="000000"/>
          <w:sz w:val="28"/>
        </w:rPr>
        <w:t>
      4. Тұрмысы төмен азаматтарға үйді ұстауға тұрмыстық-коммуналдық қызметке ақы төлеу үшін, тұрғын үй көмегін тұтынуға ақы төлеу нақты шығындары осы мақсатқа шекті жол берілетін шығыстар үлесінен артқанда тағайындалады. Сондағы отбасының нақты шығындары әлеуметтік нормалардың шегінде есепке алынады.</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Өскемен қалалық мәслихатының 2007.06.21 </w:t>
      </w:r>
      <w:r>
        <w:rPr>
          <w:rFonts w:ascii="Times New Roman"/>
          <w:b w:val="false"/>
          <w:i w:val="false"/>
          <w:color w:val="000000"/>
          <w:sz w:val="28"/>
        </w:rPr>
        <w:t>N 34/3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5. Тұрғын үйді ұстау және коммуналдық қызмет тұтынуға шекті жол берілетін шығыс үлесі отбасының жиынтық кірістерінің 10 пайызы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Өскемен қалалық мәслихатының 2007.11.29 </w:t>
      </w:r>
      <w:r>
        <w:rPr>
          <w:rFonts w:ascii="Times New Roman"/>
          <w:b w:val="false"/>
          <w:i w:val="false"/>
          <w:color w:val="000000"/>
          <w:sz w:val="28"/>
        </w:rPr>
        <w:t>N 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2008.04.17 </w:t>
      </w:r>
      <w:r>
        <w:rPr>
          <w:rFonts w:ascii="Times New Roman"/>
          <w:b w:val="false"/>
          <w:i w:val="false"/>
          <w:color w:val="000000"/>
          <w:sz w:val="28"/>
        </w:rPr>
        <w:t>N 6/9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2009.02.18 </w:t>
      </w:r>
      <w:r>
        <w:rPr>
          <w:rFonts w:ascii="Times New Roman"/>
          <w:b w:val="false"/>
          <w:i w:val="false"/>
          <w:color w:val="000000"/>
          <w:sz w:val="28"/>
        </w:rPr>
        <w:t>N 13/6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2010.04.16 </w:t>
      </w:r>
      <w:r>
        <w:rPr>
          <w:rFonts w:ascii="Times New Roman"/>
          <w:b w:val="false"/>
          <w:i w:val="false"/>
          <w:color w:val="000000"/>
          <w:sz w:val="28"/>
        </w:rPr>
        <w:t>N 23/11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xml:space="preserve">
      6. </w:t>
      </w:r>
      <w:r>
        <w:rPr>
          <w:rFonts w:ascii="Times New Roman"/>
          <w:b w:val="false"/>
          <w:i w:val="false"/>
          <w:color w:val="ff0000"/>
          <w:sz w:val="28"/>
        </w:rPr>
        <w:t xml:space="preserve">Алынып тасталды - Өскемен қалалық мәслихатының 2007.06.21 </w:t>
      </w:r>
      <w:r>
        <w:rPr>
          <w:rFonts w:ascii="Times New Roman"/>
          <w:b w:val="false"/>
          <w:i w:val="false"/>
          <w:color w:val="000000"/>
          <w:sz w:val="28"/>
        </w:rPr>
        <w:t>N 34/3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xml:space="preserve">
      6.1. </w:t>
      </w:r>
      <w:r>
        <w:rPr>
          <w:rFonts w:ascii="Times New Roman"/>
          <w:b w:val="false"/>
          <w:i w:val="false"/>
          <w:color w:val="ff0000"/>
          <w:sz w:val="28"/>
        </w:rPr>
        <w:t xml:space="preserve">Алынып тасталды - Өскемен қалалық мәслихатының 2008.04.17 </w:t>
      </w:r>
      <w:r>
        <w:rPr>
          <w:rFonts w:ascii="Times New Roman"/>
          <w:b w:val="false"/>
          <w:i w:val="false"/>
          <w:color w:val="000000"/>
          <w:sz w:val="28"/>
        </w:rPr>
        <w:t>N 6/9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7. Тұрғын үй көмегін есептеу үшін алынатын барлық коммуналдық қызметтерге және олардың өзгерістеріне арналған тарифтерді қызмет көрсетушілер береді.</w:t>
      </w:r>
    </w:p>
    <w:bookmarkEnd w:id="3"/>
    <w:bookmarkStart w:name="z31" w:id="4"/>
    <w:p>
      <w:pPr>
        <w:spacing w:after="0"/>
        <w:ind w:left="0"/>
        <w:jc w:val="left"/>
      </w:pPr>
      <w:r>
        <w:rPr>
          <w:rFonts w:ascii="Times New Roman"/>
          <w:b/>
          <w:i w:val="false"/>
          <w:color w:val="000000"/>
        </w:rPr>
        <w:t xml:space="preserve"> 
2. Тұрғын үй көмегін беру шарттары</w:t>
      </w:r>
    </w:p>
    <w:bookmarkEnd w:id="4"/>
    <w:bookmarkStart w:name="z32" w:id="5"/>
    <w:p>
      <w:pPr>
        <w:spacing w:after="0"/>
        <w:ind w:left="0"/>
        <w:jc w:val="both"/>
      </w:pPr>
      <w:r>
        <w:rPr>
          <w:rFonts w:ascii="Times New Roman"/>
          <w:b w:val="false"/>
          <w:i w:val="false"/>
          <w:color w:val="000000"/>
          <w:sz w:val="28"/>
        </w:rPr>
        <w:t>      8. Келесі отбасылардың тұрғын үй көмегін алуға құқылары жоқ:</w:t>
      </w:r>
      <w:r>
        <w:br/>
      </w:r>
      <w:r>
        <w:rPr>
          <w:rFonts w:ascii="Times New Roman"/>
          <w:b w:val="false"/>
          <w:i w:val="false"/>
          <w:color w:val="000000"/>
          <w:sz w:val="28"/>
        </w:rPr>
        <w:t>
      1) жеке меншігінде бір бірліктен артық тұрғын үйі (үйі, пәтері) бар немесе тұрғын үйін жалға бергендер;</w:t>
      </w:r>
      <w:r>
        <w:br/>
      </w:r>
      <w:r>
        <w:rPr>
          <w:rFonts w:ascii="Times New Roman"/>
          <w:b w:val="false"/>
          <w:i w:val="false"/>
          <w:color w:val="000000"/>
          <w:sz w:val="28"/>
        </w:rPr>
        <w:t>
      2) жұмысқа жарамды, бірақ жұмыс істемейтін, оқымайтын, әскер қатарында қызмет етпейтін және жұмыспен қамту мәселесі бойынша уәкілетті органда тіркелмегендер, келесі тұлғаларды қоспағанда:</w:t>
      </w:r>
      <w:r>
        <w:br/>
      </w:r>
      <w:r>
        <w:rPr>
          <w:rFonts w:ascii="Times New Roman"/>
          <w:b w:val="false"/>
          <w:i w:val="false"/>
          <w:color w:val="000000"/>
          <w:sz w:val="28"/>
        </w:rPr>
        <w:t>
      елу жасқа толған тұлғалар;</w:t>
      </w:r>
      <w:r>
        <w:br/>
      </w:r>
      <w:r>
        <w:rPr>
          <w:rFonts w:ascii="Times New Roman"/>
          <w:b w:val="false"/>
          <w:i w:val="false"/>
          <w:color w:val="000000"/>
          <w:sz w:val="28"/>
        </w:rPr>
        <w:t>
      бірінші және екінші топтағы мүгедектерді, он алты жасқа дейінгі мүгедек баланы (медициналық-әлеуметтік сараптау анықтамасын ұсынған жағдайда), он сегіз жастан асқан тұлғаларды (медициналық ұйымның дәрігерлік-кеңестік комиссияның қорытындысын ұсынған жағдайда) күтумен шұғылданатын тұлғалар;</w:t>
      </w:r>
      <w:r>
        <w:br/>
      </w:r>
      <w:r>
        <w:rPr>
          <w:rFonts w:ascii="Times New Roman"/>
          <w:b w:val="false"/>
          <w:i w:val="false"/>
          <w:color w:val="000000"/>
          <w:sz w:val="28"/>
        </w:rPr>
        <w:t>
      туберкулез, онкологиялық диспансерлерде есепте тұрған, мүгедектік тобы бар тұлғалар (емдеу мекемесінен анықтама ұсынған жағдайда);</w:t>
      </w:r>
      <w:r>
        <w:br/>
      </w:r>
      <w:r>
        <w:rPr>
          <w:rFonts w:ascii="Times New Roman"/>
          <w:b w:val="false"/>
          <w:i w:val="false"/>
          <w:color w:val="000000"/>
          <w:sz w:val="28"/>
        </w:rPr>
        <w:t>
      жеті жасқа дейінгі баланы тәрбиелеумен, сонымен қатар төрт және одан да көп кәмелеттік жасқа толмаған балаларды тәрбиелеумен шұғылданатын аналар;</w:t>
      </w:r>
      <w:r>
        <w:br/>
      </w:r>
      <w:r>
        <w:rPr>
          <w:rFonts w:ascii="Times New Roman"/>
          <w:b w:val="false"/>
          <w:i w:val="false"/>
          <w:color w:val="000000"/>
          <w:sz w:val="28"/>
        </w:rPr>
        <w:t>
      жүктілік мерзімі сегіз аптадан кем емес әйелдер (емдеу мекемесінен анықтама ұсынған жағдайда);</w:t>
      </w:r>
      <w:r>
        <w:br/>
      </w:r>
      <w:r>
        <w:rPr>
          <w:rFonts w:ascii="Times New Roman"/>
          <w:b w:val="false"/>
          <w:i w:val="false"/>
          <w:color w:val="000000"/>
          <w:sz w:val="28"/>
        </w:rPr>
        <w:t>
      3) құрамында заңды некеде тұрған тұлғалары бар, жұбайының тұрғылықты мекен-жайын білмейтін (көрсетпейтін) және осы мәселе бойынша құқық қорғау органдарына өтініш жасамаған.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Өскемен қалалық мәслихатының 2008.04.17 </w:t>
      </w:r>
      <w:r>
        <w:rPr>
          <w:rFonts w:ascii="Times New Roman"/>
          <w:b w:val="false"/>
          <w:i w:val="false"/>
          <w:color w:val="000000"/>
          <w:sz w:val="28"/>
        </w:rPr>
        <w:t>N 6/9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xml:space="preserve">
      9. </w:t>
      </w:r>
      <w:r>
        <w:rPr>
          <w:rFonts w:ascii="Times New Roman"/>
          <w:b w:val="false"/>
          <w:i w:val="false"/>
          <w:color w:val="ff0000"/>
          <w:sz w:val="28"/>
        </w:rPr>
        <w:t xml:space="preserve">Алынып тасталды - Өскемен қалалық мәслихатының 2008.04.17 </w:t>
      </w:r>
      <w:r>
        <w:rPr>
          <w:rFonts w:ascii="Times New Roman"/>
          <w:b w:val="false"/>
          <w:i w:val="false"/>
          <w:color w:val="000000"/>
          <w:sz w:val="28"/>
        </w:rPr>
        <w:t>N 6/9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10. Жұмыссыздар ұсынған жұмыстан немесе жұмысқа орналасудан себепсіз бас тартса және өз еркімен қоғамдық жұмысқа, оқыту мен қайта оқытуға қатыспаса тұрғын үй көмегін алу құқығынан алты айға айырылады.</w:t>
      </w:r>
      <w:r>
        <w:br/>
      </w:r>
      <w:r>
        <w:rPr>
          <w:rFonts w:ascii="Times New Roman"/>
          <w:b w:val="false"/>
          <w:i w:val="false"/>
          <w:color w:val="000000"/>
          <w:sz w:val="28"/>
        </w:rPr>
        <w:t>
      11. Тұрғын үй көмегіне өтінген кезде коммуналдық қызмет ақысы үшін берешектері бар отбасыларына, қарыздарына қарамастан, ережеге сәйкес, есепке тіркеген сәттен бастап ағымды төлемдерді тұрақты төлеу шартымен тұрғын үй жәрдемақылары тағайындалады.</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Өскемен қалалық мәслихатының 2009.12.30 </w:t>
      </w:r>
      <w:r>
        <w:rPr>
          <w:rFonts w:ascii="Times New Roman"/>
          <w:b w:val="false"/>
          <w:i w:val="false"/>
          <w:color w:val="000000"/>
          <w:sz w:val="28"/>
        </w:rPr>
        <w:t>№ 20/7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12. Тұрғын үй көмегін алушылар тоқсан сайын отбасының табыстары туралы анықтамаларды, өтініш берген тоқсанның алдындағы тоқсанның коммуналдық қызмет және байланыс қызмет ақыларының төленгені туралы түбіртектерді қоса береді. Алдыңғы тоқсанның коммуналдық қызмет ақысы жартылай төленген және төленбеген жағдайда тұрғын үй көмегі тағайындалмайды</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Өскемен қалалық мәслихатының 2009.04.24 </w:t>
      </w:r>
      <w:r>
        <w:rPr>
          <w:rFonts w:ascii="Times New Roman"/>
          <w:b w:val="false"/>
          <w:i w:val="false"/>
          <w:color w:val="000000"/>
          <w:sz w:val="28"/>
        </w:rPr>
        <w:t>15/8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xml:space="preserve">
      13. Егер тұрғын үйді ұстау және коммуналдық қызметтерді тұтыну тарифтері заңнамада белгіленген тәртіпте анықталмаған жағдайда, тұрғын үй көмегін тағайындау тұрғын үй-коммуналдық шаруашылық бөлімімен келісілген және тұрғын үй иелерінің жалпы жиналысында бекітілген тарифтер бойынша жүргізіледі. Коммуналдық қызметтерді тұтынуды есептеу құралдары бар тұтынушылар үшін есептеуге алынатын шығындар тұрғын үй ауданы нормасы шегінде жылуды шығындауды ескере отырып алдыңғы тоқсанға нақты шығындар бойынша анықталады немесе есептеу құралдарының көрсеткіштерінің негізінде қызметтер толық көлемде көрсетілген, соңғы тоқсанға, бірақ коммуналдық қызметтердің белгіленген тұтыну нормативтерінен артық емес. Сәуір айында есептелінетін шығындар, сәуір айының түбіртегіне сәйкес нақты шығындар бойынша алынады. </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Өскемен қалалық мәслихатының 2008.04.17 </w:t>
      </w:r>
      <w:r>
        <w:rPr>
          <w:rFonts w:ascii="Times New Roman"/>
          <w:b w:val="false"/>
          <w:i w:val="false"/>
          <w:color w:val="000000"/>
          <w:sz w:val="28"/>
        </w:rPr>
        <w:t>N 6/9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xml:space="preserve">
      14. Құрамында зейнеткерлер, мүгедектер, мүгедек балалар, толық жетімдер, қорғаншылықтағы, төрт және одан да көп кәмелеттік жасқа толмаған балалары бар отбасыларды қолдау мақсатында тұрғын үй көмегін есептегенде және құқығын анықтағанда кіріс Қазақстан Республикасының заңнамалық актілерімен уақыттың сәйкес кезеңіне белгіленген екі айлық есептік көрсеткішке өзгертіледі (есептеледі). </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Өскемен қалалық мәслихатының 2008.04.17 </w:t>
      </w:r>
      <w:r>
        <w:rPr>
          <w:rFonts w:ascii="Times New Roman"/>
          <w:b w:val="false"/>
          <w:i w:val="false"/>
          <w:color w:val="000000"/>
          <w:sz w:val="28"/>
        </w:rPr>
        <w:t>N 6/9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15. Орталықтан жылитын жеке үйде тұратын тұрмысы төмен отбасыларының тұрғын үй көмегін есептегенде, қызмет көрсетушілердің тұрғын үй көлемі әлеуметтік нормасының шегінде жоғалтылған жылудың төлемі тарифтерде есепке алынады.</w:t>
      </w:r>
      <w:r>
        <w:br/>
      </w:r>
      <w:r>
        <w:rPr>
          <w:rFonts w:ascii="Times New Roman"/>
          <w:b w:val="false"/>
          <w:i w:val="false"/>
          <w:color w:val="000000"/>
          <w:sz w:val="28"/>
        </w:rPr>
        <w:t>
</w:t>
      </w:r>
      <w:r>
        <w:rPr>
          <w:rFonts w:ascii="Times New Roman"/>
          <w:b w:val="false"/>
          <w:i w:val="false"/>
          <w:color w:val="000000"/>
          <w:sz w:val="28"/>
        </w:rPr>
        <w:t>
16. Тұрғын үй көмегі үйлеріне жылыту мезгілінде жылу мен ыстық су қосылған және пәтерлері жергілікті жылыту құралдары арқылы жылитын пәтерлер иелеріне тағайындалады. Электр қуатының төлемі жылытумен ыстық судың, тұрғын үй көлемі нормасымен қызмет көрсетушілердің тарифтеріне сәйкес, төлеміне эквивалентті есептеледі есеп айырысу кезеңінде.</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Өскемен қалалық мәслихатының 2009.02.18 </w:t>
      </w:r>
      <w:r>
        <w:rPr>
          <w:rFonts w:ascii="Times New Roman"/>
          <w:b w:val="false"/>
          <w:i w:val="false"/>
          <w:color w:val="000000"/>
          <w:sz w:val="28"/>
        </w:rPr>
        <w:t>N 13/6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17. Тұрғын үй көмегіне үміткер отбасыларына үй көмегін тағайындаған кезде мына шектеулер есепке алынады:</w:t>
      </w:r>
      <w:r>
        <w:br/>
      </w:r>
      <w:r>
        <w:rPr>
          <w:rFonts w:ascii="Times New Roman"/>
          <w:b w:val="false"/>
          <w:i w:val="false"/>
          <w:color w:val="000000"/>
          <w:sz w:val="28"/>
        </w:rPr>
        <w:t>
      1) арыз беруші заңды некеде болса, бірақ зайыбы сол мекенжай бойынша тіркелмеген болса, ерлі-зайыптылардың екеуінің де табыстары есептеледі және жәрдемақы өтінгеннің мекенжайы бойынша тағайындалады;</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Өскемен қалалық мәслихатының 2008.04.17 </w:t>
      </w:r>
      <w:r>
        <w:rPr>
          <w:rFonts w:ascii="Times New Roman"/>
          <w:b w:val="false"/>
          <w:i w:val="false"/>
          <w:color w:val="000000"/>
          <w:sz w:val="28"/>
        </w:rPr>
        <w:t>N 6/9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3) арыз берушінің үйіне 18 жасқа дейінгі бала тіркелген жағдайда, ол баланың ата-анасының табыстары туралы анықтаманы тапсыру қажет;</w:t>
      </w:r>
      <w:r>
        <w:br/>
      </w:r>
      <w:r>
        <w:rPr>
          <w:rFonts w:ascii="Times New Roman"/>
          <w:b w:val="false"/>
          <w:i w:val="false"/>
          <w:color w:val="000000"/>
          <w:sz w:val="28"/>
        </w:rPr>
        <w:t>
      4) арыз беруші оқу орнының күндізгі бөлімінде оқып, жалғыз тұрған жағдайда ата-анасының табыстары және олардың тұрғын үй жәрдемақыларын алулары туралы анықтаманы тапсыруы қажет.</w:t>
      </w:r>
      <w:r>
        <w:br/>
      </w:r>
      <w:r>
        <w:rPr>
          <w:rFonts w:ascii="Times New Roman"/>
          <w:b w:val="false"/>
          <w:i w:val="false"/>
          <w:color w:val="000000"/>
          <w:sz w:val="28"/>
        </w:rPr>
        <w:t>
      </w:t>
      </w:r>
      <w:r>
        <w:rPr>
          <w:rFonts w:ascii="Times New Roman"/>
          <w:b w:val="false"/>
          <w:i w:val="false"/>
          <w:color w:val="ff0000"/>
          <w:sz w:val="28"/>
        </w:rPr>
        <w:t xml:space="preserve">Ескерту. 17-тармаққа өзгерістер енгізілді Өскемен қалалық мәслихатының 2008.04.17 </w:t>
      </w:r>
      <w:r>
        <w:rPr>
          <w:rFonts w:ascii="Times New Roman"/>
          <w:b w:val="false"/>
          <w:i w:val="false"/>
          <w:color w:val="000000"/>
          <w:sz w:val="28"/>
        </w:rPr>
        <w:t>N 6/9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18. Тұрғын үй жәрдемақыларын алуға үміткер немесе алушы отбасылары оны ресімдеу үшін ұсынады:</w:t>
      </w:r>
      <w:r>
        <w:br/>
      </w:r>
      <w:r>
        <w:rPr>
          <w:rFonts w:ascii="Times New Roman"/>
          <w:b w:val="false"/>
          <w:i w:val="false"/>
          <w:color w:val="000000"/>
          <w:sz w:val="28"/>
        </w:rPr>
        <w:t>
      1) барлық коммуналдық қызметке және байланыс қызметіне ақы төлеу туралы түбіртектер (өткен тоқсанға) отбасы жағдайы туралы мәліметтер, салық төлеушінің тіркеу нөмірін беру туралы куәлік;</w:t>
      </w:r>
      <w:r>
        <w:br/>
      </w:r>
      <w:r>
        <w:rPr>
          <w:rFonts w:ascii="Times New Roman"/>
          <w:b w:val="false"/>
          <w:i w:val="false"/>
          <w:color w:val="000000"/>
          <w:sz w:val="28"/>
        </w:rPr>
        <w:t>
      2) стационарлық емес газ плиталары бар үйлер үшін газ баллондар алғандары туралы анықтамалар (өткен тоқсанға);</w:t>
      </w:r>
      <w:r>
        <w:br/>
      </w:r>
      <w:r>
        <w:rPr>
          <w:rFonts w:ascii="Times New Roman"/>
          <w:b w:val="false"/>
          <w:i w:val="false"/>
          <w:color w:val="000000"/>
          <w:sz w:val="28"/>
        </w:rPr>
        <w:t>
      3) белгіленген үлгідегі өтініш келесі құжаттармен қоса:</w:t>
      </w:r>
      <w:r>
        <w:br/>
      </w:r>
      <w:r>
        <w:rPr>
          <w:rFonts w:ascii="Times New Roman"/>
          <w:b w:val="false"/>
          <w:i w:val="false"/>
          <w:color w:val="000000"/>
          <w:sz w:val="28"/>
        </w:rPr>
        <w:t>
      отбасы табыстары туралы анықтама және басқа да мәлімделген табыстар (өткен тоқсанға), жұмыссыз ретінде тіркелу туралы анықтама, жұмыс істемейтіндер үшін (тоқсан сайын);</w:t>
      </w:r>
      <w:r>
        <w:br/>
      </w:r>
      <w:r>
        <w:rPr>
          <w:rFonts w:ascii="Times New Roman"/>
          <w:b w:val="false"/>
          <w:i w:val="false"/>
          <w:color w:val="000000"/>
          <w:sz w:val="28"/>
        </w:rPr>
        <w:t>
      жеке басының куәлігінің көшірмелері (жылына бір рет немесе қандай да болса өзгерістер болған жағдайда, тоқсан сайын), тұрғын үй құқығын куәландыратын құжат (жылына бір рет немесе қандай да болса өзгерістер болғанда), немесе жал шарты (жалдау), азаматтарды тіркеу кітабы (жылына бір рет келесі жылдық аттестаттау немесе қандай да болса өзгерістер болғанда);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4 нысанды анықтама (жалғыз басты аналар үшін өткенге дейін жылына бір рет).</w:t>
      </w:r>
      <w:r>
        <w:br/>
      </w: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Өскемен қалалық мәслихатының 2007.11.29 </w:t>
      </w:r>
      <w:r>
        <w:rPr>
          <w:rFonts w:ascii="Times New Roman"/>
          <w:b w:val="false"/>
          <w:i w:val="false"/>
          <w:color w:val="000000"/>
          <w:sz w:val="28"/>
        </w:rPr>
        <w:t>N 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өзгерістер енгізілді 2008.07.10 </w:t>
      </w:r>
      <w:r>
        <w:rPr>
          <w:rFonts w:ascii="Times New Roman"/>
          <w:b w:val="false"/>
          <w:i w:val="false"/>
          <w:color w:val="000000"/>
          <w:sz w:val="28"/>
        </w:rPr>
        <w:t>N 8/7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2009.02.18 </w:t>
      </w:r>
      <w:r>
        <w:rPr>
          <w:rFonts w:ascii="Times New Roman"/>
          <w:b w:val="false"/>
          <w:i w:val="false"/>
          <w:color w:val="000000"/>
          <w:sz w:val="28"/>
        </w:rPr>
        <w:t>N 13/6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2009.04.24 </w:t>
      </w:r>
      <w:r>
        <w:rPr>
          <w:rFonts w:ascii="Times New Roman"/>
          <w:b w:val="false"/>
          <w:i w:val="false"/>
          <w:color w:val="000000"/>
          <w:sz w:val="28"/>
        </w:rPr>
        <w:t>15/8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18.1. Кондоминиум объектілерінің ортақ мүліктеріне толық жөндеу жұмыстарын жүргізуге тұрғын үй көмегін алуға құқылы отбасылар, осы Ереженің 18 тармағында қарастырылған, құжаттардан басқа, анықталған үлгідегі өтініш келесі құжаттармен қосымша тапсырылады:</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Өскемен қалалық мәслихатының 2008.07.10 </w:t>
      </w:r>
      <w:r>
        <w:rPr>
          <w:rFonts w:ascii="Times New Roman"/>
          <w:b w:val="false"/>
          <w:i w:val="false"/>
          <w:color w:val="000000"/>
          <w:sz w:val="28"/>
        </w:rPr>
        <w:t>N 8/7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2) күрделі жөндеу жұмыстарын жүргізуге нысаналы алымдар мөлшерін анықтайтын пәтер иелерінің жалпы жиналысының шешімінен үзінді (көшірме);</w:t>
      </w:r>
      <w:r>
        <w:br/>
      </w:r>
      <w:r>
        <w:rPr>
          <w:rFonts w:ascii="Times New Roman"/>
          <w:b w:val="false"/>
          <w:i w:val="false"/>
          <w:color w:val="000000"/>
          <w:sz w:val="28"/>
        </w:rPr>
        <w:t xml:space="preserve">
      3) кондоминиум объектісін басқару органы мен жөндеу жұмыстарын жүргізуші ұйым арасында жасалған кондоминиум объектілерінің ортақ мүліктеріне күрделі жөндеу жүргізу шарты (көшірме); </w:t>
      </w:r>
      <w:r>
        <w:br/>
      </w:r>
      <w:r>
        <w:rPr>
          <w:rFonts w:ascii="Times New Roman"/>
          <w:b w:val="false"/>
          <w:i w:val="false"/>
          <w:color w:val="000000"/>
          <w:sz w:val="28"/>
        </w:rPr>
        <w:t>
      4) кондоминиумнің ортақ мүліктеріне күрделі жөндеу жұмыстарының жүргізілгендігі туралы қабылдау-тапсыру актісі (көшірмесі) Өскемен қаласының тұрғын үй-коммуналдық шаруашылығы, жолаушылар көлігі және автомобиль жолдары бөлімі" ММ өкілімен расталған.</w:t>
      </w:r>
      <w:r>
        <w:br/>
      </w:r>
      <w:r>
        <w:rPr>
          <w:rFonts w:ascii="Times New Roman"/>
          <w:b w:val="false"/>
          <w:i w:val="false"/>
          <w:color w:val="000000"/>
          <w:sz w:val="28"/>
        </w:rPr>
        <w:t>
      Кондоминиум объектілерінің ортақ мүліктеріне толық жөндеу жұмыстарына тұрғын үй көмегі жалпы жиналыста осы мақсатқа белгіленген шығындардың 100 пайызы мөлшерінде жүргізіледі. Кондоминиум объектілерінің ортақ мүліктерін күрделі жөндеуге тұрғын үй көмегіне құқық жүргізілген жұмыстардың қабылдау-тапсыру актісіне қол қойғаннан кейінгі алты ай бойы сақталады.</w:t>
      </w:r>
      <w:r>
        <w:br/>
      </w:r>
      <w:r>
        <w:rPr>
          <w:rFonts w:ascii="Times New Roman"/>
          <w:b w:val="false"/>
          <w:i w:val="false"/>
          <w:color w:val="000000"/>
          <w:sz w:val="28"/>
        </w:rPr>
        <w:t>
</w:t>
      </w:r>
      <w:r>
        <w:rPr>
          <w:rFonts w:ascii="Times New Roman"/>
          <w:b w:val="false"/>
          <w:i w:val="false"/>
          <w:color w:val="ff0000"/>
          <w:sz w:val="28"/>
        </w:rPr>
        <w:t xml:space="preserve">      Ескерту. Шешім 18.1. тармақпен толықтырылды - Өскемен қалалық мәслихатының 2008.04.17 </w:t>
      </w:r>
      <w:r>
        <w:rPr>
          <w:rFonts w:ascii="Times New Roman"/>
          <w:b w:val="false"/>
          <w:i w:val="false"/>
          <w:color w:val="000000"/>
          <w:sz w:val="28"/>
        </w:rPr>
        <w:t>N 6/9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өзгерістер енгізілді 2008.07.10. </w:t>
      </w:r>
      <w:r>
        <w:rPr>
          <w:rFonts w:ascii="Times New Roman"/>
          <w:b w:val="false"/>
          <w:i w:val="false"/>
          <w:color w:val="000000"/>
          <w:sz w:val="28"/>
        </w:rPr>
        <w:t>N 8/7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2009.02.18 </w:t>
      </w:r>
      <w:r>
        <w:rPr>
          <w:rFonts w:ascii="Times New Roman"/>
          <w:b w:val="false"/>
          <w:i w:val="false"/>
          <w:color w:val="000000"/>
          <w:sz w:val="28"/>
        </w:rPr>
        <w:t>N 13/6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19. Тапсырылған құжаттардың өкілетті органмен қорытындысы бойынша отбасына шарт-өтініш жасалады, оған тұрғын үй көмегінің есептелуі енгізіледі. Шарт-өтінішке отбасы өкілінің немесе отбасының атынан сөйлейтін тұлға және өкілетті орган уәкілімен қолдары қойылады.</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Өскемен қалалық мәслихатының 2009.02.18 </w:t>
      </w:r>
      <w:r>
        <w:rPr>
          <w:rFonts w:ascii="Times New Roman"/>
          <w:b w:val="false"/>
          <w:i w:val="false"/>
          <w:color w:val="000000"/>
          <w:sz w:val="28"/>
        </w:rPr>
        <w:t>N 13/6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20. Уәкілетті органның шешімі тұрғын үй жәрдемақысын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21. Электрмен, газбен қамтамасыз етуге, тұрғын үйді ұстауға және лифттерге қызмет көрсету шығындары өтініш жасаған тоқсанның алдындағы тоқсандағы түбіртектер, газға анықтамалардағы орташа көрсеткіш бойынша алынады. Жылумен, сумен қамтамасыз ету, канализация, қоқыс шығару, байланыс қызметтері бойынша шығындар қызмет көрсетушілер тарифі бойынша коммуналдық қызметтер ақысы толық төленгенде және есептеуіш құралдар бар болғанда және төлеу дерегі бойынша алынады.</w:t>
      </w:r>
      <w:r>
        <w:br/>
      </w: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Өскемен қалалық мәслихатының 2008.04.17 </w:t>
      </w:r>
      <w:r>
        <w:rPr>
          <w:rFonts w:ascii="Times New Roman"/>
          <w:b w:val="false"/>
          <w:i w:val="false"/>
          <w:color w:val="000000"/>
          <w:sz w:val="28"/>
        </w:rPr>
        <w:t>N 6/9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өзгерістер енгізілді 2009.02.18 </w:t>
      </w:r>
      <w:r>
        <w:rPr>
          <w:rFonts w:ascii="Times New Roman"/>
          <w:b w:val="false"/>
          <w:i w:val="false"/>
          <w:color w:val="000000"/>
          <w:sz w:val="28"/>
        </w:rPr>
        <w:t>N 13/6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22. Тұрғын үй көмегі өтініш және басқа құжаттар тапсырылған айдан бастап тағайындалады. Толық емес айға тұрғын үй көмегін алуға құқық туындаған жағдайда, тұрғын үй көмегі құқық туындаған айдан кейінгі айдан бастап тағайындалады. Тұрғын үй көмегін тағайындауға құжаттар ағымдағы тоқсанның соңғы айының 25-не дейін қабылданады.</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өзгерістер енгізілді - Өскемен қалалық мәслихатының 2008.04.17 </w:t>
      </w:r>
      <w:r>
        <w:rPr>
          <w:rFonts w:ascii="Times New Roman"/>
          <w:b w:val="false"/>
          <w:i w:val="false"/>
          <w:color w:val="000000"/>
          <w:sz w:val="28"/>
        </w:rPr>
        <w:t>N 6/9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2009.04.24 </w:t>
      </w:r>
      <w:r>
        <w:rPr>
          <w:rFonts w:ascii="Times New Roman"/>
          <w:b w:val="false"/>
          <w:i w:val="false"/>
          <w:color w:val="000000"/>
          <w:sz w:val="28"/>
        </w:rPr>
        <w:t>15/8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23. Алушылар тұрғын үй көмегін құжаттарды ресімдеу уақытына қарамастан, тоқсан ішінде алады. Отбасының табыстары туралы анықтамаларды, өтініш берген тоқсанның алдындағы тоқсанның коммуналдық қызмет және байланыс қызмет ақыларының төленгені туралы түбіртектерді ағымдағы тоқсан ішінде ұсынбаған алушыларға тұрғын үй көмегін тағайындау өтініш жасаған айдан бастап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Өскемен қалалық мәслихатының 2009.04.24 </w:t>
      </w:r>
      <w:r>
        <w:rPr>
          <w:rFonts w:ascii="Times New Roman"/>
          <w:b w:val="false"/>
          <w:i w:val="false"/>
          <w:color w:val="000000"/>
          <w:sz w:val="28"/>
        </w:rPr>
        <w:t>15/8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24. Тұрғын үй көмегін алушылар 10 күн ішінде өкілетті орган өз тұрғын үйінің меншік түрінің, отбасы құрамының және оның жиынтық табыстарының, мәртебесінің өзгеруі туралы хабарлауы керек.</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өзгерістер енгізілді - Өскемен қалалық мәслихатының 2009.02.18 </w:t>
      </w:r>
      <w:r>
        <w:rPr>
          <w:rFonts w:ascii="Times New Roman"/>
          <w:b w:val="false"/>
          <w:i w:val="false"/>
          <w:color w:val="000000"/>
          <w:sz w:val="28"/>
        </w:rPr>
        <w:t>N 13/6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25. Берілген ақпараттың шындығы және дұрыстығы туралы күмән пайда болса, өкілетті органның уәкілі отбасы табыстары, тұрғын үй шығындары және отбасы мүшелерінің шындық тұрғылықты жерлері туралы ақпаратты талап етуге құқылы. Заңды және жеке тұлғалар шындық ақпарат беруге міндетті. Талап етілген құжаттар ұсынылмаған жағдайда, тұрғын үй жәрдемақысы тағайындалмайды. Өкілетті орган алдын ала жалған мәліметтер берген үшін жалгерлер (немесе меншік үйдің иесі) құқықсыз алған сомасын өз еркімен қайтарады, ал бас тартқан жағдайда-сот тәртібімен.</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өзгерістер енгізілді - Өскемен қалалық мәслихатының 2009.02.18 </w:t>
      </w:r>
      <w:r>
        <w:rPr>
          <w:rFonts w:ascii="Times New Roman"/>
          <w:b w:val="false"/>
          <w:i w:val="false"/>
          <w:color w:val="000000"/>
          <w:sz w:val="28"/>
        </w:rPr>
        <w:t>N 13/6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End w:id="5"/>
    <w:bookmarkStart w:name="z40" w:id="6"/>
    <w:p>
      <w:pPr>
        <w:spacing w:after="0"/>
        <w:ind w:left="0"/>
        <w:jc w:val="left"/>
      </w:pPr>
      <w:r>
        <w:rPr>
          <w:rFonts w:ascii="Times New Roman"/>
          <w:b/>
          <w:i w:val="false"/>
          <w:color w:val="000000"/>
        </w:rPr>
        <w:t xml:space="preserve"> 
3. Тұрғын үй көмегінің мөлшері</w:t>
      </w:r>
    </w:p>
    <w:bookmarkEnd w:id="6"/>
    <w:bookmarkStart w:name="z41" w:id="7"/>
    <w:p>
      <w:pPr>
        <w:spacing w:after="0"/>
        <w:ind w:left="0"/>
        <w:jc w:val="both"/>
      </w:pPr>
      <w:r>
        <w:rPr>
          <w:rFonts w:ascii="Times New Roman"/>
          <w:b w:val="false"/>
          <w:i w:val="false"/>
          <w:color w:val="000000"/>
          <w:sz w:val="28"/>
        </w:rPr>
        <w:t>       
26. Тұрғын үй көмегінің мөлшері жалгерлік (меншік үй иесінің) өтемдік шараларымен қамтамасыз етілетін нормалар шегінде үйді ұстауға және коммуналдық қызметке ақы төлеу мен отбасына осы мақсаттарға шекті жол берілетін шығыс деңгейінің айырымы ретінде есептеледі.</w:t>
      </w:r>
      <w:r>
        <w:br/>
      </w:r>
      <w:r>
        <w:rPr>
          <w:rFonts w:ascii="Times New Roman"/>
          <w:b w:val="false"/>
          <w:i w:val="false"/>
          <w:color w:val="000000"/>
          <w:sz w:val="28"/>
        </w:rPr>
        <w:t>
      Тұрғын үй көмегінің мөлшерін белгілеу тұжырымы:</w:t>
      </w:r>
      <w:r>
        <w:br/>
      </w:r>
      <w:r>
        <w:rPr>
          <w:rFonts w:ascii="Times New Roman"/>
          <w:b w:val="false"/>
          <w:i w:val="false"/>
          <w:color w:val="000000"/>
          <w:sz w:val="28"/>
        </w:rPr>
        <w:t>
      П=МСПЖ-(t х д),</w:t>
      </w:r>
      <w:r>
        <w:br/>
      </w:r>
      <w:r>
        <w:rPr>
          <w:rFonts w:ascii="Times New Roman"/>
          <w:b w:val="false"/>
          <w:i w:val="false"/>
          <w:color w:val="000000"/>
          <w:sz w:val="28"/>
        </w:rPr>
        <w:t>
      П-тұрғын үй көмегінің мөлшері,</w:t>
      </w:r>
      <w:r>
        <w:br/>
      </w:r>
      <w:r>
        <w:rPr>
          <w:rFonts w:ascii="Times New Roman"/>
          <w:b w:val="false"/>
          <w:i w:val="false"/>
          <w:color w:val="000000"/>
          <w:sz w:val="28"/>
        </w:rPr>
        <w:t>
      МСПЖ-тұрғын үйге ең жоғары әлеуметтік төлем,</w:t>
      </w:r>
      <w:r>
        <w:br/>
      </w:r>
      <w:r>
        <w:rPr>
          <w:rFonts w:ascii="Times New Roman"/>
          <w:b w:val="false"/>
          <w:i w:val="false"/>
          <w:color w:val="000000"/>
          <w:sz w:val="28"/>
        </w:rPr>
        <w:t>
      t-тұрғын үй төлеміне нормативтік шығын (=10 %),</w:t>
      </w:r>
      <w:r>
        <w:br/>
      </w:r>
      <w:r>
        <w:rPr>
          <w:rFonts w:ascii="Times New Roman"/>
          <w:b w:val="false"/>
          <w:i w:val="false"/>
          <w:color w:val="000000"/>
          <w:sz w:val="28"/>
        </w:rPr>
        <w:t>
      д-отбасының жиынтық табыстары.</w:t>
      </w:r>
      <w:r>
        <w:br/>
      </w:r>
      <w:r>
        <w:rPr>
          <w:rFonts w:ascii="Times New Roman"/>
          <w:b w:val="false"/>
          <w:i w:val="false"/>
          <w:color w:val="000000"/>
          <w:sz w:val="28"/>
        </w:rPr>
        <w:t>
      Тұрғын үй көмегін есептеу кезінде келесі әлеуметтік нормалар қолданылсын:</w:t>
      </w:r>
      <w:r>
        <w:br/>
      </w:r>
      <w:r>
        <w:rPr>
          <w:rFonts w:ascii="Times New Roman"/>
          <w:b w:val="false"/>
          <w:i w:val="false"/>
          <w:color w:val="000000"/>
          <w:sz w:val="28"/>
        </w:rPr>
        <w:t>
      1) алаңдар:</w:t>
      </w:r>
      <w:r>
        <w:br/>
      </w:r>
      <w:r>
        <w:rPr>
          <w:rFonts w:ascii="Times New Roman"/>
          <w:b w:val="false"/>
          <w:i w:val="false"/>
          <w:color w:val="000000"/>
          <w:sz w:val="28"/>
        </w:rPr>
        <w:t>
      жалғыз тұратын азаматтар үшін-35 шаршы метр;</w:t>
      </w:r>
      <w:r>
        <w:br/>
      </w:r>
      <w:r>
        <w:rPr>
          <w:rFonts w:ascii="Times New Roman"/>
          <w:b w:val="false"/>
          <w:i w:val="false"/>
          <w:color w:val="000000"/>
          <w:sz w:val="28"/>
        </w:rPr>
        <w:t>
      2 адамнан тұратын отбасы үшін-45 шаршы метр;</w:t>
      </w:r>
      <w:r>
        <w:br/>
      </w:r>
      <w:r>
        <w:rPr>
          <w:rFonts w:ascii="Times New Roman"/>
          <w:b w:val="false"/>
          <w:i w:val="false"/>
          <w:color w:val="000000"/>
          <w:sz w:val="28"/>
        </w:rPr>
        <w:t>
      3 адамнан тұратын отбасы үшін-55 шаршы метр;</w:t>
      </w:r>
      <w:r>
        <w:br/>
      </w:r>
      <w:r>
        <w:rPr>
          <w:rFonts w:ascii="Times New Roman"/>
          <w:b w:val="false"/>
          <w:i w:val="false"/>
          <w:color w:val="000000"/>
          <w:sz w:val="28"/>
        </w:rPr>
        <w:t>
      4 және одан артық адамдардан тұратын отбасы үшін-әрқайсысына 15 шаршы метр, бірақ 90 шаршы метрден артық емес;</w:t>
      </w:r>
      <w:r>
        <w:br/>
      </w:r>
      <w:r>
        <w:rPr>
          <w:rFonts w:ascii="Times New Roman"/>
          <w:b w:val="false"/>
          <w:i w:val="false"/>
          <w:color w:val="000000"/>
          <w:sz w:val="28"/>
        </w:rPr>
        <w:t>
      2) тұрғын үйді ұстау шығындары 1 шаршы метрге 20 теңге;</w:t>
      </w:r>
      <w:r>
        <w:br/>
      </w:r>
      <w:r>
        <w:rPr>
          <w:rFonts w:ascii="Times New Roman"/>
          <w:b w:val="false"/>
          <w:i w:val="false"/>
          <w:color w:val="000000"/>
          <w:sz w:val="28"/>
        </w:rPr>
        <w:t>
      3) газды шығындау нормасы айына 1 адамға-6,5 кг.;</w:t>
      </w:r>
      <w:r>
        <w:br/>
      </w:r>
      <w:r>
        <w:rPr>
          <w:rFonts w:ascii="Times New Roman"/>
          <w:b w:val="false"/>
          <w:i w:val="false"/>
          <w:color w:val="000000"/>
          <w:sz w:val="28"/>
        </w:rPr>
        <w:t>
      4) электр қуатын тұтыну нормасы:</w:t>
      </w:r>
      <w:r>
        <w:br/>
      </w:r>
      <w:r>
        <w:rPr>
          <w:rFonts w:ascii="Times New Roman"/>
          <w:b w:val="false"/>
          <w:i w:val="false"/>
          <w:color w:val="000000"/>
          <w:sz w:val="28"/>
        </w:rPr>
        <w:t>
      1 адам тұрса-84 кВт;</w:t>
      </w:r>
      <w:r>
        <w:br/>
      </w:r>
      <w:r>
        <w:rPr>
          <w:rFonts w:ascii="Times New Roman"/>
          <w:b w:val="false"/>
          <w:i w:val="false"/>
          <w:color w:val="000000"/>
          <w:sz w:val="28"/>
        </w:rPr>
        <w:t>
      2 адам тұрса-125 кВт;</w:t>
      </w:r>
      <w:r>
        <w:br/>
      </w:r>
      <w:r>
        <w:rPr>
          <w:rFonts w:ascii="Times New Roman"/>
          <w:b w:val="false"/>
          <w:i w:val="false"/>
          <w:color w:val="000000"/>
          <w:sz w:val="28"/>
        </w:rPr>
        <w:t>
      3 және одан артық адам тұрса-әрқайсысына 50 кВт-тан, бірақ 300 кВт-тан артық емес;</w:t>
      </w:r>
      <w:r>
        <w:br/>
      </w:r>
      <w:r>
        <w:rPr>
          <w:rFonts w:ascii="Times New Roman"/>
          <w:b w:val="false"/>
          <w:i w:val="false"/>
          <w:color w:val="000000"/>
          <w:sz w:val="28"/>
        </w:rPr>
        <w:t>
      сондықтан тамақ даярлау үшін электр қуаты шығынының нормасы электроплиталар бар болған жағдайда газды шығындау мөлшерінің құнына теңбе тең.</w:t>
      </w:r>
      <w:r>
        <w:br/>
      </w:r>
      <w:r>
        <w:rPr>
          <w:rFonts w:ascii="Times New Roman"/>
          <w:b w:val="false"/>
          <w:i w:val="false"/>
          <w:color w:val="000000"/>
          <w:sz w:val="28"/>
        </w:rPr>
        <w:t>
      Тұтыну нормативтері және олардың сумен қамтамасыз ету, жылумен қамтамасыз ету, канал жүргізу, қоқысты шығару, лифтіге қызмет көрсету және үйді ұстау бойынша тарифтері қызмет берушілермен ұсынылады.</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өзгерістер енгізілді - Өскемен қалалық мәслихатының 2007.06.21 </w:t>
      </w:r>
      <w:r>
        <w:rPr>
          <w:rFonts w:ascii="Times New Roman"/>
          <w:b w:val="false"/>
          <w:i w:val="false"/>
          <w:color w:val="000000"/>
          <w:sz w:val="28"/>
        </w:rPr>
        <w:t>N 34/3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2007.11.29 </w:t>
      </w:r>
      <w:r>
        <w:rPr>
          <w:rFonts w:ascii="Times New Roman"/>
          <w:b w:val="false"/>
          <w:i w:val="false"/>
          <w:color w:val="000000"/>
          <w:sz w:val="28"/>
        </w:rPr>
        <w:t>N 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2008.04.17 </w:t>
      </w:r>
      <w:r>
        <w:rPr>
          <w:rFonts w:ascii="Times New Roman"/>
          <w:b w:val="false"/>
          <w:i w:val="false"/>
          <w:color w:val="000000"/>
          <w:sz w:val="28"/>
        </w:rPr>
        <w:t>N 6/9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2009.02.18 </w:t>
      </w:r>
      <w:r>
        <w:rPr>
          <w:rFonts w:ascii="Times New Roman"/>
          <w:b w:val="false"/>
          <w:i w:val="false"/>
          <w:color w:val="000000"/>
          <w:sz w:val="28"/>
        </w:rPr>
        <w:t>N 13/6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2010.04.16 </w:t>
      </w:r>
      <w:r>
        <w:rPr>
          <w:rFonts w:ascii="Times New Roman"/>
          <w:b w:val="false"/>
          <w:i w:val="false"/>
          <w:color w:val="000000"/>
          <w:sz w:val="28"/>
        </w:rPr>
        <w:t>N 23/11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p>
    <w:bookmarkEnd w:id="7"/>
    <w:bookmarkStart w:name="z42" w:id="8"/>
    <w:p>
      <w:pPr>
        <w:spacing w:after="0"/>
        <w:ind w:left="0"/>
        <w:jc w:val="left"/>
      </w:pPr>
      <w:r>
        <w:rPr>
          <w:rFonts w:ascii="Times New Roman"/>
          <w:b/>
          <w:i w:val="false"/>
          <w:color w:val="000000"/>
        </w:rPr>
        <w:t xml:space="preserve"> 
4. Тұрғын үй жәрдемақыларын алуға үміткер азаматтардың</w:t>
      </w:r>
      <w:r>
        <w:br/>
      </w:r>
      <w:r>
        <w:rPr>
          <w:rFonts w:ascii="Times New Roman"/>
          <w:b/>
          <w:i w:val="false"/>
          <w:color w:val="000000"/>
        </w:rPr>
        <w:t>
(отбасылардың) кіріс жиынтығын есептеу</w:t>
      </w:r>
    </w:p>
    <w:bookmarkEnd w:id="8"/>
    <w:bookmarkStart w:name="z43" w:id="9"/>
    <w:p>
      <w:pPr>
        <w:spacing w:after="0"/>
        <w:ind w:left="0"/>
        <w:jc w:val="both"/>
      </w:pPr>
      <w:r>
        <w:rPr>
          <w:rFonts w:ascii="Times New Roman"/>
          <w:b w:val="false"/>
          <w:i w:val="false"/>
          <w:color w:val="000000"/>
          <w:sz w:val="28"/>
        </w:rPr>
        <w:t>      27. Жиынтық табыстарының есептелуі азаматтың (отбасының) табысын белгілеуге тұрғын үй көмегін тағайындайтын уәкілетті органмен жүргізіледі.</w:t>
      </w:r>
      <w:r>
        <w:br/>
      </w:r>
      <w:r>
        <w:rPr>
          <w:rFonts w:ascii="Times New Roman"/>
          <w:b w:val="false"/>
          <w:i w:val="false"/>
          <w:color w:val="000000"/>
          <w:sz w:val="28"/>
        </w:rPr>
        <w:t>
      28. Отбасының кіріс жиынтығын есептеген кезде отбасы мүшелерінің өтініш тапсырған уақыттағы кірістерінің барлық түрлері ескеріледі, төмендегілерден басқа:</w:t>
      </w:r>
      <w:r>
        <w:br/>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2) ай сайынғы 18 жасқа дейінгі балаларға мемлекеттік жәрдемақы;</w:t>
      </w:r>
      <w:r>
        <w:br/>
      </w:r>
      <w:r>
        <w:rPr>
          <w:rFonts w:ascii="Times New Roman"/>
          <w:b w:val="false"/>
          <w:i w:val="false"/>
          <w:color w:val="000000"/>
          <w:sz w:val="28"/>
        </w:rPr>
        <w:t>
      3) тұрғын үй көмегі;</w:t>
      </w:r>
      <w:r>
        <w:br/>
      </w:r>
      <w:r>
        <w:rPr>
          <w:rFonts w:ascii="Times New Roman"/>
          <w:b w:val="false"/>
          <w:i w:val="false"/>
          <w:color w:val="000000"/>
          <w:sz w:val="28"/>
        </w:rPr>
        <w:t>
      4) жерлеуге біржолғы жәрдемақы;</w:t>
      </w:r>
      <w:r>
        <w:br/>
      </w:r>
      <w:r>
        <w:rPr>
          <w:rFonts w:ascii="Times New Roman"/>
          <w:b w:val="false"/>
          <w:i w:val="false"/>
          <w:color w:val="000000"/>
          <w:sz w:val="28"/>
        </w:rPr>
        <w:t>
      5) баланың тууына байланысты біржолғы мемлекеттік жәрдемақы;</w:t>
      </w:r>
      <w:r>
        <w:br/>
      </w:r>
      <w:r>
        <w:rPr>
          <w:rFonts w:ascii="Times New Roman"/>
          <w:b w:val="false"/>
          <w:i w:val="false"/>
          <w:color w:val="000000"/>
          <w:sz w:val="28"/>
        </w:rPr>
        <w:t>
      6) ең төменгі есептік көрсеткіштің он есе мөлшерінен аспайтын мөлшердегі жергілікті атқарушы органдармен төленетін біржолғы материалдық көмек;</w:t>
      </w:r>
      <w:r>
        <w:br/>
      </w:r>
      <w:r>
        <w:rPr>
          <w:rFonts w:ascii="Times New Roman"/>
          <w:b w:val="false"/>
          <w:i w:val="false"/>
          <w:color w:val="000000"/>
          <w:sz w:val="28"/>
        </w:rPr>
        <w:t>
      7) белгіленген ең төменгі күнкөріс мөлшерінен төмен сомада есеп беру кезеңінде көрсетілген ақшалай және табиғи түрдегі қайырымдылық көмек (құн бағасында);</w:t>
      </w:r>
      <w:r>
        <w:br/>
      </w:r>
      <w:r>
        <w:rPr>
          <w:rFonts w:ascii="Times New Roman"/>
          <w:b w:val="false"/>
          <w:i w:val="false"/>
          <w:color w:val="000000"/>
          <w:sz w:val="28"/>
        </w:rPr>
        <w:t>
      8)</w:t>
      </w:r>
      <w:r>
        <w:rPr>
          <w:rFonts w:ascii="Times New Roman"/>
          <w:b w:val="false"/>
          <w:i w:val="false"/>
          <w:color w:val="ff0000"/>
          <w:sz w:val="28"/>
        </w:rPr>
        <w:t xml:space="preserve"> Алынып тасталды - Өскемен қалалық мәслихатының 2009.12.30 </w:t>
      </w:r>
      <w:r>
        <w:rPr>
          <w:rFonts w:ascii="Times New Roman"/>
          <w:b w:val="false"/>
          <w:i w:val="false"/>
          <w:color w:val="000000"/>
          <w:sz w:val="28"/>
        </w:rPr>
        <w:t>№ 20/7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9) отбасына төтенше жағдайлар салдарынан оның денсаулығына және мүлкіне келтірілген зардаптардың орынын толтыру мақсатында көрсетілген көмек;</w:t>
      </w:r>
      <w:r>
        <w:br/>
      </w:r>
      <w:r>
        <w:rPr>
          <w:rFonts w:ascii="Times New Roman"/>
          <w:b w:val="false"/>
          <w:i w:val="false"/>
          <w:color w:val="000000"/>
          <w:sz w:val="28"/>
        </w:rPr>
        <w:t>
      10) отбасының бір мүшесінің осы отбасында тұрмайтын тұлғаға төлейтін алименті;</w:t>
      </w:r>
      <w:r>
        <w:br/>
      </w:r>
      <w:r>
        <w:rPr>
          <w:rFonts w:ascii="Times New Roman"/>
          <w:b w:val="false"/>
          <w:i w:val="false"/>
          <w:color w:val="000000"/>
          <w:sz w:val="28"/>
        </w:rPr>
        <w:t>
      11) Қазақстан Республикасы заңнамасына сәйкес көрсетілген көмектің келесі түрдегі табиғи түрлеріне:</w:t>
      </w:r>
      <w:r>
        <w:br/>
      </w:r>
      <w:r>
        <w:rPr>
          <w:rFonts w:ascii="Times New Roman"/>
          <w:b w:val="false"/>
          <w:i w:val="false"/>
          <w:color w:val="000000"/>
          <w:sz w:val="28"/>
        </w:rPr>
        <w:t>
      дәрі-дәрмек препараттар;</w:t>
      </w:r>
      <w:r>
        <w:br/>
      </w:r>
      <w:r>
        <w:rPr>
          <w:rFonts w:ascii="Times New Roman"/>
          <w:b w:val="false"/>
          <w:i w:val="false"/>
          <w:color w:val="000000"/>
          <w:sz w:val="28"/>
        </w:rPr>
        <w:t>
      санаторлық-курорттық емделу;</w:t>
      </w:r>
      <w:r>
        <w:br/>
      </w:r>
      <w:r>
        <w:rPr>
          <w:rFonts w:ascii="Times New Roman"/>
          <w:b w:val="false"/>
          <w:i w:val="false"/>
          <w:color w:val="000000"/>
          <w:sz w:val="28"/>
        </w:rPr>
        <w:t>
      протездік-ортопедиялық өнімдер (жасау және жөндеу);</w:t>
      </w:r>
      <w:r>
        <w:br/>
      </w:r>
      <w:r>
        <w:rPr>
          <w:rFonts w:ascii="Times New Roman"/>
          <w:b w:val="false"/>
          <w:i w:val="false"/>
          <w:color w:val="000000"/>
          <w:sz w:val="28"/>
        </w:rPr>
        <w:t>
      жүріп тұру құралдары (кресло-арбалар) және мүгедектерге бөлінген басқа оңалту құралдары;</w:t>
      </w:r>
      <w:r>
        <w:br/>
      </w:r>
      <w:r>
        <w:rPr>
          <w:rFonts w:ascii="Times New Roman"/>
          <w:b w:val="false"/>
          <w:i w:val="false"/>
          <w:color w:val="000000"/>
          <w:sz w:val="28"/>
        </w:rPr>
        <w:t>
      білім беру туралы заңнамаға сәйкес білім беру мекемелерінде көрсетілетін тегін тамақтану және көмек.</w:t>
      </w:r>
      <w:r>
        <w:br/>
      </w:r>
      <w:r>
        <w:rPr>
          <w:rFonts w:ascii="Times New Roman"/>
          <w:b w:val="false"/>
          <w:i w:val="false"/>
          <w:color w:val="000000"/>
          <w:sz w:val="28"/>
        </w:rPr>
        <w:t>
      12) халықтың көші-қон мәселелері бойынша заңнамалық актілермен қарастырылған құралдар, оралмандарға:</w:t>
      </w:r>
      <w:r>
        <w:br/>
      </w:r>
      <w:r>
        <w:rPr>
          <w:rFonts w:ascii="Times New Roman"/>
          <w:b w:val="false"/>
          <w:i w:val="false"/>
          <w:color w:val="000000"/>
          <w:sz w:val="28"/>
        </w:rPr>
        <w:t>
      тұрғылықты мекен-жайына бару және мүліктерін тасымалдау бойынша шығындардың орынын толтыру (соның ішінде малдың);</w:t>
      </w:r>
      <w:r>
        <w:br/>
      </w:r>
      <w:r>
        <w:rPr>
          <w:rFonts w:ascii="Times New Roman"/>
          <w:b w:val="false"/>
          <w:i w:val="false"/>
          <w:color w:val="000000"/>
          <w:sz w:val="28"/>
        </w:rPr>
        <w:t>
      көшіп келген жерінен тұрғын үй сатып алуға және біржолғы жәрдемақы төлеуге.</w:t>
      </w:r>
      <w:r>
        <w:br/>
      </w: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Өскемен қалалық мәслихатының 2008.04.17 </w:t>
      </w:r>
      <w:r>
        <w:rPr>
          <w:rFonts w:ascii="Times New Roman"/>
          <w:b w:val="false"/>
          <w:i w:val="false"/>
          <w:color w:val="000000"/>
          <w:sz w:val="28"/>
        </w:rPr>
        <w:t>N 6/9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29. Құрамында жоғарғы және арнаулы орта оқу орындарының күндізгі бөлімінде шарттық негізде оқитын студенттері бар отбасыларға тұрғын үй көмегін есептегенде отбасының кіріс жиынтығы ай сайынғы оқуға төленетін ақы мөлшерінен төмен болмауы тиіс.</w:t>
      </w:r>
      <w:r>
        <w:br/>
      </w: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Өскемен қалалық мәслихатының 2008.04.17 </w:t>
      </w:r>
      <w:r>
        <w:rPr>
          <w:rFonts w:ascii="Times New Roman"/>
          <w:b w:val="false"/>
          <w:i w:val="false"/>
          <w:color w:val="000000"/>
          <w:sz w:val="28"/>
        </w:rPr>
        <w:t>N 6/9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xml:space="preserve">
      30. </w:t>
      </w:r>
      <w:r>
        <w:rPr>
          <w:rFonts w:ascii="Times New Roman"/>
          <w:b w:val="false"/>
          <w:i w:val="false"/>
          <w:color w:val="ff0000"/>
          <w:sz w:val="28"/>
        </w:rPr>
        <w:t xml:space="preserve">Алынып тасталды - Өскемен қалалық мәслихатының 2008.04.17 </w:t>
      </w:r>
      <w:r>
        <w:rPr>
          <w:rFonts w:ascii="Times New Roman"/>
          <w:b w:val="false"/>
          <w:i w:val="false"/>
          <w:color w:val="000000"/>
          <w:sz w:val="28"/>
        </w:rPr>
        <w:t>N 6/9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xml:space="preserve">
      31. </w:t>
      </w:r>
      <w:r>
        <w:rPr>
          <w:rFonts w:ascii="Times New Roman"/>
          <w:b w:val="false"/>
          <w:i w:val="false"/>
          <w:color w:val="ff0000"/>
          <w:sz w:val="28"/>
        </w:rPr>
        <w:t xml:space="preserve">Алынып тасталды - Өскемен қалалық мәслихатының 2008.04.17 </w:t>
      </w:r>
      <w:r>
        <w:rPr>
          <w:rFonts w:ascii="Times New Roman"/>
          <w:b w:val="false"/>
          <w:i w:val="false"/>
          <w:color w:val="000000"/>
          <w:sz w:val="28"/>
        </w:rPr>
        <w:t>N 6/9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32. Құжаттамалары расталған табыстар түрлеріне еңбекпен, зейнетақыдан, жәрдемақыдан және алименттерден түсетін табыстар жатады. Отбасының жиынтық табысы алименттердің есебінсіз саналады, егерде төлеуші:</w:t>
      </w:r>
      <w:r>
        <w:br/>
      </w:r>
      <w:r>
        <w:rPr>
          <w:rFonts w:ascii="Times New Roman"/>
          <w:b w:val="false"/>
          <w:i w:val="false"/>
          <w:color w:val="000000"/>
          <w:sz w:val="28"/>
        </w:rPr>
        <w:t>
      1) жұмыс істемейді және алимент төлеу бойынша қарыздары бар (сот орындаушысынан анықтама ұсынған жағдайда) немесе оның мекен-жайы белгісіз болғанда (іздеу салынғаны туралы анықтама ұсынған жағдайда);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 бас бостандығынан айыру жерлерінде немесе уақытша ұстау изоляторында болған (анықтама ұсынылғанда);</w:t>
      </w:r>
      <w:r>
        <w:br/>
      </w:r>
      <w:r>
        <w:rPr>
          <w:rFonts w:ascii="Times New Roman"/>
          <w:b w:val="false"/>
          <w:i w:val="false"/>
          <w:color w:val="000000"/>
          <w:sz w:val="28"/>
        </w:rPr>
        <w:t>
      3) туберкулез немесе психоневрологиялық диспансерлерде (стационарларда), емделу-еңбек профилакторийлерінде (ЕЕП) емделуде немесе есепте болған (анықтама ұсынылғанда);</w:t>
      </w:r>
      <w:r>
        <w:br/>
      </w:r>
      <w:r>
        <w:rPr>
          <w:rFonts w:ascii="Times New Roman"/>
          <w:b w:val="false"/>
          <w:i w:val="false"/>
          <w:color w:val="000000"/>
          <w:sz w:val="28"/>
        </w:rPr>
        <w:t>
      4) Қазақстан Республикасында тиісті келісімі жоқ мемлекеттерге тұрғылықты жерлерге тұруға кеткен (анықтама ұсынылғанда) жағдайларда.</w:t>
      </w:r>
      <w:r>
        <w:br/>
      </w:r>
      <w:r>
        <w:rPr>
          <w:rFonts w:ascii="Times New Roman"/>
          <w:b w:val="false"/>
          <w:i w:val="false"/>
          <w:color w:val="000000"/>
          <w:sz w:val="28"/>
        </w:rPr>
        <w:t>
      </w:t>
      </w:r>
      <w:r>
        <w:rPr>
          <w:rFonts w:ascii="Times New Roman"/>
          <w:b w:val="false"/>
          <w:i w:val="false"/>
          <w:color w:val="ff0000"/>
          <w:sz w:val="28"/>
        </w:rPr>
        <w:t xml:space="preserve">Ескерту. 32-тармаққа өзгерістер енгізілді - Өскемен қалалық мәслихатының 2008.04.17 </w:t>
      </w:r>
      <w:r>
        <w:rPr>
          <w:rFonts w:ascii="Times New Roman"/>
          <w:b w:val="false"/>
          <w:i w:val="false"/>
          <w:color w:val="000000"/>
          <w:sz w:val="28"/>
        </w:rPr>
        <w:t>N 6/9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33. Әділет органдарының тұрғылықты тұратын жері бойынша тіркелген адамдарды ағымдағы заңдарға сәйкес отбасы құрамында деп есептеу керек. Отбасының жиынтық табыстары өтініш берген тоқсанның алдындағы тоқсанға отбасының барлық мүшелерінің және осы мекен жай бойынша тіркелген басқа да адамдардың табыстарын қосу жолымен есептеледі.</w:t>
      </w:r>
      <w:r>
        <w:br/>
      </w:r>
      <w:r>
        <w:rPr>
          <w:rFonts w:ascii="Times New Roman"/>
          <w:b w:val="false"/>
          <w:i w:val="false"/>
          <w:color w:val="000000"/>
          <w:sz w:val="28"/>
        </w:rPr>
        <w:t>
</w:t>
      </w:r>
      <w:r>
        <w:rPr>
          <w:rFonts w:ascii="Times New Roman"/>
          <w:b w:val="false"/>
          <w:i w:val="false"/>
          <w:color w:val="000000"/>
          <w:sz w:val="28"/>
        </w:rPr>
        <w:t>
34. Есеп беру кезеңінде бір тоқсаннан артық кезеңге тиесілі біржолғы кіріс алған жағдайда, кіріс жиынтығында алынған кірістің барлық сомасы ескеріледі.</w:t>
      </w:r>
      <w:r>
        <w:br/>
      </w:r>
      <w:r>
        <w:rPr>
          <w:rFonts w:ascii="Times New Roman"/>
          <w:b w:val="false"/>
          <w:i w:val="false"/>
          <w:color w:val="000000"/>
          <w:sz w:val="28"/>
        </w:rPr>
        <w:t>
</w:t>
      </w:r>
      <w:r>
        <w:rPr>
          <w:rFonts w:ascii="Times New Roman"/>
          <w:b w:val="false"/>
          <w:i w:val="false"/>
          <w:color w:val="ff0000"/>
          <w:sz w:val="28"/>
        </w:rPr>
        <w:t xml:space="preserve">      Ескерту. 34 тармақ жаңа редакцияда - Өскемен қалалық мәслихатының 2009.02.18 </w:t>
      </w:r>
      <w:r>
        <w:rPr>
          <w:rFonts w:ascii="Times New Roman"/>
          <w:b w:val="false"/>
          <w:i w:val="false"/>
          <w:color w:val="000000"/>
          <w:sz w:val="28"/>
        </w:rPr>
        <w:t>N 13/6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xml:space="preserve">
35. </w:t>
      </w:r>
      <w:r>
        <w:rPr>
          <w:rFonts w:ascii="Times New Roman"/>
          <w:b w:val="false"/>
          <w:i w:val="false"/>
          <w:color w:val="ff0000"/>
          <w:sz w:val="28"/>
        </w:rPr>
        <w:t xml:space="preserve">Алынып тасталды - Өскемен қалалық мәслихатының 2009.02.18 </w:t>
      </w:r>
      <w:r>
        <w:rPr>
          <w:rFonts w:ascii="Times New Roman"/>
          <w:b w:val="false"/>
          <w:i w:val="false"/>
          <w:color w:val="000000"/>
          <w:sz w:val="28"/>
        </w:rPr>
        <w:t>N 13/6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36. Өтініш берушілер Қазақстан Республикасы Заңдары белгілеген тәртіппен ұсынған мәліметтердің күмәнсіздігіне жауапты.</w:t>
      </w:r>
    </w:p>
    <w:bookmarkEnd w:id="9"/>
    <w:bookmarkStart w:name="z45" w:id="10"/>
    <w:p>
      <w:pPr>
        <w:spacing w:after="0"/>
        <w:ind w:left="0"/>
        <w:jc w:val="left"/>
      </w:pPr>
      <w:r>
        <w:rPr>
          <w:rFonts w:ascii="Times New Roman"/>
          <w:b/>
          <w:i w:val="false"/>
          <w:color w:val="000000"/>
        </w:rPr>
        <w:t xml:space="preserve"> 
5. Өздері жылытатын жеке меншік құрылыстарында</w:t>
      </w:r>
      <w:r>
        <w:br/>
      </w:r>
      <w:r>
        <w:rPr>
          <w:rFonts w:ascii="Times New Roman"/>
          <w:b/>
          <w:i w:val="false"/>
          <w:color w:val="000000"/>
        </w:rPr>
        <w:t>
тұратын тұрмысы төмен отбасыларына (азаматтарға) тұрғын үй</w:t>
      </w:r>
      <w:r>
        <w:br/>
      </w:r>
      <w:r>
        <w:rPr>
          <w:rFonts w:ascii="Times New Roman"/>
          <w:b/>
          <w:i w:val="false"/>
          <w:color w:val="000000"/>
        </w:rPr>
        <w:t>
жәрдемақыларын ұсыну тәртібі</w:t>
      </w:r>
    </w:p>
    <w:bookmarkEnd w:id="10"/>
    <w:p>
      <w:pPr>
        <w:spacing w:after="0"/>
        <w:ind w:left="0"/>
        <w:jc w:val="both"/>
      </w:pPr>
      <w:r>
        <w:rPr>
          <w:rFonts w:ascii="Times New Roman"/>
          <w:b w:val="false"/>
          <w:i w:val="false"/>
          <w:color w:val="000000"/>
          <w:sz w:val="28"/>
        </w:rPr>
        <w:t>      37. Өздері жылытатын жеке меншік үй құрылыстарында тұратын тұрмысы төмен отбастарына тұрғын үй жәрдемақысы үй иесіне, жалдаушылар тұрғын үйді жалдауға келісім-шарт болғанда беріледі.</w:t>
      </w:r>
      <w:r>
        <w:br/>
      </w:r>
      <w:r>
        <w:rPr>
          <w:rFonts w:ascii="Times New Roman"/>
          <w:b w:val="false"/>
          <w:i w:val="false"/>
          <w:color w:val="000000"/>
          <w:sz w:val="28"/>
        </w:rPr>
        <w:t>
      38. Өздері жылытатын жеке меншік үй құрылыстарында тұратын тұрмысы төмен отбастарына тұрғын үй көмегін есептеу үшін көмірдің әлеуметтік шығын жалпы ауданның 1 шаршы метріне 129,8 кг, бірақ бір үйге 5000 кг аспауы керек.</w:t>
      </w:r>
      <w:r>
        <w:br/>
      </w:r>
      <w:r>
        <w:rPr>
          <w:rFonts w:ascii="Times New Roman"/>
          <w:b w:val="false"/>
          <w:i w:val="false"/>
          <w:color w:val="000000"/>
          <w:sz w:val="28"/>
        </w:rPr>
        <w:t>
      39. Көмірдің құнын есептеу үшін қала бойынша облыстық статистика басқармасының ұсынуымен орташа бағаны қолданамыз және тоқсанның соңғы айында есептелген әлеуметтік көмек мүмкіншілігіне қараймыз (наурыз, маусым, қыркүйек, желтоқсан).</w:t>
      </w:r>
      <w:r>
        <w:br/>
      </w:r>
      <w:r>
        <w:rPr>
          <w:rFonts w:ascii="Times New Roman"/>
          <w:b w:val="false"/>
          <w:i w:val="false"/>
          <w:color w:val="000000"/>
          <w:sz w:val="28"/>
        </w:rPr>
        <w:t>
      40. Өздері жылытатын жеке меншік үй құрылыстарында қолданылып басқа жанармай түрлерінің құны мен шығын нормасын, тұрғын үй көмегін есептегенде көмірдің құны мен шығын нормасына эквивалентті деп есептеу керек.</w:t>
      </w:r>
      <w:r>
        <w:br/>
      </w:r>
      <w:r>
        <w:rPr>
          <w:rFonts w:ascii="Times New Roman"/>
          <w:b w:val="false"/>
          <w:i w:val="false"/>
          <w:color w:val="000000"/>
          <w:sz w:val="28"/>
        </w:rPr>
        <w:t>
      41. Көмір сатып алу маусымдыққа байланысты болғандықтан, көмірдің тұрғын үйге барлық әлеуметтік шығын нормасын (көмірдің құнын) өтініш жасаған тоқсанның үш айы бір мезетке алынады.</w:t>
      </w:r>
      <w:r>
        <w:br/>
      </w:r>
      <w:r>
        <w:rPr>
          <w:rFonts w:ascii="Times New Roman"/>
          <w:b w:val="false"/>
          <w:i w:val="false"/>
          <w:color w:val="000000"/>
          <w:sz w:val="28"/>
        </w:rPr>
        <w:t>
      42. Тұрғын үй көмегін есептегенде жеке меншік үй құрылысында тұратын отбасының табысын өтініш берген тоқсанның алдындағы тоқсанға есептеу керек.</w:t>
      </w:r>
      <w:r>
        <w:br/>
      </w:r>
      <w:r>
        <w:rPr>
          <w:rFonts w:ascii="Times New Roman"/>
          <w:b w:val="false"/>
          <w:i w:val="false"/>
          <w:color w:val="000000"/>
          <w:sz w:val="28"/>
        </w:rPr>
        <w:t>
      43. Электрмен, газбен қамтамасыз ету бойынша шығындар өтініш берген тоқсанның алдындағы тоқсандағы орташа түбіртектер бойынша есепке алынады. Сумен қамтамасыз ету, су жіберу, қоқыс шығару, байланыс қызметтері бойынша шығындар қызмет берушілердің тарифтері бойынша алынады.</w:t>
      </w:r>
      <w:r>
        <w:br/>
      </w:r>
      <w:r>
        <w:rPr>
          <w:rFonts w:ascii="Times New Roman"/>
          <w:b w:val="false"/>
          <w:i w:val="false"/>
          <w:color w:val="000000"/>
          <w:sz w:val="28"/>
        </w:rPr>
        <w:t>
</w:t>
      </w:r>
      <w:r>
        <w:rPr>
          <w:rFonts w:ascii="Times New Roman"/>
          <w:b w:val="false"/>
          <w:i w:val="false"/>
          <w:color w:val="ff0000"/>
          <w:sz w:val="28"/>
        </w:rPr>
        <w:t xml:space="preserve">      Ескерту. 43 тармақ жаңа редакцияда - Өскемен қалалық мәслихатының 2009.12.30 </w:t>
      </w:r>
      <w:r>
        <w:rPr>
          <w:rFonts w:ascii="Times New Roman"/>
          <w:b w:val="false"/>
          <w:i w:val="false"/>
          <w:color w:val="000000"/>
          <w:sz w:val="28"/>
        </w:rPr>
        <w:t>№ 20/7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xml:space="preserve">
      44. </w:t>
      </w:r>
      <w:r>
        <w:rPr>
          <w:rFonts w:ascii="Times New Roman"/>
          <w:b w:val="false"/>
          <w:i w:val="false"/>
          <w:color w:val="ff0000"/>
          <w:sz w:val="28"/>
        </w:rPr>
        <w:t xml:space="preserve">Алынып тасталды - Өскемен қалалық мәслихатының 2007.11.29 </w:t>
      </w:r>
      <w:r>
        <w:rPr>
          <w:rFonts w:ascii="Times New Roman"/>
          <w:b w:val="false"/>
          <w:i w:val="false"/>
          <w:color w:val="000000"/>
          <w:sz w:val="28"/>
        </w:rPr>
        <w:t>N 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Start w:name="z46" w:id="11"/>
    <w:p>
      <w:pPr>
        <w:spacing w:after="0"/>
        <w:ind w:left="0"/>
        <w:jc w:val="left"/>
      </w:pPr>
      <w:r>
        <w:rPr>
          <w:rFonts w:ascii="Times New Roman"/>
          <w:b/>
          <w:i w:val="false"/>
          <w:color w:val="000000"/>
        </w:rPr>
        <w:t xml:space="preserve"> 
6. Тұрғын үй көмегінің қаржыландырылуы мен төлемі</w:t>
      </w:r>
    </w:p>
    <w:bookmarkEnd w:id="11"/>
    <w:p>
      <w:pPr>
        <w:spacing w:after="0"/>
        <w:ind w:left="0"/>
        <w:jc w:val="both"/>
      </w:pPr>
      <w:r>
        <w:rPr>
          <w:rFonts w:ascii="Times New Roman"/>
          <w:b w:val="false"/>
          <w:i w:val="false"/>
          <w:color w:val="000000"/>
          <w:sz w:val="28"/>
        </w:rPr>
        <w:t>      45. Кондоминиум объектілерінің ортақ мүліктеріне күрделі жөндеу жұмыстарын жүргізуге көмекті қоса алғанда тұрғын үй көмегі бюджет қаржысы есебінен көрсетіледі.</w:t>
      </w:r>
      <w:r>
        <w:br/>
      </w:r>
      <w:r>
        <w:rPr>
          <w:rFonts w:ascii="Times New Roman"/>
          <w:b w:val="false"/>
          <w:i w:val="false"/>
          <w:color w:val="000000"/>
          <w:sz w:val="28"/>
        </w:rPr>
        <w:t>
</w:t>
      </w:r>
      <w:r>
        <w:rPr>
          <w:rFonts w:ascii="Times New Roman"/>
          <w:b w:val="false"/>
          <w:i w:val="false"/>
          <w:color w:val="ff0000"/>
          <w:sz w:val="28"/>
        </w:rPr>
        <w:t xml:space="preserve">      Ескерту. 45 тармақ жаңа редакцияда - Өскемен қалалық мәслихатының 2008.04.17 </w:t>
      </w:r>
      <w:r>
        <w:rPr>
          <w:rFonts w:ascii="Times New Roman"/>
          <w:b w:val="false"/>
          <w:i w:val="false"/>
          <w:color w:val="000000"/>
          <w:sz w:val="28"/>
        </w:rPr>
        <w:t>N 6/9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46. Кондоминиум объектілерінің ортақ мүліктерін толық жөндеуге көмекті қоса алғанда тұрғын үй көмегін төлеу, екінші дәрежелі банктер арқылы жүзеге асырылады, "Қазпочта" акционерлік қоғамы, алушының жеке шотына аудару жолымен.</w:t>
      </w:r>
      <w:r>
        <w:br/>
      </w:r>
      <w:r>
        <w:rPr>
          <w:rFonts w:ascii="Times New Roman"/>
          <w:b w:val="false"/>
          <w:i w:val="false"/>
          <w:color w:val="000000"/>
          <w:sz w:val="28"/>
        </w:rPr>
        <w:t>
</w:t>
      </w:r>
      <w:r>
        <w:rPr>
          <w:rFonts w:ascii="Times New Roman"/>
          <w:b w:val="false"/>
          <w:i w:val="false"/>
          <w:color w:val="ff0000"/>
          <w:sz w:val="28"/>
        </w:rPr>
        <w:t xml:space="preserve">      Ескерту. 46 тармақ жаңа редакцияда - Өскемен қалалық мәслихатының 2008.04.17 </w:t>
      </w:r>
      <w:r>
        <w:rPr>
          <w:rFonts w:ascii="Times New Roman"/>
          <w:b w:val="false"/>
          <w:i w:val="false"/>
          <w:color w:val="000000"/>
          <w:sz w:val="28"/>
        </w:rPr>
        <w:t>N 6/9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p>
      <w:pPr>
        <w:spacing w:after="0"/>
        <w:ind w:left="0"/>
        <w:jc w:val="both"/>
      </w:pPr>
      <w:r>
        <w:rPr>
          <w:rFonts w:ascii="Times New Roman"/>
          <w:b w:val="false"/>
          <w:i/>
          <w:color w:val="000000"/>
          <w:sz w:val="28"/>
        </w:rPr>
        <w:t>      Қалалық мәслихаттың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