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787e" w14:textId="3367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саласындағы жылдың таңдаулы кәсіпкерлері" конкурсын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2005 жылғы 22 қарашадағы № 1392 қаулысы. Шығыс Қазақстан облысы Әділет департаментінің Глубокое аудандық Әділет басқармасында 2006 жылғы 4 қаңтарда № 5-9-20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 шағын кәсіпкерлікті дамытудың және қолдаудың 2004-2006 жылдарға арналған мемлекеттік бағдарламасың іске асыру жөніндегі іс-шаралар жоспарын бекіту туралы" Қазақстан Республикасы Үкіметінің 2004 жылғы 6 ақпандағы № 149 </w:t>
      </w:r>
      <w:r>
        <w:rPr>
          <w:rFonts w:ascii="Times New Roman"/>
          <w:b w:val="false"/>
          <w:i w:val="false"/>
          <w:color w:val="000000"/>
          <w:sz w:val="28"/>
        </w:rPr>
        <w:t>қаулысын</w:t>
      </w:r>
      <w:r>
        <w:rPr>
          <w:rFonts w:ascii="Times New Roman"/>
          <w:b w:val="false"/>
          <w:i w:val="false"/>
          <w:color w:val="000000"/>
          <w:sz w:val="28"/>
        </w:rPr>
        <w:t xml:space="preserve"> орындау үшін және Глубокое ауданында кәсіпкерлік бастамасын және іскерлік белсенділікті ынталандыру мақсатында,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4) - тармақшасының негізінде Глубокое аудандық әкімдігі ҚАУЛЫ ЕТЕДІ;</w:t>
      </w:r>
    </w:p>
    <w:bookmarkEnd w:id="0"/>
    <w:bookmarkStart w:name="z5" w:id="1"/>
    <w:p>
      <w:pPr>
        <w:spacing w:after="0"/>
        <w:ind w:left="0"/>
        <w:jc w:val="both"/>
      </w:pPr>
      <w:r>
        <w:rPr>
          <w:rFonts w:ascii="Times New Roman"/>
          <w:b w:val="false"/>
          <w:i w:val="false"/>
          <w:color w:val="000000"/>
          <w:sz w:val="28"/>
        </w:rPr>
        <w:t>
      1. Глубокое ауданы бойынша жыл сайын "Шағын бизнес саласындағы жылдың таңдаулы кәсіпкерлері" конкурсын еткізу белгіленсін.</w:t>
      </w:r>
    </w:p>
    <w:bookmarkEnd w:id="1"/>
    <w:bookmarkStart w:name="z6" w:id="2"/>
    <w:p>
      <w:pPr>
        <w:spacing w:after="0"/>
        <w:ind w:left="0"/>
        <w:jc w:val="both"/>
      </w:pPr>
      <w:r>
        <w:rPr>
          <w:rFonts w:ascii="Times New Roman"/>
          <w:b w:val="false"/>
          <w:i w:val="false"/>
          <w:color w:val="000000"/>
          <w:sz w:val="28"/>
        </w:rPr>
        <w:t xml:space="preserve">
      2. Глубокое ауданы бойынша "Шағын бизнес саласындағы жылдың таңдаулы кәсіпкерлері" конкурсын өткізу және жеңімпаздарын анықтау жөніндегі қоса беріліп отырған </w:t>
      </w:r>
      <w:r>
        <w:rPr>
          <w:rFonts w:ascii="Times New Roman"/>
          <w:b w:val="false"/>
          <w:i w:val="false"/>
          <w:color w:val="000000"/>
          <w:sz w:val="28"/>
        </w:rPr>
        <w:t>жұмыс тобының құрамы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3. Глубокое ауданы бойынша "Шағын бизнес саласындағы жылдың таңдаулы кәсіпкөрлері" конкурсын өткізу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В.В.Лаптевке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С.Плотников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ШҚО Глубокое ауданы бойынша</w:t>
            </w:r>
          </w:p>
          <w:p>
            <w:pPr>
              <w:spacing w:after="20"/>
              <w:ind w:left="20"/>
              <w:jc w:val="both"/>
            </w:pPr>
            <w:r>
              <w:rPr>
                <w:rFonts w:ascii="Times New Roman"/>
                <w:b w:val="false"/>
                <w:i/>
                <w:color w:val="000000"/>
                <w:sz w:val="20"/>
              </w:rPr>
              <w:t xml:space="preserve">мемлекеттік санитарлық –эпидемиологиялық </w:t>
            </w:r>
          </w:p>
          <w:p>
            <w:pPr>
              <w:spacing w:after="20"/>
              <w:ind w:left="20"/>
              <w:jc w:val="both"/>
            </w:pPr>
            <w:r>
              <w:rPr>
                <w:rFonts w:ascii="Times New Roman"/>
                <w:b w:val="false"/>
                <w:i/>
                <w:color w:val="000000"/>
                <w:sz w:val="20"/>
              </w:rPr>
              <w:t>қадағалау Департаменті басқармасының бастығы</w:t>
            </w:r>
          </w:p>
          <w:p>
            <w:pPr>
              <w:spacing w:after="20"/>
              <w:ind w:left="20"/>
              <w:jc w:val="both"/>
            </w:pPr>
            <w:r>
              <w:rPr>
                <w:rFonts w:ascii="Times New Roman"/>
                <w:b w:val="false"/>
                <w:i/>
                <w:color w:val="000000"/>
                <w:sz w:val="20"/>
              </w:rPr>
              <w:t>Аудандық статистика белімінің бастығы</w:t>
            </w:r>
          </w:p>
          <w:p>
            <w:pPr>
              <w:spacing w:after="20"/>
              <w:ind w:left="20"/>
              <w:jc w:val="both"/>
            </w:pPr>
            <w:r>
              <w:rPr>
                <w:rFonts w:ascii="Times New Roman"/>
                <w:b w:val="false"/>
                <w:i/>
                <w:color w:val="000000"/>
                <w:sz w:val="20"/>
              </w:rPr>
              <w:t xml:space="preserve">Глубокое ауданы бойынша </w:t>
            </w:r>
          </w:p>
          <w:p>
            <w:pPr>
              <w:spacing w:after="0"/>
              <w:ind w:left="0"/>
              <w:jc w:val="left"/>
            </w:pPr>
          </w:p>
          <w:p>
            <w:pPr>
              <w:spacing w:after="20"/>
              <w:ind w:left="20"/>
              <w:jc w:val="both"/>
            </w:pPr>
            <w:r>
              <w:rPr>
                <w:rFonts w:ascii="Times New Roman"/>
                <w:b w:val="false"/>
                <w:i/>
                <w:color w:val="000000"/>
                <w:sz w:val="20"/>
              </w:rPr>
              <w:t>салық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К.БаймухамбетовТ.ЖиенбаевА.Сейлханов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әкімдігінің 2005 жылғы</w:t>
            </w:r>
            <w:r>
              <w:br/>
            </w:r>
            <w:r>
              <w:rPr>
                <w:rFonts w:ascii="Times New Roman"/>
                <w:b w:val="false"/>
                <w:i w:val="false"/>
                <w:color w:val="000000"/>
                <w:sz w:val="20"/>
              </w:rPr>
              <w:t>"22 " қараша № 1392</w:t>
            </w:r>
            <w:r>
              <w:br/>
            </w:r>
            <w:r>
              <w:rPr>
                <w:rFonts w:ascii="Times New Roman"/>
                <w:b w:val="false"/>
                <w:i w:val="false"/>
                <w:color w:val="000000"/>
                <w:sz w:val="20"/>
              </w:rPr>
              <w:t>қаулысымен бекітілді</w:t>
            </w:r>
          </w:p>
        </w:tc>
      </w:tr>
    </w:tbl>
    <w:bookmarkStart w:name="z12" w:id="5"/>
    <w:p>
      <w:pPr>
        <w:spacing w:after="0"/>
        <w:ind w:left="0"/>
        <w:jc w:val="left"/>
      </w:pPr>
      <w:r>
        <w:rPr>
          <w:rFonts w:ascii="Times New Roman"/>
          <w:b/>
          <w:i w:val="false"/>
          <w:color w:val="000000"/>
        </w:rPr>
        <w:t xml:space="preserve"> Глубокое ауданы бойынша "Шағын бизнес саласындағы жылдың таңдаулы кәсіпкерлері" конкурсын өткізу және жеңімпаздарын анықтау жөніндегі жұмыс тобының құрамы</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Лаптев Владимир Васильевич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Глубокое ауданы әкімінің орынбасары, топ басшысы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Ластаева Раушан Мамашевна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Глубокое ауданының экономика және бюджеттік жоспарлау бөлімінің басшысы, топ басшысының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Петр Геннадьевич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Глубокое ауданының ауыл шаруашылық және жер қатынастары бөлімінің басшысы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Адилбек Жылкыбакович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Глубокое ауданы бойынша салық комитетінің төрағаеы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Козлова Евгения Геннадьевна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Глубокое ауданының экономика және бюджеттік жоспарлау бөлімінің бас маманы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Баймухамбетов Кайрат Кажыманович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 Қазақстан облысының Глубокое ауданы бойынша мемлөкеттік санитарлық - эпидемиологиялық қадағалау Департаменті басқармасының бастығы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Турысбек Садуакасович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аудандық статистика бөлімінің бастығы</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Экономика және бюджеттік жоспарлау белімінің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Р.Ластаева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әкімдігінің 2005 жылғы </w:t>
            </w:r>
            <w:r>
              <w:br/>
            </w:r>
            <w:r>
              <w:rPr>
                <w:rFonts w:ascii="Times New Roman"/>
                <w:b w:val="false"/>
                <w:i w:val="false"/>
                <w:color w:val="000000"/>
                <w:sz w:val="20"/>
              </w:rPr>
              <w:t>"22" қараша № 1392</w:t>
            </w:r>
            <w:r>
              <w:br/>
            </w:r>
            <w:r>
              <w:rPr>
                <w:rFonts w:ascii="Times New Roman"/>
                <w:b w:val="false"/>
                <w:i w:val="false"/>
                <w:color w:val="000000"/>
                <w:sz w:val="20"/>
              </w:rPr>
              <w:t>қаулысымен бекітілді</w:t>
            </w:r>
          </w:p>
        </w:tc>
      </w:tr>
    </w:tbl>
    <w:bookmarkStart w:name="z15" w:id="6"/>
    <w:p>
      <w:pPr>
        <w:spacing w:after="0"/>
        <w:ind w:left="0"/>
        <w:jc w:val="left"/>
      </w:pPr>
      <w:r>
        <w:rPr>
          <w:rFonts w:ascii="Times New Roman"/>
          <w:b/>
          <w:i w:val="false"/>
          <w:color w:val="000000"/>
        </w:rPr>
        <w:t xml:space="preserve"> Глубокое ауданы бойынша "Шағын бизнес саласындағы жьілдың таңдаулы кәсілкерлері" конкурсын өткізу туралы</w:t>
      </w:r>
      <w:r>
        <w:br/>
      </w:r>
      <w:r>
        <w:rPr>
          <w:rFonts w:ascii="Times New Roman"/>
          <w:b/>
          <w:i w:val="false"/>
          <w:color w:val="000000"/>
        </w:rPr>
        <w:t>Ереже</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1. Глубокое ауданы бойынша "Шағын бизнес саласындағы жылдың таңдаулы кәсіпкерлері" конкурсын өткізу туралы осы Ереже ( будан әрі-Ереже) Глубокое ауданы бойынша "Шағын бизнес саласындағы жылдың таңдаулы кәсіпкерлері" конкурсын дайындаудың, хабарлаудың және өткізудің тәртібін белгілейді (будан әрі-Конкурс).</w:t>
      </w:r>
    </w:p>
    <w:bookmarkEnd w:id="8"/>
    <w:bookmarkStart w:name="z18" w:id="9"/>
    <w:p>
      <w:pPr>
        <w:spacing w:after="0"/>
        <w:ind w:left="0"/>
        <w:jc w:val="both"/>
      </w:pPr>
      <w:r>
        <w:rPr>
          <w:rFonts w:ascii="Times New Roman"/>
          <w:b w:val="false"/>
          <w:i w:val="false"/>
          <w:color w:val="000000"/>
          <w:sz w:val="28"/>
        </w:rPr>
        <w:t>
      2. Конкурстың мақсаты Глубокое ауданы кәсіпкерлерінің қызметін ынталандыру және олардың арасынан таңдаулыларын анықтау болып табылады.</w:t>
      </w:r>
    </w:p>
    <w:bookmarkEnd w:id="9"/>
    <w:bookmarkStart w:name="z19" w:id="10"/>
    <w:p>
      <w:pPr>
        <w:spacing w:after="0"/>
        <w:ind w:left="0"/>
        <w:jc w:val="both"/>
      </w:pPr>
      <w:r>
        <w:rPr>
          <w:rFonts w:ascii="Times New Roman"/>
          <w:b w:val="false"/>
          <w:i w:val="false"/>
          <w:color w:val="000000"/>
          <w:sz w:val="28"/>
        </w:rPr>
        <w:t xml:space="preserve">
      3. Конкурс сегіз номинация бойынша өткізіледі (Ережеге </w:t>
      </w:r>
      <w:r>
        <w:rPr>
          <w:rFonts w:ascii="Times New Roman"/>
          <w:b w:val="false"/>
          <w:i w:val="false"/>
          <w:color w:val="000000"/>
          <w:sz w:val="28"/>
        </w:rPr>
        <w:t>№1 қосымша</w:t>
      </w:r>
      <w:r>
        <w:rPr>
          <w:rFonts w:ascii="Times New Roman"/>
          <w:b w:val="false"/>
          <w:i w:val="false"/>
          <w:color w:val="000000"/>
          <w:sz w:val="28"/>
        </w:rPr>
        <w:t>).</w:t>
      </w:r>
    </w:p>
    <w:bookmarkEnd w:id="10"/>
    <w:bookmarkStart w:name="z20" w:id="11"/>
    <w:p>
      <w:pPr>
        <w:spacing w:after="0"/>
        <w:ind w:left="0"/>
        <w:jc w:val="left"/>
      </w:pPr>
      <w:r>
        <w:rPr>
          <w:rFonts w:ascii="Times New Roman"/>
          <w:b/>
          <w:i w:val="false"/>
          <w:color w:val="000000"/>
        </w:rPr>
        <w:t xml:space="preserve"> 2. Конкурсқа қатысудың шарты</w:t>
      </w:r>
    </w:p>
    <w:bookmarkEnd w:id="11"/>
    <w:bookmarkStart w:name="z21" w:id="12"/>
    <w:p>
      <w:pPr>
        <w:spacing w:after="0"/>
        <w:ind w:left="0"/>
        <w:jc w:val="both"/>
      </w:pPr>
      <w:r>
        <w:rPr>
          <w:rFonts w:ascii="Times New Roman"/>
          <w:b w:val="false"/>
          <w:i w:val="false"/>
          <w:color w:val="000000"/>
          <w:sz w:val="28"/>
        </w:rPr>
        <w:t>
      4. Конкурсқа қатысуға (жарғылық капиталында мемлекет қатыспайтын) шағын кәсіпкерлік субъектілері болып табылатын жеке және заңды тулғалар - Қазақстан Республикасының резиденттері жіберіледі.</w:t>
      </w:r>
    </w:p>
    <w:bookmarkEnd w:id="12"/>
    <w:bookmarkStart w:name="z22" w:id="13"/>
    <w:p>
      <w:pPr>
        <w:spacing w:after="0"/>
        <w:ind w:left="0"/>
        <w:jc w:val="both"/>
      </w:pPr>
      <w:r>
        <w:rPr>
          <w:rFonts w:ascii="Times New Roman"/>
          <w:b w:val="false"/>
          <w:i w:val="false"/>
          <w:color w:val="000000"/>
          <w:sz w:val="28"/>
        </w:rPr>
        <w:t xml:space="preserve">
      5. Конкурсқа қатысу үшін көрсетілген жеке және заңды тулғалар тапсырыс-сураунама (Ережеге </w:t>
      </w:r>
      <w:r>
        <w:rPr>
          <w:rFonts w:ascii="Times New Roman"/>
          <w:b w:val="false"/>
          <w:i w:val="false"/>
          <w:color w:val="000000"/>
          <w:sz w:val="28"/>
        </w:rPr>
        <w:t>№ 2 қосымша</w:t>
      </w:r>
      <w:r>
        <w:rPr>
          <w:rFonts w:ascii="Times New Roman"/>
          <w:b w:val="false"/>
          <w:i w:val="false"/>
          <w:color w:val="000000"/>
          <w:sz w:val="28"/>
        </w:rPr>
        <w:t xml:space="preserve">) (будан әрі-тапсырыс) және Ережеге </w:t>
      </w:r>
      <w:r>
        <w:rPr>
          <w:rFonts w:ascii="Times New Roman"/>
          <w:b w:val="false"/>
          <w:i w:val="false"/>
          <w:color w:val="000000"/>
          <w:sz w:val="28"/>
        </w:rPr>
        <w:t>N° 3 қосымшаға</w:t>
      </w:r>
      <w:r>
        <w:rPr>
          <w:rFonts w:ascii="Times New Roman"/>
          <w:b w:val="false"/>
          <w:i w:val="false"/>
          <w:color w:val="000000"/>
          <w:sz w:val="28"/>
        </w:rPr>
        <w:t xml:space="preserve"> сәйкес тапсырыстағы барлық ақпараттың шек келтірмейтінін растайтын қосымша қужаттар ұсынулары қажет.</w:t>
      </w:r>
    </w:p>
    <w:bookmarkEnd w:id="13"/>
    <w:bookmarkStart w:name="z23" w:id="14"/>
    <w:p>
      <w:pPr>
        <w:spacing w:after="0"/>
        <w:ind w:left="0"/>
        <w:jc w:val="both"/>
      </w:pPr>
      <w:r>
        <w:rPr>
          <w:rFonts w:ascii="Times New Roman"/>
          <w:b w:val="false"/>
          <w:i w:val="false"/>
          <w:color w:val="000000"/>
          <w:sz w:val="28"/>
        </w:rPr>
        <w:t>
      6. Талап етілетін қужаттардың толық емес жиынтығын ұсынған шағын кәсіпкерлік субъектілерінің тапсырыстары Конкурсқа қарауға қабылданбайды.</w:t>
      </w:r>
    </w:p>
    <w:bookmarkEnd w:id="14"/>
    <w:bookmarkStart w:name="z24" w:id="15"/>
    <w:p>
      <w:pPr>
        <w:spacing w:after="0"/>
        <w:ind w:left="0"/>
        <w:jc w:val="both"/>
      </w:pPr>
      <w:r>
        <w:rPr>
          <w:rFonts w:ascii="Times New Roman"/>
          <w:b w:val="false"/>
          <w:i w:val="false"/>
          <w:color w:val="000000"/>
          <w:sz w:val="28"/>
        </w:rPr>
        <w:t>
      7. Конкурстық материалдардағы бар ақпараттар қупия сипатта болады және Конкурстың қорытындысын шығарған кезде қызметті бағалаудан басқаға пайдалануға мүмкін болмайды.</w:t>
      </w:r>
    </w:p>
    <w:bookmarkEnd w:id="15"/>
    <w:bookmarkStart w:name="z25" w:id="16"/>
    <w:p>
      <w:pPr>
        <w:spacing w:after="0"/>
        <w:ind w:left="0"/>
        <w:jc w:val="left"/>
      </w:pPr>
      <w:r>
        <w:rPr>
          <w:rFonts w:ascii="Times New Roman"/>
          <w:b/>
          <w:i w:val="false"/>
          <w:color w:val="000000"/>
        </w:rPr>
        <w:t xml:space="preserve"> 3. Конкурсты өткізудің тәртібі</w:t>
      </w:r>
    </w:p>
    <w:bookmarkEnd w:id="16"/>
    <w:bookmarkStart w:name="z26" w:id="17"/>
    <w:p>
      <w:pPr>
        <w:spacing w:after="0"/>
        <w:ind w:left="0"/>
        <w:jc w:val="both"/>
      </w:pPr>
      <w:r>
        <w:rPr>
          <w:rFonts w:ascii="Times New Roman"/>
          <w:b w:val="false"/>
          <w:i w:val="false"/>
          <w:color w:val="000000"/>
          <w:sz w:val="28"/>
        </w:rPr>
        <w:t>
      8. Конкурсты өткізу жөніндегі жалпы ұйымдастыру және үйлестіру мәселелерін Конкурсты өткізу және жеңімлаздарды анықтау жөніндегі жүмыс тобы жүзеге асырады (Бұдан әрі Жұмыс тобы),</w:t>
      </w:r>
    </w:p>
    <w:bookmarkEnd w:id="17"/>
    <w:bookmarkStart w:name="z27" w:id="18"/>
    <w:p>
      <w:pPr>
        <w:spacing w:after="0"/>
        <w:ind w:left="0"/>
        <w:jc w:val="both"/>
      </w:pPr>
      <w:r>
        <w:rPr>
          <w:rFonts w:ascii="Times New Roman"/>
          <w:b w:val="false"/>
          <w:i w:val="false"/>
          <w:color w:val="000000"/>
          <w:sz w:val="28"/>
        </w:rPr>
        <w:t>
      9. Жүмыс тобы Конкурсты өткізу туралы бүқаралық ақпарат қүралдарында жариялайды.</w:t>
      </w:r>
    </w:p>
    <w:bookmarkEnd w:id="18"/>
    <w:bookmarkStart w:name="z28" w:id="19"/>
    <w:p>
      <w:pPr>
        <w:spacing w:after="0"/>
        <w:ind w:left="0"/>
        <w:jc w:val="both"/>
      </w:pPr>
      <w:r>
        <w:rPr>
          <w:rFonts w:ascii="Times New Roman"/>
          <w:b w:val="false"/>
          <w:i w:val="false"/>
          <w:color w:val="000000"/>
          <w:sz w:val="28"/>
        </w:rPr>
        <w:t>
      10. Конкурсқа қатысу туралы қажетті қүжаттармен тапсырысты конкурсанттар тиісті жылдың 1 қарашасына дейін тапсырады.</w:t>
      </w:r>
    </w:p>
    <w:bookmarkEnd w:id="19"/>
    <w:bookmarkStart w:name="z29" w:id="20"/>
    <w:p>
      <w:pPr>
        <w:spacing w:after="0"/>
        <w:ind w:left="0"/>
        <w:jc w:val="both"/>
      </w:pPr>
      <w:r>
        <w:rPr>
          <w:rFonts w:ascii="Times New Roman"/>
          <w:b w:val="false"/>
          <w:i w:val="false"/>
          <w:color w:val="000000"/>
          <w:sz w:val="28"/>
        </w:rPr>
        <w:t>
      11. Жүмыс тобы ұсынылған тапсырыстарды қарайды және 15 қарашаға дейін Конкурстың әрбір номинациясында жеңімпазды және екі лауреатты анықтайды.</w:t>
      </w:r>
    </w:p>
    <w:bookmarkEnd w:id="20"/>
    <w:bookmarkStart w:name="z30" w:id="21"/>
    <w:p>
      <w:pPr>
        <w:spacing w:after="0"/>
        <w:ind w:left="0"/>
        <w:jc w:val="both"/>
      </w:pPr>
      <w:r>
        <w:rPr>
          <w:rFonts w:ascii="Times New Roman"/>
          <w:b w:val="false"/>
          <w:i w:val="false"/>
          <w:color w:val="000000"/>
          <w:sz w:val="28"/>
        </w:rPr>
        <w:t xml:space="preserve">
      12. Конкурсқа ұсынылған материалдарды талдау және қорыту әрбір номинация бойынша нақтыланған жалпы және арнайы өлшемдер бойынша жүргізіледі (Ережеге </w:t>
      </w:r>
      <w:r>
        <w:rPr>
          <w:rFonts w:ascii="Times New Roman"/>
          <w:b w:val="false"/>
          <w:i w:val="false"/>
          <w:color w:val="000000"/>
          <w:sz w:val="28"/>
        </w:rPr>
        <w:t>№ 4 қосымша</w:t>
      </w:r>
      <w:r>
        <w:rPr>
          <w:rFonts w:ascii="Times New Roman"/>
          <w:b w:val="false"/>
          <w:i w:val="false"/>
          <w:color w:val="000000"/>
          <w:sz w:val="28"/>
        </w:rPr>
        <w:t>). Әрбір өлшемге 1-ден 10 - ға дейін балл беріледі. Конкурсанттарды бағалау балдардың қосындысымен анықталады.</w:t>
      </w:r>
    </w:p>
    <w:bookmarkEnd w:id="21"/>
    <w:bookmarkStart w:name="z31" w:id="22"/>
    <w:p>
      <w:pPr>
        <w:spacing w:after="0"/>
        <w:ind w:left="0"/>
        <w:jc w:val="both"/>
      </w:pPr>
      <w:r>
        <w:rPr>
          <w:rFonts w:ascii="Times New Roman"/>
          <w:b w:val="false"/>
          <w:i w:val="false"/>
          <w:color w:val="000000"/>
          <w:sz w:val="28"/>
        </w:rPr>
        <w:t>
      13. Конкурсқа қатысушы бір ғана номинацияда жеңімпаз бола алады.</w:t>
      </w:r>
    </w:p>
    <w:bookmarkEnd w:id="22"/>
    <w:bookmarkStart w:name="z32" w:id="23"/>
    <w:p>
      <w:pPr>
        <w:spacing w:after="0"/>
        <w:ind w:left="0"/>
        <w:jc w:val="left"/>
      </w:pPr>
      <w:r>
        <w:rPr>
          <w:rFonts w:ascii="Times New Roman"/>
          <w:b/>
          <w:i w:val="false"/>
          <w:color w:val="000000"/>
        </w:rPr>
        <w:t xml:space="preserve"> 4. Жүмыс тобы жүмысының тәртібі</w:t>
      </w:r>
    </w:p>
    <w:bookmarkEnd w:id="23"/>
    <w:bookmarkStart w:name="z33" w:id="24"/>
    <w:p>
      <w:pPr>
        <w:spacing w:after="0"/>
        <w:ind w:left="0"/>
        <w:jc w:val="both"/>
      </w:pPr>
      <w:r>
        <w:rPr>
          <w:rFonts w:ascii="Times New Roman"/>
          <w:b w:val="false"/>
          <w:i w:val="false"/>
          <w:color w:val="000000"/>
          <w:sz w:val="28"/>
        </w:rPr>
        <w:t>
      14. Жұмыс тобын аудан әкімінің орынбасары басқарады.</w:t>
      </w:r>
    </w:p>
    <w:bookmarkEnd w:id="24"/>
    <w:bookmarkStart w:name="z34" w:id="25"/>
    <w:p>
      <w:pPr>
        <w:spacing w:after="0"/>
        <w:ind w:left="0"/>
        <w:jc w:val="both"/>
      </w:pPr>
      <w:r>
        <w:rPr>
          <w:rFonts w:ascii="Times New Roman"/>
          <w:b w:val="false"/>
          <w:i w:val="false"/>
          <w:color w:val="000000"/>
          <w:sz w:val="28"/>
        </w:rPr>
        <w:t>
      15. Жұмыс тобы кемінде 7 адамнан қүрылады.</w:t>
      </w:r>
    </w:p>
    <w:bookmarkEnd w:id="25"/>
    <w:bookmarkStart w:name="z35" w:id="26"/>
    <w:p>
      <w:pPr>
        <w:spacing w:after="0"/>
        <w:ind w:left="0"/>
        <w:jc w:val="both"/>
      </w:pPr>
      <w:r>
        <w:rPr>
          <w:rFonts w:ascii="Times New Roman"/>
          <w:b w:val="false"/>
          <w:i w:val="false"/>
          <w:color w:val="000000"/>
          <w:sz w:val="28"/>
        </w:rPr>
        <w:t>
      16. Жүмыс тобының отырысы мүшелерінің 2/3 қүрамы қатысса, қүқылы деп саналады. Жүмыс тобының шешімі ашық дауыспен отырысқа қатысқан мүшелерінің көпшілік дауысымен қабылданады. Дауыс сандары тең болған жағдайда, Жүмыс тобы басшысының дауыс берген шешімі қабылданды деп саналады.</w:t>
      </w:r>
    </w:p>
    <w:bookmarkEnd w:id="26"/>
    <w:bookmarkStart w:name="z36" w:id="27"/>
    <w:p>
      <w:pPr>
        <w:spacing w:after="0"/>
        <w:ind w:left="0"/>
        <w:jc w:val="both"/>
      </w:pPr>
      <w:r>
        <w:rPr>
          <w:rFonts w:ascii="Times New Roman"/>
          <w:b w:val="false"/>
          <w:i w:val="false"/>
          <w:color w:val="000000"/>
          <w:sz w:val="28"/>
        </w:rPr>
        <w:t>
      17. Конкурстың қорытындысы Жұмыс тобы отырысының хаттамасымен ресімделеді,</w:t>
      </w:r>
    </w:p>
    <w:bookmarkEnd w:id="27"/>
    <w:bookmarkStart w:name="z37" w:id="28"/>
    <w:p>
      <w:pPr>
        <w:spacing w:after="0"/>
        <w:ind w:left="0"/>
        <w:jc w:val="left"/>
      </w:pPr>
      <w:r>
        <w:rPr>
          <w:rFonts w:ascii="Times New Roman"/>
          <w:b/>
          <w:i w:val="false"/>
          <w:color w:val="000000"/>
        </w:rPr>
        <w:t xml:space="preserve"> 5. Қорытынды ереже</w:t>
      </w:r>
    </w:p>
    <w:bookmarkEnd w:id="28"/>
    <w:bookmarkStart w:name="z38" w:id="29"/>
    <w:p>
      <w:pPr>
        <w:spacing w:after="0"/>
        <w:ind w:left="0"/>
        <w:jc w:val="both"/>
      </w:pPr>
      <w:r>
        <w:rPr>
          <w:rFonts w:ascii="Times New Roman"/>
          <w:b w:val="false"/>
          <w:i w:val="false"/>
          <w:color w:val="000000"/>
          <w:sz w:val="28"/>
        </w:rPr>
        <w:t>
      18. Конкурсқа қатысушылар тапсырыс бланктерімен "Глубокое ауданының экономика және бюджеттік жоспарлау бөлімі" Мемлекеттік Мекемесінде қамтамасыз етіледі.</w:t>
      </w:r>
    </w:p>
    <w:bookmarkEnd w:id="29"/>
    <w:bookmarkStart w:name="z39" w:id="30"/>
    <w:p>
      <w:pPr>
        <w:spacing w:after="0"/>
        <w:ind w:left="0"/>
        <w:jc w:val="both"/>
      </w:pPr>
      <w:r>
        <w:rPr>
          <w:rFonts w:ascii="Times New Roman"/>
          <w:b w:val="false"/>
          <w:i w:val="false"/>
          <w:color w:val="000000"/>
          <w:sz w:val="28"/>
        </w:rPr>
        <w:t>
      19. Конкурстың әрбір номинациясының жеңімпазы аудан әкімінің қолы қойылған мақтау қағаздарымен марапатталады.</w:t>
      </w:r>
    </w:p>
    <w:bookmarkEnd w:id="30"/>
    <w:bookmarkStart w:name="z40" w:id="31"/>
    <w:p>
      <w:pPr>
        <w:spacing w:after="0"/>
        <w:ind w:left="0"/>
        <w:jc w:val="both"/>
      </w:pPr>
      <w:r>
        <w:rPr>
          <w:rFonts w:ascii="Times New Roman"/>
          <w:b w:val="false"/>
          <w:i w:val="false"/>
          <w:color w:val="000000"/>
          <w:sz w:val="28"/>
        </w:rPr>
        <w:t>
      20. Конкурстың қорытындысы туралы ақпарат бұқаралық ақпарат қүралдарында жарияланады.</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Экономика және бюджеттік жоспарлау бөлімінің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Р.Ластаева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саласындағы жылдың</w:t>
            </w:r>
            <w:r>
              <w:br/>
            </w:r>
            <w:r>
              <w:rPr>
                <w:rFonts w:ascii="Times New Roman"/>
                <w:b w:val="false"/>
                <w:i w:val="false"/>
                <w:color w:val="000000"/>
                <w:sz w:val="20"/>
              </w:rPr>
              <w:t>таңдаулы кәсіпкерлерлері"</w:t>
            </w:r>
            <w:r>
              <w:br/>
            </w:r>
            <w:r>
              <w:rPr>
                <w:rFonts w:ascii="Times New Roman"/>
                <w:b w:val="false"/>
                <w:i w:val="false"/>
                <w:color w:val="000000"/>
                <w:sz w:val="20"/>
              </w:rPr>
              <w:t xml:space="preserve">конкурсын еткізу туралы </w:t>
            </w:r>
            <w:r>
              <w:br/>
            </w:r>
            <w:r>
              <w:rPr>
                <w:rFonts w:ascii="Times New Roman"/>
                <w:b w:val="false"/>
                <w:i w:val="false"/>
                <w:color w:val="000000"/>
                <w:sz w:val="20"/>
              </w:rPr>
              <w:t>Ережеге № 1 қосымша</w:t>
            </w:r>
          </w:p>
        </w:tc>
      </w:tr>
    </w:tbl>
    <w:bookmarkStart w:name="z43" w:id="32"/>
    <w:p>
      <w:pPr>
        <w:spacing w:after="0"/>
        <w:ind w:left="0"/>
        <w:jc w:val="left"/>
      </w:pPr>
      <w:r>
        <w:rPr>
          <w:rFonts w:ascii="Times New Roman"/>
          <w:b/>
          <w:i w:val="false"/>
          <w:color w:val="000000"/>
        </w:rPr>
        <w:t xml:space="preserve"> Глубокое ауданы бойынша "Шағын бизнес саласындағы жылдың таңдаулы кәсіпкерлерлері" конкурсы номинацияларының тізбесі</w:t>
      </w:r>
    </w:p>
    <w:bookmarkEnd w:id="32"/>
    <w:bookmarkStart w:name="z44" w:id="33"/>
    <w:p>
      <w:pPr>
        <w:spacing w:after="0"/>
        <w:ind w:left="0"/>
        <w:jc w:val="both"/>
      </w:pPr>
      <w:r>
        <w:rPr>
          <w:rFonts w:ascii="Times New Roman"/>
          <w:b w:val="false"/>
          <w:i w:val="false"/>
          <w:color w:val="000000"/>
          <w:sz w:val="28"/>
        </w:rPr>
        <w:t>
      1. Өндіріс саласындағы таңдаулы кәсіпкер</w:t>
      </w:r>
    </w:p>
    <w:bookmarkEnd w:id="33"/>
    <w:bookmarkStart w:name="z45" w:id="34"/>
    <w:p>
      <w:pPr>
        <w:spacing w:after="0"/>
        <w:ind w:left="0"/>
        <w:jc w:val="both"/>
      </w:pPr>
      <w:r>
        <w:rPr>
          <w:rFonts w:ascii="Times New Roman"/>
          <w:b w:val="false"/>
          <w:i w:val="false"/>
          <w:color w:val="000000"/>
          <w:sz w:val="28"/>
        </w:rPr>
        <w:t>
      2. Құрылыс саласындағы таңдаулы кәсіпкер</w:t>
      </w:r>
    </w:p>
    <w:bookmarkEnd w:id="34"/>
    <w:bookmarkStart w:name="z46" w:id="35"/>
    <w:p>
      <w:pPr>
        <w:spacing w:after="0"/>
        <w:ind w:left="0"/>
        <w:jc w:val="both"/>
      </w:pPr>
      <w:r>
        <w:rPr>
          <w:rFonts w:ascii="Times New Roman"/>
          <w:b w:val="false"/>
          <w:i w:val="false"/>
          <w:color w:val="000000"/>
          <w:sz w:val="28"/>
        </w:rPr>
        <w:t>
      3. Таңдаулы фермер-кәсіпкер</w:t>
      </w:r>
    </w:p>
    <w:bookmarkEnd w:id="35"/>
    <w:bookmarkStart w:name="z47" w:id="36"/>
    <w:p>
      <w:pPr>
        <w:spacing w:after="0"/>
        <w:ind w:left="0"/>
        <w:jc w:val="both"/>
      </w:pPr>
      <w:r>
        <w:rPr>
          <w:rFonts w:ascii="Times New Roman"/>
          <w:b w:val="false"/>
          <w:i w:val="false"/>
          <w:color w:val="000000"/>
          <w:sz w:val="28"/>
        </w:rPr>
        <w:t>
      4. Таңдаулы кәсіпкер әйел</w:t>
      </w:r>
    </w:p>
    <w:bookmarkEnd w:id="36"/>
    <w:bookmarkStart w:name="z48" w:id="37"/>
    <w:p>
      <w:pPr>
        <w:spacing w:after="0"/>
        <w:ind w:left="0"/>
        <w:jc w:val="both"/>
      </w:pPr>
      <w:r>
        <w:rPr>
          <w:rFonts w:ascii="Times New Roman"/>
          <w:b w:val="false"/>
          <w:i w:val="false"/>
          <w:color w:val="000000"/>
          <w:sz w:val="28"/>
        </w:rPr>
        <w:t>
      5 Шағын бизнес саласындағы таңдаулы инновациялық жоба</w:t>
      </w:r>
    </w:p>
    <w:bookmarkEnd w:id="37"/>
    <w:bookmarkStart w:name="z49" w:id="38"/>
    <w:p>
      <w:pPr>
        <w:spacing w:after="0"/>
        <w:ind w:left="0"/>
        <w:jc w:val="both"/>
      </w:pPr>
      <w:r>
        <w:rPr>
          <w:rFonts w:ascii="Times New Roman"/>
          <w:b w:val="false"/>
          <w:i w:val="false"/>
          <w:color w:val="000000"/>
          <w:sz w:val="28"/>
        </w:rPr>
        <w:t>
      6. Шағын бизнес кәсіпорындарында ең жоғарғы орта айлық еңбекақы</w:t>
      </w:r>
    </w:p>
    <w:bookmarkEnd w:id="38"/>
    <w:bookmarkStart w:name="z50" w:id="39"/>
    <w:p>
      <w:pPr>
        <w:spacing w:after="0"/>
        <w:ind w:left="0"/>
        <w:jc w:val="both"/>
      </w:pPr>
      <w:r>
        <w:rPr>
          <w:rFonts w:ascii="Times New Roman"/>
          <w:b w:val="false"/>
          <w:i w:val="false"/>
          <w:color w:val="000000"/>
          <w:sz w:val="28"/>
        </w:rPr>
        <w:t>
      7. Ең көп жаңа жұмыс орнындарын құрған кәсіпкер</w:t>
      </w:r>
    </w:p>
    <w:bookmarkEnd w:id="39"/>
    <w:bookmarkStart w:name="z51" w:id="40"/>
    <w:p>
      <w:pPr>
        <w:spacing w:after="0"/>
        <w:ind w:left="0"/>
        <w:jc w:val="both"/>
      </w:pPr>
      <w:r>
        <w:rPr>
          <w:rFonts w:ascii="Times New Roman"/>
          <w:b w:val="false"/>
          <w:i w:val="false"/>
          <w:color w:val="000000"/>
          <w:sz w:val="28"/>
        </w:rPr>
        <w:t>
      8. Сауда және қоғамдық тамақтану саласындағы жылдық ең таңдаулы кәсіпкер</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саласындағы жылдың</w:t>
            </w:r>
            <w:r>
              <w:br/>
            </w:r>
            <w:r>
              <w:rPr>
                <w:rFonts w:ascii="Times New Roman"/>
                <w:b w:val="false"/>
                <w:i w:val="false"/>
                <w:color w:val="000000"/>
                <w:sz w:val="20"/>
              </w:rPr>
              <w:t xml:space="preserve">таңдаулы кәсіпкерлерлері" </w:t>
            </w:r>
            <w:r>
              <w:br/>
            </w:r>
            <w:r>
              <w:rPr>
                <w:rFonts w:ascii="Times New Roman"/>
                <w:b w:val="false"/>
                <w:i w:val="false"/>
                <w:color w:val="000000"/>
                <w:sz w:val="20"/>
              </w:rPr>
              <w:t xml:space="preserve">конкурсын өткізу туралы </w:t>
            </w:r>
            <w:r>
              <w:br/>
            </w:r>
            <w:r>
              <w:rPr>
                <w:rFonts w:ascii="Times New Roman"/>
                <w:b w:val="false"/>
                <w:i w:val="false"/>
                <w:color w:val="000000"/>
                <w:sz w:val="20"/>
              </w:rPr>
              <w:t>Ережеге 1392 №2 қосымша</w:t>
            </w:r>
          </w:p>
        </w:tc>
      </w:tr>
    </w:tbl>
    <w:bookmarkStart w:name="z53" w:id="41"/>
    <w:p>
      <w:pPr>
        <w:spacing w:after="0"/>
        <w:ind w:left="0"/>
        <w:jc w:val="left"/>
      </w:pPr>
      <w:r>
        <w:rPr>
          <w:rFonts w:ascii="Times New Roman"/>
          <w:b/>
          <w:i w:val="false"/>
          <w:color w:val="000000"/>
        </w:rPr>
        <w:t xml:space="preserve"> Глубокое ауданы бойынша "Шағын бизнес саласындағы жылдың таңдаулы кәсіпкерлерлері" конккурсына __________________________________ номинацияда қатысуға тапсырыс-сауалнама</w:t>
      </w:r>
    </w:p>
    <w:bookmarkEnd w:id="41"/>
    <w:bookmarkStart w:name="z54" w:id="42"/>
    <w:p>
      <w:pPr>
        <w:spacing w:after="0"/>
        <w:ind w:left="0"/>
        <w:jc w:val="both"/>
      </w:pPr>
      <w:r>
        <w:rPr>
          <w:rFonts w:ascii="Times New Roman"/>
          <w:b w:val="false"/>
          <w:i w:val="false"/>
          <w:color w:val="000000"/>
          <w:sz w:val="28"/>
        </w:rPr>
        <w:t>
      Аты, әкесінің аты, тегі, туған жылы, білімі: _________________________________________________</w:t>
      </w:r>
    </w:p>
    <w:bookmarkEnd w:id="42"/>
    <w:bookmarkStart w:name="z55" w:id="43"/>
    <w:p>
      <w:pPr>
        <w:spacing w:after="0"/>
        <w:ind w:left="0"/>
        <w:jc w:val="both"/>
      </w:pPr>
      <w:r>
        <w:rPr>
          <w:rFonts w:ascii="Times New Roman"/>
          <w:b w:val="false"/>
          <w:i w:val="false"/>
          <w:color w:val="000000"/>
          <w:sz w:val="28"/>
        </w:rPr>
        <w:t>
      2. Сіздің фирмаңыздың атауы:___________________________________________________________</w:t>
      </w:r>
    </w:p>
    <w:bookmarkEnd w:id="43"/>
    <w:bookmarkStart w:name="z56" w:id="44"/>
    <w:p>
      <w:pPr>
        <w:spacing w:after="0"/>
        <w:ind w:left="0"/>
        <w:jc w:val="both"/>
      </w:pPr>
      <w:r>
        <w:rPr>
          <w:rFonts w:ascii="Times New Roman"/>
          <w:b w:val="false"/>
          <w:i w:val="false"/>
          <w:color w:val="000000"/>
          <w:sz w:val="28"/>
        </w:rPr>
        <w:t>
      3. Тіркелуі туралы мәлімет:______________________________________________________________</w:t>
      </w:r>
    </w:p>
    <w:bookmarkEnd w:id="44"/>
    <w:bookmarkStart w:name="z57" w:id="45"/>
    <w:p>
      <w:pPr>
        <w:spacing w:after="0"/>
        <w:ind w:left="0"/>
        <w:jc w:val="both"/>
      </w:pPr>
      <w:r>
        <w:rPr>
          <w:rFonts w:ascii="Times New Roman"/>
          <w:b w:val="false"/>
          <w:i w:val="false"/>
          <w:color w:val="000000"/>
          <w:sz w:val="28"/>
        </w:rPr>
        <w:t>
      4. Орналасқан орыны (мекен жайы, телефоны, факс, злектрондық пошта):______________________</w:t>
      </w:r>
    </w:p>
    <w:bookmarkEnd w:id="45"/>
    <w:bookmarkStart w:name="z58" w:id="46"/>
    <w:p>
      <w:pPr>
        <w:spacing w:after="0"/>
        <w:ind w:left="0"/>
        <w:jc w:val="both"/>
      </w:pPr>
      <w:r>
        <w:rPr>
          <w:rFonts w:ascii="Times New Roman"/>
          <w:b w:val="false"/>
          <w:i w:val="false"/>
          <w:color w:val="000000"/>
          <w:sz w:val="28"/>
        </w:rPr>
        <w:t>
      5. Негізгі қызметінің түрі (құрылтайшы құжаттарына сәйкес):__________________________________</w:t>
      </w:r>
    </w:p>
    <w:bookmarkEnd w:id="46"/>
    <w:bookmarkStart w:name="z59" w:id="47"/>
    <w:p>
      <w:pPr>
        <w:spacing w:after="0"/>
        <w:ind w:left="0"/>
        <w:jc w:val="both"/>
      </w:pPr>
      <w:r>
        <w:rPr>
          <w:rFonts w:ascii="Times New Roman"/>
          <w:b w:val="false"/>
          <w:i w:val="false"/>
          <w:color w:val="000000"/>
          <w:sz w:val="28"/>
        </w:rPr>
        <w:t>
      6. Лицензияның қолда бар болуы (қажет болған жағдайда): _________________№ ____берілген күні</w:t>
      </w:r>
    </w:p>
    <w:bookmarkEnd w:id="47"/>
    <w:bookmarkStart w:name="z60" w:id="48"/>
    <w:p>
      <w:pPr>
        <w:spacing w:after="0"/>
        <w:ind w:left="0"/>
        <w:jc w:val="both"/>
      </w:pPr>
      <w:r>
        <w:rPr>
          <w:rFonts w:ascii="Times New Roman"/>
          <w:b w:val="false"/>
          <w:i w:val="false"/>
          <w:color w:val="000000"/>
          <w:sz w:val="28"/>
        </w:rPr>
        <w:t>
      7. Сіздің фирмаңыз қай уақыттан бастап нақты жұмыс істеуде:__________________________________</w:t>
      </w:r>
    </w:p>
    <w:bookmarkEnd w:id="48"/>
    <w:bookmarkStart w:name="z61" w:id="49"/>
    <w:p>
      <w:pPr>
        <w:spacing w:after="0"/>
        <w:ind w:left="0"/>
        <w:jc w:val="both"/>
      </w:pPr>
      <w:r>
        <w:rPr>
          <w:rFonts w:ascii="Times New Roman"/>
          <w:b w:val="false"/>
          <w:i w:val="false"/>
          <w:color w:val="000000"/>
          <w:sz w:val="28"/>
        </w:rPr>
        <w:t>
      8. Кәсіпкерліктегі Сіздің жалпы жұмыс өтіліміңіз:_____________________________________________</w:t>
      </w:r>
    </w:p>
    <w:bookmarkEnd w:id="49"/>
    <w:bookmarkStart w:name="z62" w:id="50"/>
    <w:p>
      <w:pPr>
        <w:spacing w:after="0"/>
        <w:ind w:left="0"/>
        <w:jc w:val="both"/>
      </w:pPr>
      <w:r>
        <w:rPr>
          <w:rFonts w:ascii="Times New Roman"/>
          <w:b w:val="false"/>
          <w:i w:val="false"/>
          <w:color w:val="000000"/>
          <w:sz w:val="28"/>
        </w:rPr>
        <w:t>
      9. Сіздің қызметіңізде инновация енгізу туралы мәлімет:______________________________________</w:t>
      </w:r>
    </w:p>
    <w:bookmarkEnd w:id="50"/>
    <w:bookmarkStart w:name="z63" w:id="51"/>
    <w:p>
      <w:pPr>
        <w:spacing w:after="0"/>
        <w:ind w:left="0"/>
        <w:jc w:val="both"/>
      </w:pPr>
      <w:r>
        <w:rPr>
          <w:rFonts w:ascii="Times New Roman"/>
          <w:b w:val="false"/>
          <w:i w:val="false"/>
          <w:color w:val="000000"/>
          <w:sz w:val="28"/>
        </w:rPr>
        <w:t>
      10. Сіздің өндіретін өнімдеріңіздің, жұмыстарыңыздың, қызметтеріңіздің сапасы (келетін нұсқаны белгілеңіз);</w:t>
      </w:r>
    </w:p>
    <w:bookmarkEnd w:id="51"/>
    <w:bookmarkStart w:name="z64" w:id="52"/>
    <w:p>
      <w:pPr>
        <w:spacing w:after="0"/>
        <w:ind w:left="0"/>
        <w:jc w:val="both"/>
      </w:pPr>
      <w:r>
        <w:rPr>
          <w:rFonts w:ascii="Times New Roman"/>
          <w:b w:val="false"/>
          <w:i w:val="false"/>
          <w:color w:val="000000"/>
          <w:sz w:val="28"/>
        </w:rPr>
        <w:t>
      1) әлемдік стандарт;</w:t>
      </w:r>
    </w:p>
    <w:bookmarkEnd w:id="52"/>
    <w:bookmarkStart w:name="z65" w:id="53"/>
    <w:p>
      <w:pPr>
        <w:spacing w:after="0"/>
        <w:ind w:left="0"/>
        <w:jc w:val="both"/>
      </w:pPr>
      <w:r>
        <w:rPr>
          <w:rFonts w:ascii="Times New Roman"/>
          <w:b w:val="false"/>
          <w:i w:val="false"/>
          <w:color w:val="000000"/>
          <w:sz w:val="28"/>
        </w:rPr>
        <w:t>
      2) жоғары;</w:t>
      </w:r>
    </w:p>
    <w:bookmarkEnd w:id="53"/>
    <w:bookmarkStart w:name="z66" w:id="54"/>
    <w:p>
      <w:pPr>
        <w:spacing w:after="0"/>
        <w:ind w:left="0"/>
        <w:jc w:val="both"/>
      </w:pPr>
      <w:r>
        <w:rPr>
          <w:rFonts w:ascii="Times New Roman"/>
          <w:b w:val="false"/>
          <w:i w:val="false"/>
          <w:color w:val="000000"/>
          <w:sz w:val="28"/>
        </w:rPr>
        <w:t>
      3) орта;</w:t>
      </w:r>
    </w:p>
    <w:bookmarkEnd w:id="54"/>
    <w:bookmarkStart w:name="z67" w:id="55"/>
    <w:p>
      <w:pPr>
        <w:spacing w:after="0"/>
        <w:ind w:left="0"/>
        <w:jc w:val="both"/>
      </w:pPr>
      <w:r>
        <w:rPr>
          <w:rFonts w:ascii="Times New Roman"/>
          <w:b w:val="false"/>
          <w:i w:val="false"/>
          <w:color w:val="000000"/>
          <w:sz w:val="28"/>
        </w:rPr>
        <w:t>
      4) қанағаттанарлық;</w:t>
      </w:r>
    </w:p>
    <w:bookmarkEnd w:id="55"/>
    <w:bookmarkStart w:name="z68" w:id="56"/>
    <w:p>
      <w:pPr>
        <w:spacing w:after="0"/>
        <w:ind w:left="0"/>
        <w:jc w:val="both"/>
      </w:pPr>
      <w:r>
        <w:rPr>
          <w:rFonts w:ascii="Times New Roman"/>
          <w:b w:val="false"/>
          <w:i w:val="false"/>
          <w:color w:val="000000"/>
          <w:sz w:val="28"/>
        </w:rPr>
        <w:t>
      5) басқадай.</w:t>
      </w:r>
    </w:p>
    <w:bookmarkEnd w:id="56"/>
    <w:bookmarkStart w:name="z69" w:id="57"/>
    <w:p>
      <w:pPr>
        <w:spacing w:after="0"/>
        <w:ind w:left="0"/>
        <w:jc w:val="both"/>
      </w:pPr>
      <w:r>
        <w:rPr>
          <w:rFonts w:ascii="Times New Roman"/>
          <w:b w:val="false"/>
          <w:i w:val="false"/>
          <w:color w:val="000000"/>
          <w:sz w:val="28"/>
        </w:rPr>
        <w:t>
      11. Сіздің фирмаңызда жұмыс істейтіндердің санын жылдар  бойынша көрсетіңіз (ақырғы үш жыл):__________________________________________________</w:t>
      </w:r>
    </w:p>
    <w:bookmarkEnd w:id="57"/>
    <w:bookmarkStart w:name="z70" w:id="58"/>
    <w:p>
      <w:pPr>
        <w:spacing w:after="0"/>
        <w:ind w:left="0"/>
        <w:jc w:val="both"/>
      </w:pPr>
      <w:r>
        <w:rPr>
          <w:rFonts w:ascii="Times New Roman"/>
          <w:b w:val="false"/>
          <w:i w:val="false"/>
          <w:color w:val="000000"/>
          <w:sz w:val="28"/>
        </w:rPr>
        <w:t>
      12. Сіз басқа кәсіпкерлерге оң тәжірибені қалай бересіз:__________________________________</w:t>
      </w:r>
    </w:p>
    <w:bookmarkEnd w:id="58"/>
    <w:bookmarkStart w:name="z71" w:id="59"/>
    <w:p>
      <w:pPr>
        <w:spacing w:after="0"/>
        <w:ind w:left="0"/>
        <w:jc w:val="both"/>
      </w:pPr>
      <w:r>
        <w:rPr>
          <w:rFonts w:ascii="Times New Roman"/>
          <w:b w:val="false"/>
          <w:i w:val="false"/>
          <w:color w:val="000000"/>
          <w:sz w:val="28"/>
        </w:rPr>
        <w:t>
      13. Сіздің қызметіңіздің келешекте даму жоспарын қысқаша бағалаңыз:____________________</w:t>
      </w:r>
    </w:p>
    <w:bookmarkEnd w:id="59"/>
    <w:bookmarkStart w:name="z72" w:id="60"/>
    <w:p>
      <w:pPr>
        <w:spacing w:after="0"/>
        <w:ind w:left="0"/>
        <w:jc w:val="both"/>
      </w:pPr>
      <w:r>
        <w:rPr>
          <w:rFonts w:ascii="Times New Roman"/>
          <w:b w:val="false"/>
          <w:i w:val="false"/>
          <w:color w:val="000000"/>
          <w:sz w:val="28"/>
        </w:rPr>
        <w:t>
      14. Сіз кәсіпкерлердің қандай қоғамдық ұйымында тұрасыз:______________________________</w:t>
      </w:r>
    </w:p>
    <w:bookmarkEnd w:id="60"/>
    <w:bookmarkStart w:name="z73" w:id="61"/>
    <w:p>
      <w:pPr>
        <w:spacing w:after="0"/>
        <w:ind w:left="0"/>
        <w:jc w:val="both"/>
      </w:pPr>
      <w:r>
        <w:rPr>
          <w:rFonts w:ascii="Times New Roman"/>
          <w:b w:val="false"/>
          <w:i w:val="false"/>
          <w:color w:val="000000"/>
          <w:sz w:val="28"/>
        </w:rPr>
        <w:t>
      Жоғарыда көрсетілген ақпаратты толығымен растаймын</w:t>
      </w:r>
    </w:p>
    <w:bookmarkEnd w:id="61"/>
    <w:bookmarkStart w:name="z74" w:id="62"/>
    <w:p>
      <w:pPr>
        <w:spacing w:after="0"/>
        <w:ind w:left="0"/>
        <w:jc w:val="both"/>
      </w:pPr>
      <w:r>
        <w:rPr>
          <w:rFonts w:ascii="Times New Roman"/>
          <w:b w:val="false"/>
          <w:i w:val="false"/>
          <w:color w:val="000000"/>
          <w:sz w:val="28"/>
        </w:rPr>
        <w:t>
      ____________________________________ "____ " ________________20__ ж.</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(қолы)</w:t>
      </w:r>
    </w:p>
    <w:bookmarkEnd w:id="63"/>
    <w:bookmarkStart w:name="z76" w:id="64"/>
    <w:p>
      <w:pPr>
        <w:spacing w:after="0"/>
        <w:ind w:left="0"/>
        <w:jc w:val="both"/>
      </w:pPr>
      <w:r>
        <w:rPr>
          <w:rFonts w:ascii="Times New Roman"/>
          <w:b w:val="false"/>
          <w:i w:val="false"/>
          <w:color w:val="000000"/>
          <w:sz w:val="28"/>
        </w:rPr>
        <w:t>
      МО</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саласындағы жылдың</w:t>
            </w:r>
            <w:r>
              <w:br/>
            </w:r>
            <w:r>
              <w:rPr>
                <w:rFonts w:ascii="Times New Roman"/>
                <w:b w:val="false"/>
                <w:i w:val="false"/>
                <w:color w:val="000000"/>
                <w:sz w:val="20"/>
              </w:rPr>
              <w:t xml:space="preserve">таңдаулы кәсіпкерлерлері" </w:t>
            </w:r>
            <w:r>
              <w:br/>
            </w:r>
            <w:r>
              <w:rPr>
                <w:rFonts w:ascii="Times New Roman"/>
                <w:b w:val="false"/>
                <w:i w:val="false"/>
                <w:color w:val="000000"/>
                <w:sz w:val="20"/>
              </w:rPr>
              <w:t xml:space="preserve">конкурсын өткізу туралы </w:t>
            </w:r>
            <w:r>
              <w:br/>
            </w:r>
            <w:r>
              <w:rPr>
                <w:rFonts w:ascii="Times New Roman"/>
                <w:b w:val="false"/>
                <w:i w:val="false"/>
                <w:color w:val="000000"/>
                <w:sz w:val="20"/>
              </w:rPr>
              <w:t>Ережеге №3 қосымша</w:t>
            </w:r>
          </w:p>
        </w:tc>
      </w:tr>
    </w:tbl>
    <w:bookmarkStart w:name="z78" w:id="65"/>
    <w:p>
      <w:pPr>
        <w:spacing w:after="0"/>
        <w:ind w:left="0"/>
        <w:jc w:val="left"/>
      </w:pPr>
      <w:r>
        <w:rPr>
          <w:rFonts w:ascii="Times New Roman"/>
          <w:b/>
          <w:i w:val="false"/>
          <w:color w:val="000000"/>
        </w:rPr>
        <w:t xml:space="preserve"> Глубокое ауданы бойынша "Шағын бизнес саласындағы жылдың таңдаулы кәсіпкерлерлері" конкурсына қатысушылардың ұсынатын құжаттарының тізбесі</w:t>
      </w:r>
    </w:p>
    <w:bookmarkEnd w:id="65"/>
    <w:bookmarkStart w:name="z79" w:id="66"/>
    <w:p>
      <w:pPr>
        <w:spacing w:after="0"/>
        <w:ind w:left="0"/>
        <w:jc w:val="both"/>
      </w:pPr>
      <w:r>
        <w:rPr>
          <w:rFonts w:ascii="Times New Roman"/>
          <w:b w:val="false"/>
          <w:i w:val="false"/>
          <w:color w:val="000000"/>
          <w:sz w:val="28"/>
        </w:rPr>
        <w:t>
      1. Заңды (жеке) тулғаның нотариалдық расталған құрылтайлық құжаттарының көшірмесі (мемлекеттік тіркеу туралы куәлік, Жарғы (Ереже), статистикалық карта, салық төлеушінің куәлігі).</w:t>
      </w:r>
    </w:p>
    <w:bookmarkEnd w:id="66"/>
    <w:bookmarkStart w:name="z80" w:id="67"/>
    <w:p>
      <w:pPr>
        <w:spacing w:after="0"/>
        <w:ind w:left="0"/>
        <w:jc w:val="both"/>
      </w:pPr>
      <w:r>
        <w:rPr>
          <w:rFonts w:ascii="Times New Roman"/>
          <w:b w:val="false"/>
          <w:i w:val="false"/>
          <w:color w:val="000000"/>
          <w:sz w:val="28"/>
        </w:rPr>
        <w:t>
      2. Тапсырыста көрсетілген мәліметтерді растайтын қажетті құжаттардың, сертификаттардың, лицензиялардың көшірмелері.</w:t>
      </w:r>
    </w:p>
    <w:bookmarkEnd w:id="67"/>
    <w:bookmarkStart w:name="z81" w:id="68"/>
    <w:p>
      <w:pPr>
        <w:spacing w:after="0"/>
        <w:ind w:left="0"/>
        <w:jc w:val="both"/>
      </w:pPr>
      <w:r>
        <w:rPr>
          <w:rFonts w:ascii="Times New Roman"/>
          <w:b w:val="false"/>
          <w:i w:val="false"/>
          <w:color w:val="000000"/>
          <w:sz w:val="28"/>
        </w:rPr>
        <w:t>
      3. Шағын кәсіпкерлік субъектісінің қызметі туралы кеңейтілген ақпарат (кәсіпорынның құрылу тарихы, өндірілетін өнімдердің (жұмыстардың, қызметтердің) түрлері, болашағы, инновациялық бағыты (жаңа .технологияларды енгізу), өндірілетін өнімдердің (жұмыстардың, қызметтердің) сапасы, жұмыспен қамтылғандар санының, шығарылған өнімнің (жұмыстардың, қызметтердің) соңғы үш жылдағы) даму үрдгсі, салықтық төлемдері, бір қызметкердің орта айлық еңбек ақысы, құрылған жұмыс орындары, көрмелерге қатысуы (наградалары), өңірдің әлеуметтік-экономикалық өміріне қатысуы, кәсіпкерлердің қоғамдық ұйымдарында мүшелігі және т.б.).</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саласындағы жылдың</w:t>
            </w:r>
            <w:r>
              <w:br/>
            </w:r>
            <w:r>
              <w:rPr>
                <w:rFonts w:ascii="Times New Roman"/>
                <w:b w:val="false"/>
                <w:i w:val="false"/>
                <w:color w:val="000000"/>
                <w:sz w:val="20"/>
              </w:rPr>
              <w:t>таңдаулы кәсіпкерлерлері"</w:t>
            </w:r>
            <w:r>
              <w:br/>
            </w:r>
            <w:r>
              <w:rPr>
                <w:rFonts w:ascii="Times New Roman"/>
                <w:b w:val="false"/>
                <w:i w:val="false"/>
                <w:color w:val="000000"/>
                <w:sz w:val="20"/>
              </w:rPr>
              <w:t xml:space="preserve">конкурсын өткізу туралы </w:t>
            </w:r>
            <w:r>
              <w:br/>
            </w:r>
            <w:r>
              <w:rPr>
                <w:rFonts w:ascii="Times New Roman"/>
                <w:b w:val="false"/>
                <w:i w:val="false"/>
                <w:color w:val="000000"/>
                <w:sz w:val="20"/>
              </w:rPr>
              <w:t>Ережеге № 4 қосымша</w:t>
            </w:r>
          </w:p>
        </w:tc>
      </w:tr>
    </w:tbl>
    <w:bookmarkStart w:name="z83" w:id="69"/>
    <w:p>
      <w:pPr>
        <w:spacing w:after="0"/>
        <w:ind w:left="0"/>
        <w:jc w:val="left"/>
      </w:pPr>
      <w:r>
        <w:rPr>
          <w:rFonts w:ascii="Times New Roman"/>
          <w:b/>
          <w:i w:val="false"/>
          <w:color w:val="000000"/>
        </w:rPr>
        <w:t xml:space="preserve"> Глубокое ауданы бойынша "Шағын бизнес саласындағы жылдың таңдаулы кәсіпкерлерлері" конкурсының жеңімпаздарын анықтау үшін өлшемдер тізбесі</w:t>
      </w:r>
    </w:p>
    <w:bookmarkEnd w:id="69"/>
    <w:bookmarkStart w:name="z84" w:id="70"/>
    <w:p>
      <w:pPr>
        <w:spacing w:after="0"/>
        <w:ind w:left="0"/>
        <w:jc w:val="both"/>
      </w:pPr>
      <w:r>
        <w:rPr>
          <w:rFonts w:ascii="Times New Roman"/>
          <w:b w:val="false"/>
          <w:i w:val="false"/>
          <w:color w:val="000000"/>
          <w:sz w:val="28"/>
        </w:rPr>
        <w:t>
      1. Жалпы өлшемдер</w:t>
      </w:r>
    </w:p>
    <w:bookmarkEnd w:id="70"/>
    <w:bookmarkStart w:name="z85" w:id="71"/>
    <w:p>
      <w:pPr>
        <w:spacing w:after="0"/>
        <w:ind w:left="0"/>
        <w:jc w:val="both"/>
      </w:pPr>
      <w:r>
        <w:rPr>
          <w:rFonts w:ascii="Times New Roman"/>
          <w:b w:val="false"/>
          <w:i w:val="false"/>
          <w:color w:val="000000"/>
          <w:sz w:val="28"/>
        </w:rPr>
        <w:t>
      1) кәсіпкерлік қызметтің жалпы мерзімі және түрі;</w:t>
      </w:r>
    </w:p>
    <w:bookmarkEnd w:id="71"/>
    <w:bookmarkStart w:name="z86" w:id="72"/>
    <w:p>
      <w:pPr>
        <w:spacing w:after="0"/>
        <w:ind w:left="0"/>
        <w:jc w:val="both"/>
      </w:pPr>
      <w:r>
        <w:rPr>
          <w:rFonts w:ascii="Times New Roman"/>
          <w:b w:val="false"/>
          <w:i w:val="false"/>
          <w:color w:val="000000"/>
          <w:sz w:val="28"/>
        </w:rPr>
        <w:t>
      2) инновацияны енгізу;</w:t>
      </w:r>
    </w:p>
    <w:bookmarkEnd w:id="72"/>
    <w:bookmarkStart w:name="z87" w:id="73"/>
    <w:p>
      <w:pPr>
        <w:spacing w:after="0"/>
        <w:ind w:left="0"/>
        <w:jc w:val="both"/>
      </w:pPr>
      <w:r>
        <w:rPr>
          <w:rFonts w:ascii="Times New Roman"/>
          <w:b w:val="false"/>
          <w:i w:val="false"/>
          <w:color w:val="000000"/>
          <w:sz w:val="28"/>
        </w:rPr>
        <w:t>
      3) өндірілетін өнімдердің (жүмыстардын, қызметтердің) сапасы, халықаралық сапа сертификатының қолда бар болуы;</w:t>
      </w:r>
    </w:p>
    <w:bookmarkEnd w:id="73"/>
    <w:bookmarkStart w:name="z88" w:id="74"/>
    <w:p>
      <w:pPr>
        <w:spacing w:after="0"/>
        <w:ind w:left="0"/>
        <w:jc w:val="both"/>
      </w:pPr>
      <w:r>
        <w:rPr>
          <w:rFonts w:ascii="Times New Roman"/>
          <w:b w:val="false"/>
          <w:i w:val="false"/>
          <w:color w:val="000000"/>
          <w:sz w:val="28"/>
        </w:rPr>
        <w:t>
      4) еңірдің әлеуметтік-экономикалық өміріне катысуы.</w:t>
      </w:r>
    </w:p>
    <w:bookmarkEnd w:id="74"/>
    <w:bookmarkStart w:name="z89" w:id="75"/>
    <w:p>
      <w:pPr>
        <w:spacing w:after="0"/>
        <w:ind w:left="0"/>
        <w:jc w:val="both"/>
      </w:pPr>
      <w:r>
        <w:rPr>
          <w:rFonts w:ascii="Times New Roman"/>
          <w:b w:val="false"/>
          <w:i w:val="false"/>
          <w:color w:val="000000"/>
          <w:sz w:val="28"/>
        </w:rPr>
        <w:t>
      II. Номинациялар бойынша арнайы өлшемдер:</w:t>
      </w:r>
    </w:p>
    <w:bookmarkEnd w:id="75"/>
    <w:bookmarkStart w:name="z90" w:id="76"/>
    <w:p>
      <w:pPr>
        <w:spacing w:after="0"/>
        <w:ind w:left="0"/>
        <w:jc w:val="both"/>
      </w:pPr>
      <w:r>
        <w:rPr>
          <w:rFonts w:ascii="Times New Roman"/>
          <w:b w:val="false"/>
          <w:i w:val="false"/>
          <w:color w:val="000000"/>
          <w:sz w:val="28"/>
        </w:rPr>
        <w:t>
      1. Өндіріс саласындағы тандаулы кәсіпкер</w:t>
      </w:r>
    </w:p>
    <w:bookmarkEnd w:id="76"/>
    <w:bookmarkStart w:name="z91" w:id="77"/>
    <w:p>
      <w:pPr>
        <w:spacing w:after="0"/>
        <w:ind w:left="0"/>
        <w:jc w:val="both"/>
      </w:pPr>
      <w:r>
        <w:rPr>
          <w:rFonts w:ascii="Times New Roman"/>
          <w:b w:val="false"/>
          <w:i w:val="false"/>
          <w:color w:val="000000"/>
          <w:sz w:val="28"/>
        </w:rPr>
        <w:t>
      1) жұмыспен қамтылғандар санының өсуінің даму үрдісі</w:t>
      </w:r>
    </w:p>
    <w:bookmarkEnd w:id="77"/>
    <w:bookmarkStart w:name="z92" w:id="78"/>
    <w:p>
      <w:pPr>
        <w:spacing w:after="0"/>
        <w:ind w:left="0"/>
        <w:jc w:val="both"/>
      </w:pPr>
      <w:r>
        <w:rPr>
          <w:rFonts w:ascii="Times New Roman"/>
          <w:b w:val="false"/>
          <w:i w:val="false"/>
          <w:color w:val="000000"/>
          <w:sz w:val="28"/>
        </w:rPr>
        <w:t>
      2) шығарылатын өнімдер көлемінің даму үрдісі;</w:t>
      </w:r>
    </w:p>
    <w:bookmarkEnd w:id="78"/>
    <w:bookmarkStart w:name="z93" w:id="79"/>
    <w:p>
      <w:pPr>
        <w:spacing w:after="0"/>
        <w:ind w:left="0"/>
        <w:jc w:val="both"/>
      </w:pPr>
      <w:r>
        <w:rPr>
          <w:rFonts w:ascii="Times New Roman"/>
          <w:b w:val="false"/>
          <w:i w:val="false"/>
          <w:color w:val="000000"/>
          <w:sz w:val="28"/>
        </w:rPr>
        <w:t>
      3) қорларды пайдаланудыңтиімділігі, өнімдердің өзіндік құны;</w:t>
      </w:r>
    </w:p>
    <w:bookmarkEnd w:id="79"/>
    <w:bookmarkStart w:name="z94" w:id="80"/>
    <w:p>
      <w:pPr>
        <w:spacing w:after="0"/>
        <w:ind w:left="0"/>
        <w:jc w:val="both"/>
      </w:pPr>
      <w:r>
        <w:rPr>
          <w:rFonts w:ascii="Times New Roman"/>
          <w:b w:val="false"/>
          <w:i w:val="false"/>
          <w:color w:val="000000"/>
          <w:sz w:val="28"/>
        </w:rPr>
        <w:t>
      4) аудандық шараларға қатысу.</w:t>
      </w:r>
    </w:p>
    <w:bookmarkEnd w:id="80"/>
    <w:bookmarkStart w:name="z95" w:id="81"/>
    <w:p>
      <w:pPr>
        <w:spacing w:after="0"/>
        <w:ind w:left="0"/>
        <w:jc w:val="both"/>
      </w:pPr>
      <w:r>
        <w:rPr>
          <w:rFonts w:ascii="Times New Roman"/>
          <w:b w:val="false"/>
          <w:i w:val="false"/>
          <w:color w:val="000000"/>
          <w:sz w:val="28"/>
        </w:rPr>
        <w:t>
      2. Кұрылыс саласындағы таңдаулы кәсіпкер:</w:t>
      </w:r>
    </w:p>
    <w:bookmarkEnd w:id="81"/>
    <w:bookmarkStart w:name="z96" w:id="82"/>
    <w:p>
      <w:pPr>
        <w:spacing w:after="0"/>
        <w:ind w:left="0"/>
        <w:jc w:val="both"/>
      </w:pPr>
      <w:r>
        <w:rPr>
          <w:rFonts w:ascii="Times New Roman"/>
          <w:b w:val="false"/>
          <w:i w:val="false"/>
          <w:color w:val="000000"/>
          <w:sz w:val="28"/>
        </w:rPr>
        <w:t>
      1) жаңа дизайн;</w:t>
      </w:r>
    </w:p>
    <w:bookmarkEnd w:id="82"/>
    <w:bookmarkStart w:name="z97" w:id="83"/>
    <w:p>
      <w:pPr>
        <w:spacing w:after="0"/>
        <w:ind w:left="0"/>
        <w:jc w:val="both"/>
      </w:pPr>
      <w:r>
        <w:rPr>
          <w:rFonts w:ascii="Times New Roman"/>
          <w:b w:val="false"/>
          <w:i w:val="false"/>
          <w:color w:val="000000"/>
          <w:sz w:val="28"/>
        </w:rPr>
        <w:t>
      2) жаңа технологияларды пайдалану;</w:t>
      </w:r>
    </w:p>
    <w:bookmarkEnd w:id="83"/>
    <w:bookmarkStart w:name="z98" w:id="84"/>
    <w:p>
      <w:pPr>
        <w:spacing w:after="0"/>
        <w:ind w:left="0"/>
        <w:jc w:val="both"/>
      </w:pPr>
      <w:r>
        <w:rPr>
          <w:rFonts w:ascii="Times New Roman"/>
          <w:b w:val="false"/>
          <w:i w:val="false"/>
          <w:color w:val="000000"/>
          <w:sz w:val="28"/>
        </w:rPr>
        <w:t>
      3) жүмыспен қамтылғандар санының өсуінің даму үрдісі</w:t>
      </w:r>
    </w:p>
    <w:bookmarkEnd w:id="84"/>
    <w:bookmarkStart w:name="z99" w:id="85"/>
    <w:p>
      <w:pPr>
        <w:spacing w:after="0"/>
        <w:ind w:left="0"/>
        <w:jc w:val="both"/>
      </w:pPr>
      <w:r>
        <w:rPr>
          <w:rFonts w:ascii="Times New Roman"/>
          <w:b w:val="false"/>
          <w:i w:val="false"/>
          <w:color w:val="000000"/>
          <w:sz w:val="28"/>
        </w:rPr>
        <w:t>
      4) аудандық шараларға қатысу.</w:t>
      </w:r>
    </w:p>
    <w:bookmarkEnd w:id="85"/>
    <w:bookmarkStart w:name="z100" w:id="86"/>
    <w:p>
      <w:pPr>
        <w:spacing w:after="0"/>
        <w:ind w:left="0"/>
        <w:jc w:val="both"/>
      </w:pPr>
      <w:r>
        <w:rPr>
          <w:rFonts w:ascii="Times New Roman"/>
          <w:b w:val="false"/>
          <w:i w:val="false"/>
          <w:color w:val="000000"/>
          <w:sz w:val="28"/>
        </w:rPr>
        <w:t>
      3. Таңдаулы кәсіпкер-фермер:</w:t>
      </w:r>
    </w:p>
    <w:bookmarkEnd w:id="86"/>
    <w:bookmarkStart w:name="z101" w:id="87"/>
    <w:p>
      <w:pPr>
        <w:spacing w:after="0"/>
        <w:ind w:left="0"/>
        <w:jc w:val="both"/>
      </w:pPr>
      <w:r>
        <w:rPr>
          <w:rFonts w:ascii="Times New Roman"/>
          <w:b w:val="false"/>
          <w:i w:val="false"/>
          <w:color w:val="000000"/>
          <w:sz w:val="28"/>
        </w:rPr>
        <w:t>
      1) фермер ретіндегі жүмыс өтілімі;</w:t>
      </w:r>
    </w:p>
    <w:bookmarkEnd w:id="87"/>
    <w:bookmarkStart w:name="z102" w:id="88"/>
    <w:p>
      <w:pPr>
        <w:spacing w:after="0"/>
        <w:ind w:left="0"/>
        <w:jc w:val="both"/>
      </w:pPr>
      <w:r>
        <w:rPr>
          <w:rFonts w:ascii="Times New Roman"/>
          <w:b w:val="false"/>
          <w:i w:val="false"/>
          <w:color w:val="000000"/>
          <w:sz w:val="28"/>
        </w:rPr>
        <w:t>
      2) ауылды әлеуметтік жайластыруға қатысу;</w:t>
      </w:r>
    </w:p>
    <w:bookmarkEnd w:id="88"/>
    <w:bookmarkStart w:name="z103" w:id="89"/>
    <w:p>
      <w:pPr>
        <w:spacing w:after="0"/>
        <w:ind w:left="0"/>
        <w:jc w:val="both"/>
      </w:pPr>
      <w:r>
        <w:rPr>
          <w:rFonts w:ascii="Times New Roman"/>
          <w:b w:val="false"/>
          <w:i w:val="false"/>
          <w:color w:val="000000"/>
          <w:sz w:val="28"/>
        </w:rPr>
        <w:t>
      3) қорларды пайдаланудың тиімділігі, өнімдердің өзендік құны;</w:t>
      </w:r>
    </w:p>
    <w:bookmarkEnd w:id="89"/>
    <w:bookmarkStart w:name="z104" w:id="90"/>
    <w:p>
      <w:pPr>
        <w:spacing w:after="0"/>
        <w:ind w:left="0"/>
        <w:jc w:val="both"/>
      </w:pPr>
      <w:r>
        <w:rPr>
          <w:rFonts w:ascii="Times New Roman"/>
          <w:b w:val="false"/>
          <w:i w:val="false"/>
          <w:color w:val="000000"/>
          <w:sz w:val="28"/>
        </w:rPr>
        <w:t>
      4)жүмыспен қамтылғандар санының өсуінің даму . үрдісі</w:t>
      </w:r>
    </w:p>
    <w:bookmarkEnd w:id="90"/>
    <w:bookmarkStart w:name="z105" w:id="91"/>
    <w:p>
      <w:pPr>
        <w:spacing w:after="0"/>
        <w:ind w:left="0"/>
        <w:jc w:val="both"/>
      </w:pPr>
      <w:r>
        <w:rPr>
          <w:rFonts w:ascii="Times New Roman"/>
          <w:b w:val="false"/>
          <w:i w:val="false"/>
          <w:color w:val="000000"/>
          <w:sz w:val="28"/>
        </w:rPr>
        <w:t>
      4. Тандаулы көсіпкер әйел:</w:t>
      </w:r>
    </w:p>
    <w:bookmarkEnd w:id="91"/>
    <w:bookmarkStart w:name="z106" w:id="92"/>
    <w:p>
      <w:pPr>
        <w:spacing w:after="0"/>
        <w:ind w:left="0"/>
        <w:jc w:val="both"/>
      </w:pPr>
      <w:r>
        <w:rPr>
          <w:rFonts w:ascii="Times New Roman"/>
          <w:b w:val="false"/>
          <w:i w:val="false"/>
          <w:color w:val="000000"/>
          <w:sz w:val="28"/>
        </w:rPr>
        <w:t>
      1) басшы ретіндегі кәсіпкерлікте жүмыс өтілімі;</w:t>
      </w:r>
    </w:p>
    <w:bookmarkEnd w:id="92"/>
    <w:bookmarkStart w:name="z107" w:id="93"/>
    <w:p>
      <w:pPr>
        <w:spacing w:after="0"/>
        <w:ind w:left="0"/>
        <w:jc w:val="both"/>
      </w:pPr>
      <w:r>
        <w:rPr>
          <w:rFonts w:ascii="Times New Roman"/>
          <w:b w:val="false"/>
          <w:i w:val="false"/>
          <w:color w:val="000000"/>
          <w:sz w:val="28"/>
        </w:rPr>
        <w:t>
      2) шығарылатын өнімдер көлемінің даму үрдісі:</w:t>
      </w:r>
    </w:p>
    <w:bookmarkEnd w:id="93"/>
    <w:bookmarkStart w:name="z108" w:id="94"/>
    <w:p>
      <w:pPr>
        <w:spacing w:after="0"/>
        <w:ind w:left="0"/>
        <w:jc w:val="both"/>
      </w:pPr>
      <w:r>
        <w:rPr>
          <w:rFonts w:ascii="Times New Roman"/>
          <w:b w:val="false"/>
          <w:i w:val="false"/>
          <w:color w:val="000000"/>
          <w:sz w:val="28"/>
        </w:rPr>
        <w:t>
      3) жұмыспен қамтылғандар санының өсуінің даму үрдісі, оның ішінде әйелдер;</w:t>
      </w:r>
    </w:p>
    <w:bookmarkEnd w:id="94"/>
    <w:bookmarkStart w:name="z109" w:id="95"/>
    <w:p>
      <w:pPr>
        <w:spacing w:after="0"/>
        <w:ind w:left="0"/>
        <w:jc w:val="both"/>
      </w:pPr>
      <w:r>
        <w:rPr>
          <w:rFonts w:ascii="Times New Roman"/>
          <w:b w:val="false"/>
          <w:i w:val="false"/>
          <w:color w:val="000000"/>
          <w:sz w:val="28"/>
        </w:rPr>
        <w:t>
      4) аудандық шараларға қатысу.</w:t>
      </w:r>
    </w:p>
    <w:bookmarkEnd w:id="95"/>
    <w:bookmarkStart w:name="z110" w:id="96"/>
    <w:p>
      <w:pPr>
        <w:spacing w:after="0"/>
        <w:ind w:left="0"/>
        <w:jc w:val="both"/>
      </w:pPr>
      <w:r>
        <w:rPr>
          <w:rFonts w:ascii="Times New Roman"/>
          <w:b w:val="false"/>
          <w:i w:val="false"/>
          <w:color w:val="000000"/>
          <w:sz w:val="28"/>
        </w:rPr>
        <w:t>
      5, Таңдаулы инноваииялык жоба:</w:t>
      </w:r>
    </w:p>
    <w:bookmarkEnd w:id="96"/>
    <w:bookmarkStart w:name="z111" w:id="97"/>
    <w:p>
      <w:pPr>
        <w:spacing w:after="0"/>
        <w:ind w:left="0"/>
        <w:jc w:val="both"/>
      </w:pPr>
      <w:r>
        <w:rPr>
          <w:rFonts w:ascii="Times New Roman"/>
          <w:b w:val="false"/>
          <w:i w:val="false"/>
          <w:color w:val="000000"/>
          <w:sz w:val="28"/>
        </w:rPr>
        <w:t>
      1) өңір үшін инновациялық жобаның жаңалығы;</w:t>
      </w:r>
    </w:p>
    <w:bookmarkEnd w:id="97"/>
    <w:bookmarkStart w:name="z112" w:id="98"/>
    <w:p>
      <w:pPr>
        <w:spacing w:after="0"/>
        <w:ind w:left="0"/>
        <w:jc w:val="both"/>
      </w:pPr>
      <w:r>
        <w:rPr>
          <w:rFonts w:ascii="Times New Roman"/>
          <w:b w:val="false"/>
          <w:i w:val="false"/>
          <w:color w:val="000000"/>
          <w:sz w:val="28"/>
        </w:rPr>
        <w:t>
      2) жобаның өтемділігі және өтімділігі;</w:t>
      </w:r>
    </w:p>
    <w:bookmarkEnd w:id="98"/>
    <w:bookmarkStart w:name="z113" w:id="99"/>
    <w:p>
      <w:pPr>
        <w:spacing w:after="0"/>
        <w:ind w:left="0"/>
        <w:jc w:val="both"/>
      </w:pPr>
      <w:r>
        <w:rPr>
          <w:rFonts w:ascii="Times New Roman"/>
          <w:b w:val="false"/>
          <w:i w:val="false"/>
          <w:color w:val="000000"/>
          <w:sz w:val="28"/>
        </w:rPr>
        <w:t>
      3) жұмыспен қамтылғандар санының өсуінің даму үрдісі.</w:t>
      </w:r>
    </w:p>
    <w:bookmarkEnd w:id="99"/>
    <w:bookmarkStart w:name="z114" w:id="100"/>
    <w:p>
      <w:pPr>
        <w:spacing w:after="0"/>
        <w:ind w:left="0"/>
        <w:jc w:val="both"/>
      </w:pPr>
      <w:r>
        <w:rPr>
          <w:rFonts w:ascii="Times New Roman"/>
          <w:b w:val="false"/>
          <w:i w:val="false"/>
          <w:color w:val="000000"/>
          <w:sz w:val="28"/>
        </w:rPr>
        <w:t>
      6. Шағын бизнес көсіпорындарында ен жоғаоы орта айлык енбек акы:</w:t>
      </w:r>
    </w:p>
    <w:bookmarkEnd w:id="100"/>
    <w:bookmarkStart w:name="z115" w:id="101"/>
    <w:p>
      <w:pPr>
        <w:spacing w:after="0"/>
        <w:ind w:left="0"/>
        <w:jc w:val="both"/>
      </w:pPr>
      <w:r>
        <w:rPr>
          <w:rFonts w:ascii="Times New Roman"/>
          <w:b w:val="false"/>
          <w:i w:val="false"/>
          <w:color w:val="000000"/>
          <w:sz w:val="28"/>
        </w:rPr>
        <w:t>
      1) бір қызметкердің еңбек ақысының өсуінің даму үрдісі;</w:t>
      </w:r>
    </w:p>
    <w:bookmarkEnd w:id="101"/>
    <w:bookmarkStart w:name="z116" w:id="102"/>
    <w:p>
      <w:pPr>
        <w:spacing w:after="0"/>
        <w:ind w:left="0"/>
        <w:jc w:val="both"/>
      </w:pPr>
      <w:r>
        <w:rPr>
          <w:rFonts w:ascii="Times New Roman"/>
          <w:b w:val="false"/>
          <w:i w:val="false"/>
          <w:color w:val="000000"/>
          <w:sz w:val="28"/>
        </w:rPr>
        <w:t>
      2) жұмыспен қамтылғандар санының өсуінің даму үрдісі;</w:t>
      </w:r>
    </w:p>
    <w:bookmarkEnd w:id="102"/>
    <w:bookmarkStart w:name="z117" w:id="103"/>
    <w:p>
      <w:pPr>
        <w:spacing w:after="0"/>
        <w:ind w:left="0"/>
        <w:jc w:val="both"/>
      </w:pPr>
      <w:r>
        <w:rPr>
          <w:rFonts w:ascii="Times New Roman"/>
          <w:b w:val="false"/>
          <w:i w:val="false"/>
          <w:color w:val="000000"/>
          <w:sz w:val="28"/>
        </w:rPr>
        <w:t>
      3) шығарылатын өнімдер көлемінің даму үрдісі;</w:t>
      </w:r>
    </w:p>
    <w:bookmarkEnd w:id="103"/>
    <w:bookmarkStart w:name="z118" w:id="104"/>
    <w:p>
      <w:pPr>
        <w:spacing w:after="0"/>
        <w:ind w:left="0"/>
        <w:jc w:val="both"/>
      </w:pPr>
      <w:r>
        <w:rPr>
          <w:rFonts w:ascii="Times New Roman"/>
          <w:b w:val="false"/>
          <w:i w:val="false"/>
          <w:color w:val="000000"/>
          <w:sz w:val="28"/>
        </w:rPr>
        <w:t>
      4) салық төлемдерін аударудың даму үрдісі.</w:t>
      </w:r>
    </w:p>
    <w:bookmarkEnd w:id="104"/>
    <w:bookmarkStart w:name="z119" w:id="105"/>
    <w:p>
      <w:pPr>
        <w:spacing w:after="0"/>
        <w:ind w:left="0"/>
        <w:jc w:val="both"/>
      </w:pPr>
      <w:r>
        <w:rPr>
          <w:rFonts w:ascii="Times New Roman"/>
          <w:b w:val="false"/>
          <w:i w:val="false"/>
          <w:color w:val="000000"/>
          <w:sz w:val="28"/>
        </w:rPr>
        <w:t>
      7. Ен көп жана жұмыс орындарын курған кәсіпкер:</w:t>
      </w:r>
    </w:p>
    <w:bookmarkEnd w:id="105"/>
    <w:bookmarkStart w:name="z120" w:id="106"/>
    <w:p>
      <w:pPr>
        <w:spacing w:after="0"/>
        <w:ind w:left="0"/>
        <w:jc w:val="both"/>
      </w:pPr>
      <w:r>
        <w:rPr>
          <w:rFonts w:ascii="Times New Roman"/>
          <w:b w:val="false"/>
          <w:i w:val="false"/>
          <w:color w:val="000000"/>
          <w:sz w:val="28"/>
        </w:rPr>
        <w:t>
      1) жаңа жұмыс орындарын құрудың даму үрдісі;</w:t>
      </w:r>
    </w:p>
    <w:bookmarkEnd w:id="106"/>
    <w:bookmarkStart w:name="z121" w:id="107"/>
    <w:p>
      <w:pPr>
        <w:spacing w:after="0"/>
        <w:ind w:left="0"/>
        <w:jc w:val="both"/>
      </w:pPr>
      <w:r>
        <w:rPr>
          <w:rFonts w:ascii="Times New Roman"/>
          <w:b w:val="false"/>
          <w:i w:val="false"/>
          <w:color w:val="000000"/>
          <w:sz w:val="28"/>
        </w:rPr>
        <w:t>
      2) жұмыспен қамтылғандар санының өсуінің даму үрдісі;</w:t>
      </w:r>
    </w:p>
    <w:bookmarkEnd w:id="107"/>
    <w:bookmarkStart w:name="z122" w:id="108"/>
    <w:p>
      <w:pPr>
        <w:spacing w:after="0"/>
        <w:ind w:left="0"/>
        <w:jc w:val="both"/>
      </w:pPr>
      <w:r>
        <w:rPr>
          <w:rFonts w:ascii="Times New Roman"/>
          <w:b w:val="false"/>
          <w:i w:val="false"/>
          <w:color w:val="000000"/>
          <w:sz w:val="28"/>
        </w:rPr>
        <w:t>
      3) шығарылатын өнімдер көлемінің даму үрдісі;</w:t>
      </w:r>
    </w:p>
    <w:bookmarkEnd w:id="108"/>
    <w:bookmarkStart w:name="z123" w:id="109"/>
    <w:p>
      <w:pPr>
        <w:spacing w:after="0"/>
        <w:ind w:left="0"/>
        <w:jc w:val="both"/>
      </w:pPr>
      <w:r>
        <w:rPr>
          <w:rFonts w:ascii="Times New Roman"/>
          <w:b w:val="false"/>
          <w:i w:val="false"/>
          <w:color w:val="000000"/>
          <w:sz w:val="28"/>
        </w:rPr>
        <w:t>
      4) салық төлемдерін аударудың даму үрдісі.</w:t>
      </w:r>
    </w:p>
    <w:bookmarkEnd w:id="109"/>
    <w:bookmarkStart w:name="z124" w:id="110"/>
    <w:p>
      <w:pPr>
        <w:spacing w:after="0"/>
        <w:ind w:left="0"/>
        <w:jc w:val="both"/>
      </w:pPr>
      <w:r>
        <w:rPr>
          <w:rFonts w:ascii="Times New Roman"/>
          <w:b w:val="false"/>
          <w:i w:val="false"/>
          <w:color w:val="000000"/>
          <w:sz w:val="28"/>
        </w:rPr>
        <w:t>
      8. Саұда және коғамдык тамактану саласындағы жылдык ен таңдаулы кәсіпкер</w:t>
      </w:r>
    </w:p>
    <w:bookmarkEnd w:id="110"/>
    <w:bookmarkStart w:name="z125" w:id="111"/>
    <w:p>
      <w:pPr>
        <w:spacing w:after="0"/>
        <w:ind w:left="0"/>
        <w:jc w:val="both"/>
      </w:pPr>
      <w:r>
        <w:rPr>
          <w:rFonts w:ascii="Times New Roman"/>
          <w:b w:val="false"/>
          <w:i w:val="false"/>
          <w:color w:val="000000"/>
          <w:sz w:val="28"/>
        </w:rPr>
        <w:t>
      1) іске асырылу көлемінің даму үрдісі;</w:t>
      </w:r>
    </w:p>
    <w:bookmarkEnd w:id="111"/>
    <w:bookmarkStart w:name="z126" w:id="112"/>
    <w:p>
      <w:pPr>
        <w:spacing w:after="0"/>
        <w:ind w:left="0"/>
        <w:jc w:val="both"/>
      </w:pPr>
      <w:r>
        <w:rPr>
          <w:rFonts w:ascii="Times New Roman"/>
          <w:b w:val="false"/>
          <w:i w:val="false"/>
          <w:color w:val="000000"/>
          <w:sz w:val="28"/>
        </w:rPr>
        <w:t>
      2) жұмыспен қамтылғандар санының өсуінің даму үрдісі;</w:t>
      </w:r>
    </w:p>
    <w:bookmarkEnd w:id="112"/>
    <w:bookmarkStart w:name="z127" w:id="113"/>
    <w:p>
      <w:pPr>
        <w:spacing w:after="0"/>
        <w:ind w:left="0"/>
        <w:jc w:val="both"/>
      </w:pPr>
      <w:r>
        <w:rPr>
          <w:rFonts w:ascii="Times New Roman"/>
          <w:b w:val="false"/>
          <w:i w:val="false"/>
          <w:color w:val="000000"/>
          <w:sz w:val="28"/>
        </w:rPr>
        <w:t>
      3) жұмысшылар еңбекақысының даму үрдісі;</w:t>
      </w:r>
    </w:p>
    <w:bookmarkEnd w:id="113"/>
    <w:bookmarkStart w:name="z128" w:id="114"/>
    <w:p>
      <w:pPr>
        <w:spacing w:after="0"/>
        <w:ind w:left="0"/>
        <w:jc w:val="both"/>
      </w:pPr>
      <w:r>
        <w:rPr>
          <w:rFonts w:ascii="Times New Roman"/>
          <w:b w:val="false"/>
          <w:i w:val="false"/>
          <w:color w:val="000000"/>
          <w:sz w:val="28"/>
        </w:rPr>
        <w:t>
      4) аудандық шараларға қатысу.</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