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038ad" w14:textId="80038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Мақсатты топтағы халықты жұмыссыздықтан әлеуметтік қорғау бойынша және оларды қаржыландыру ережелері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ауданы әкімиятының 2005 жылғы 22 ақпандағы N 991 қаулысы. Шығыс Қазақстан облысының Әділет департаментінде 2005 жылғы 14 наурызда N 2218 тіркелді. Күші жойылды - Шемонаиха ауданы әкімі аппаратының 2009 жылғы 24 сәуірдегі N 1/1195 хатымен</w:t>
      </w:r>
    </w:p>
    <w:p>
      <w:pPr>
        <w:spacing w:after="0"/>
        <w:ind w:left="0"/>
        <w:jc w:val="both"/>
      </w:pPr>
      <w:r>
        <w:rPr>
          <w:rFonts w:ascii="Times New Roman"/>
          <w:b w:val="false"/>
          <w:i/>
          <w:color w:val="8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Ескерту. Күші жойылды - Шемонаиха ауданы әкімі аппаратының 2009.04.24 N 1/1195 хатымен</w:t>
      </w:r>
    </w:p>
    <w:p>
      <w:pPr>
        <w:spacing w:after="0"/>
        <w:ind w:left="0"/>
        <w:jc w:val="both"/>
      </w:pPr>
      <w:r>
        <w:rPr>
          <w:rFonts w:ascii="Times New Roman"/>
          <w:b w:val="false"/>
          <w:i w:val="false"/>
          <w:color w:val="000000"/>
          <w:sz w:val="28"/>
        </w:rPr>
        <w:t xml:space="preserve">       Қазақстан Республикасы 2001 жылғы 23 қаңтардағы "Халықты жұмыспен қамту туралы" Заңының </w:t>
      </w:r>
      <w:r>
        <w:rPr>
          <w:rFonts w:ascii="Times New Roman"/>
          <w:b w:val="false"/>
          <w:i w:val="false"/>
          <w:color w:val="000000"/>
          <w:sz w:val="28"/>
        </w:rPr>
        <w:t>5-бабының</w:t>
      </w:r>
      <w:r>
        <w:rPr>
          <w:rFonts w:ascii="Times New Roman"/>
          <w:b w:val="false"/>
          <w:i w:val="false"/>
          <w:color w:val="000000"/>
          <w:sz w:val="28"/>
        </w:rPr>
        <w:t xml:space="preserve"> 2-тармағы және </w:t>
      </w:r>
      <w:r>
        <w:rPr>
          <w:rFonts w:ascii="Times New Roman"/>
          <w:b w:val="false"/>
          <w:i w:val="false"/>
          <w:color w:val="000000"/>
          <w:sz w:val="28"/>
        </w:rPr>
        <w:t>7-бабының</w:t>
      </w:r>
      <w:r>
        <w:rPr>
          <w:rFonts w:ascii="Times New Roman"/>
          <w:b w:val="false"/>
          <w:i w:val="false"/>
          <w:color w:val="000000"/>
          <w:sz w:val="28"/>
        </w:rPr>
        <w:t xml:space="preserve">6-тармақшасына сәйкес, Қазақстан Республикасы Үкіметінің 2001 жылғы 19 маусымындағы N 836 "Халықты жұмыспен қамту туралы" Қазақстан Республикасының 2001 жылғы 23 қаңтардағы Заңын іске асыру жөніндегі шаралар туралы" қаулысына, мақсатты топтағы халықты жұмыссыздықтан әлеуметтік қорғау бойынша қосымша шараларды белгiлеу мақсатында, Қазақстан Республикасы 2001 жылғы 23 қаңтардағы "Қазақстан Республикасындағы жергілікті мемлекеттік басқару туралы" Заңының 31-бабының, 1-тармақ, </w:t>
      </w:r>
      <w:r>
        <w:rPr>
          <w:rFonts w:ascii="Times New Roman"/>
          <w:b w:val="false"/>
          <w:i w:val="false"/>
          <w:color w:val="000000"/>
          <w:sz w:val="28"/>
        </w:rPr>
        <w:t>13-тармақшасын</w:t>
      </w:r>
      <w:r>
        <w:rPr>
          <w:rFonts w:ascii="Times New Roman"/>
          <w:b w:val="false"/>
          <w:i w:val="false"/>
          <w:color w:val="000000"/>
          <w:sz w:val="28"/>
        </w:rPr>
        <w:t xml:space="preserve"> басшылық ала отырып Шемонаиха ауданының әкімияты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"Жастар тәжірибесі" туралы ұйымның Ережесін (</w:t>
      </w:r>
      <w:r>
        <w:rPr>
          <w:rFonts w:ascii="Times New Roman"/>
          <w:b w:val="false"/>
          <w:i w:val="false"/>
          <w:color w:val="000000"/>
          <w:sz w:val="28"/>
        </w:rPr>
        <w:t>1 қосымша</w:t>
      </w:r>
      <w:r>
        <w:rPr>
          <w:rFonts w:ascii="Times New Roman"/>
          <w:b w:val="false"/>
          <w:i w:val="false"/>
          <w:color w:val="000000"/>
          <w:sz w:val="28"/>
        </w:rPr>
        <w:t>) және әлеуметтік жұмыс орындарын ұйымдастыру және қаржыландыру тәртібін бекіту (</w:t>
      </w:r>
      <w:r>
        <w:rPr>
          <w:rFonts w:ascii="Times New Roman"/>
          <w:b w:val="false"/>
          <w:i w:val="false"/>
          <w:color w:val="000000"/>
          <w:sz w:val="28"/>
        </w:rPr>
        <w:t>2 қосымша</w:t>
      </w:r>
      <w:r>
        <w:rPr>
          <w:rFonts w:ascii="Times New Roman"/>
          <w:b w:val="false"/>
          <w:i w:val="false"/>
          <w:color w:val="000000"/>
          <w:sz w:val="28"/>
        </w:rPr>
        <w:t>).</w:t>
      </w:r>
      <w:r>
        <w:br/>
      </w:r>
      <w:r>
        <w:rPr>
          <w:rFonts w:ascii="Times New Roman"/>
          <w:b w:val="false"/>
          <w:i w:val="false"/>
          <w:color w:val="000000"/>
          <w:sz w:val="28"/>
        </w:rPr>
        <w:t>
      2. Осы қаулының орындалуын бақылау аудан әкімінің орынбасары М.Е. Желдібаевқа жүктелсін.</w:t>
      </w:r>
    </w:p>
    <w:p>
      <w:pPr>
        <w:spacing w:after="0"/>
        <w:ind w:left="0"/>
        <w:jc w:val="both"/>
      </w:pPr>
      <w:r>
        <w:rPr>
          <w:rFonts w:ascii="Times New Roman"/>
          <w:b w:val="false"/>
          <w:i/>
          <w:color w:val="000000"/>
          <w:sz w:val="28"/>
        </w:rPr>
        <w:t>      Шемонаиха ауданының әкімі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ауданы әкімиятының</w:t>
      </w:r>
      <w:r>
        <w:br/>
      </w:r>
      <w:r>
        <w:rPr>
          <w:rFonts w:ascii="Times New Roman"/>
          <w:b w:val="false"/>
          <w:i w:val="false"/>
          <w:color w:val="000000"/>
          <w:sz w:val="28"/>
        </w:rPr>
        <w:t>
2005 жылғы 22 ақпандағы</w:t>
      </w:r>
      <w:r>
        <w:br/>
      </w:r>
      <w:r>
        <w:rPr>
          <w:rFonts w:ascii="Times New Roman"/>
          <w:b w:val="false"/>
          <w:i w:val="false"/>
          <w:color w:val="000000"/>
          <w:sz w:val="28"/>
        </w:rPr>
        <w:t>
N 991 қаулысына</w:t>
      </w:r>
      <w:r>
        <w:br/>
      </w:r>
      <w:r>
        <w:rPr>
          <w:rFonts w:ascii="Times New Roman"/>
          <w:b w:val="false"/>
          <w:i w:val="false"/>
          <w:color w:val="000000"/>
          <w:sz w:val="28"/>
        </w:rPr>
        <w:t>
1 қосымша</w:t>
      </w:r>
    </w:p>
    <w:p>
      <w:pPr>
        <w:spacing w:after="0"/>
        <w:ind w:left="0"/>
        <w:jc w:val="both"/>
      </w:pPr>
      <w:r>
        <w:rPr>
          <w:rFonts w:ascii="Times New Roman"/>
          <w:b/>
          <w:i w:val="false"/>
          <w:color w:val="000080"/>
          <w:sz w:val="28"/>
        </w:rPr>
        <w:t>"Жастар тәжірибесін" ұйымдастыру туралы</w:t>
      </w:r>
      <w:r>
        <w:br/>
      </w:r>
      <w:r>
        <w:rPr>
          <w:rFonts w:ascii="Times New Roman"/>
          <w:b w:val="false"/>
          <w:i w:val="false"/>
          <w:color w:val="000000"/>
          <w:sz w:val="28"/>
        </w:rPr>
        <w:t>
</w:t>
      </w:r>
      <w:r>
        <w:rPr>
          <w:rFonts w:ascii="Times New Roman"/>
          <w:b/>
          <w:i w:val="false"/>
          <w:color w:val="000080"/>
          <w:sz w:val="28"/>
        </w:rPr>
        <w:t>ЕРЕЖЕ</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"Жастар тәжірибесін" ұйымдастыру ережесі оқу орындарын бітірген түлектердің бастауыш, орта және жоғарғы кәсіптік біліммен және олардың алған іс-тәжірибесін, білімін, іскерлігін және дағдысын мүмкіндіктерін алуға, жұмыссыздарды жұмысқа орналастыруды кеңейту мақсатында әзірленді.</w:t>
      </w:r>
      <w:r>
        <w:br/>
      </w:r>
      <w:r>
        <w:rPr>
          <w:rFonts w:ascii="Times New Roman"/>
          <w:b w:val="false"/>
          <w:i w:val="false"/>
          <w:color w:val="000000"/>
          <w:sz w:val="28"/>
        </w:rPr>
        <w:t xml:space="preserve">
      2. Қазақстан Республикасының 2001 жылдың 23 қаңтарындағы "Халықты жұмыспен қамту туралы" N 149-II </w:t>
      </w:r>
      <w:r>
        <w:rPr>
          <w:rFonts w:ascii="Times New Roman"/>
          <w:b w:val="false"/>
          <w:i w:val="false"/>
          <w:color w:val="000000"/>
          <w:sz w:val="28"/>
        </w:rPr>
        <w:t xml:space="preserve">4, </w:t>
      </w:r>
      <w:r>
        <w:rPr>
          <w:rFonts w:ascii="Times New Roman"/>
          <w:b w:val="false"/>
          <w:i w:val="false"/>
          <w:color w:val="000000"/>
          <w:sz w:val="28"/>
        </w:rPr>
        <w:t xml:space="preserve">5, </w:t>
      </w:r>
      <w:r>
        <w:rPr>
          <w:rFonts w:ascii="Times New Roman"/>
          <w:b w:val="false"/>
          <w:i w:val="false"/>
          <w:color w:val="000000"/>
          <w:sz w:val="28"/>
        </w:rPr>
        <w:t xml:space="preserve">7, </w:t>
      </w:r>
      <w:r>
        <w:rPr>
          <w:rFonts w:ascii="Times New Roman"/>
          <w:b w:val="false"/>
          <w:i w:val="false"/>
          <w:color w:val="000000"/>
          <w:sz w:val="28"/>
        </w:rPr>
        <w:t xml:space="preserve">9, </w:t>
      </w:r>
      <w:r>
        <w:rPr>
          <w:rFonts w:ascii="Times New Roman"/>
          <w:b w:val="false"/>
          <w:i w:val="false"/>
          <w:color w:val="000000"/>
          <w:sz w:val="28"/>
        </w:rPr>
        <w:t xml:space="preserve">12 </w:t>
      </w:r>
      <w:r>
        <w:rPr>
          <w:rFonts w:ascii="Times New Roman"/>
          <w:b w:val="false"/>
          <w:i w:val="false"/>
          <w:color w:val="000000"/>
          <w:sz w:val="28"/>
        </w:rPr>
        <w:t>баптарының сәйкестігі бойынша негізгі ереже әзірленді.</w:t>
      </w:r>
      <w:r>
        <w:br/>
      </w:r>
      <w:r>
        <w:rPr>
          <w:rFonts w:ascii="Times New Roman"/>
          <w:b w:val="false"/>
          <w:i w:val="false"/>
          <w:color w:val="000000"/>
          <w:sz w:val="28"/>
        </w:rPr>
        <w:t>
      3. Бастапқы жұмыс тәжірибесін алуға, жұмысқа орналасуға және еңбек нарығындағы бәсекеге қабілеттілігін көтеру және жоғарғы кәсіптік білім алуға, жұмыспен қамту қызметіне тіркелген, оқу орнын бітірген жұмыссыз жастарды бастауыш және жұмыспен қамту сұрағы бойынша уәкілетті органдардың бағытталған бірден-бір жұмысын белгілейтін ереже (бұдан әрі "Жұмыспен қамту және әлеуметтік бағдарламалар басқармасы").</w:t>
      </w:r>
      <w:r>
        <w:br/>
      </w:r>
      <w:r>
        <w:rPr>
          <w:rFonts w:ascii="Times New Roman"/>
          <w:b w:val="false"/>
          <w:i w:val="false"/>
          <w:color w:val="000000"/>
          <w:sz w:val="28"/>
        </w:rPr>
        <w:t xml:space="preserve">
      "Жастар тәжiрибесi" кәсіпорындарда, басқармаларда және мекемелерде ұйымдастырылып өткiзiледi, (одан әрi аталған-"Жұмыс берушi") "Шемонаиха аудандық жұмыспен қамту және әлеуметтiк бағдарламалар басқармасымен" келiсiм шарт негiзiнде "Жұмыс берушiмен" қарым қатынас жасайды. </w:t>
      </w:r>
      <w:r>
        <w:br/>
      </w:r>
      <w:r>
        <w:rPr>
          <w:rFonts w:ascii="Times New Roman"/>
          <w:b w:val="false"/>
          <w:i w:val="false"/>
          <w:color w:val="000000"/>
          <w:sz w:val="28"/>
        </w:rPr>
        <w:t>
      4. "Шемонаиха ауданының жұмыспен қамту және әлеуметтiк бағдарламалар басқармасы" еңбек нарығында орын алған жұмыссыз жастардың жағдайын есепке алып "Жастар тәжiрибесiне" жiберiлген оқу орындарын бiтiрген түлектер санын белгiлейдi.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"Жастар тәжiрибесін ұйымдастыру"</w:t>
      </w:r>
    </w:p>
    <w:p>
      <w:pPr>
        <w:spacing w:after="0"/>
        <w:ind w:left="0"/>
        <w:jc w:val="both"/>
      </w:pPr>
      <w:r>
        <w:rPr>
          <w:rFonts w:ascii="Times New Roman"/>
          <w:b w:val="false"/>
          <w:i w:val="false"/>
          <w:color w:val="000000"/>
          <w:sz w:val="28"/>
        </w:rPr>
        <w:t>      5. "Жұмыспен қамту және әлеуметтiк бағдарламалар басқармасы" еңбек нарығында жүйеленiп орын алған талдау жағдайының негiзi бойынша жастарды жұмыспен қамту облыстық "Жастар тәжiрибесiн" өткiзу туралы шешiмiн қабылдайды:</w:t>
      </w:r>
      <w:r>
        <w:br/>
      </w:r>
      <w:r>
        <w:rPr>
          <w:rFonts w:ascii="Times New Roman"/>
          <w:b w:val="false"/>
          <w:i w:val="false"/>
          <w:color w:val="000000"/>
          <w:sz w:val="28"/>
        </w:rPr>
        <w:t>
      1) оқу орындарын бiтiрген жұмыссыз түлектердiң саны және олардың жұмыспен қамту қызметiнде тiркелген жалпы жұмыссыздар санындағы үлесi;</w:t>
      </w:r>
      <w:r>
        <w:br/>
      </w:r>
      <w:r>
        <w:rPr>
          <w:rFonts w:ascii="Times New Roman"/>
          <w:b w:val="false"/>
          <w:i w:val="false"/>
          <w:color w:val="000000"/>
          <w:sz w:val="28"/>
        </w:rPr>
        <w:t>
      2) жастар арасындағы ұзақ мерзiмде жұмыс iстемеген түлектердiң өсiм саны;</w:t>
      </w:r>
      <w:r>
        <w:br/>
      </w:r>
      <w:r>
        <w:rPr>
          <w:rFonts w:ascii="Times New Roman"/>
          <w:b w:val="false"/>
          <w:i w:val="false"/>
          <w:color w:val="000000"/>
          <w:sz w:val="28"/>
        </w:rPr>
        <w:t>
      3) оқу орындарын бітірген түлектерiнiң, бастауыш, орта және жоғарғы кәсiптiк бiлiмi, еңбек өтiлi, мамандық алғандағы туралы дағдысы жоқ болса, жұмысқа орналастыру мүмкiндiгi азаяды.</w:t>
      </w:r>
      <w:r>
        <w:br/>
      </w:r>
      <w:r>
        <w:rPr>
          <w:rFonts w:ascii="Times New Roman"/>
          <w:b w:val="false"/>
          <w:i w:val="false"/>
          <w:color w:val="000000"/>
          <w:sz w:val="28"/>
        </w:rPr>
        <w:t>
      6. "Жастар тәжiрибесiн" өткiзу туралы шешiм қабылданғаннан кейiн "Жұмыспен қамту және әлеуметтiк бағдарламалар басқармасы" кәсiпорындар туралы ақпараттар жинайды, қаржы экономикалық қарым қатынасының тұрақтылығын, алдағы перспективті дамуын және кәсіпорындардың кеңейту, және жұмыс орындарына еңбек етуге жағдай жасалған мекемелер "Жастар тәжірибесінің қатысушыларына мүмкіндігі бар жұмыс беруші бола алады.</w:t>
      </w:r>
      <w:r>
        <w:br/>
      </w:r>
      <w:r>
        <w:rPr>
          <w:rFonts w:ascii="Times New Roman"/>
          <w:b w:val="false"/>
          <w:i w:val="false"/>
          <w:color w:val="000000"/>
          <w:sz w:val="28"/>
        </w:rPr>
        <w:t>
      7. "Жұмыспен қамту және әлеуметтiк бағдарламалар басқармасы" кәсiпорындардан жиналған ақпараттар мен талдауларды жинақтап қорыту негiзiнде "Жастар тәжiрибесін" қатысуға жұмыссыз оқу орындарын бітірген түлектерді iрiктейді.</w:t>
      </w:r>
      <w:r>
        <w:br/>
      </w:r>
      <w:r>
        <w:rPr>
          <w:rFonts w:ascii="Times New Roman"/>
          <w:b w:val="false"/>
          <w:i w:val="false"/>
          <w:color w:val="000000"/>
          <w:sz w:val="28"/>
        </w:rPr>
        <w:t>
      Іріктеу белгiсi келесiсi бола алады:</w:t>
      </w:r>
      <w:r>
        <w:br/>
      </w:r>
      <w:r>
        <w:rPr>
          <w:rFonts w:ascii="Times New Roman"/>
          <w:b w:val="false"/>
          <w:i w:val="false"/>
          <w:color w:val="000000"/>
          <w:sz w:val="28"/>
        </w:rPr>
        <w:t>
      1) жұмыспен қамту қызметiнде жұмыссыз ретiнде кезекте тұрғандар;</w:t>
      </w:r>
      <w:r>
        <w:br/>
      </w:r>
      <w:r>
        <w:rPr>
          <w:rFonts w:ascii="Times New Roman"/>
          <w:b w:val="false"/>
          <w:i w:val="false"/>
          <w:color w:val="000000"/>
          <w:sz w:val="28"/>
        </w:rPr>
        <w:t xml:space="preserve">
      2) жұмыспен қамту қызметiнде iрiктеу кезiнде жұмыссызға келетiн жұмыс болған кезде, жұмыссыздың жоқ болуы; </w:t>
      </w:r>
      <w:r>
        <w:br/>
      </w:r>
      <w:r>
        <w:rPr>
          <w:rFonts w:ascii="Times New Roman"/>
          <w:b w:val="false"/>
          <w:i w:val="false"/>
          <w:color w:val="000000"/>
          <w:sz w:val="28"/>
        </w:rPr>
        <w:t>
      3) 24 жасқа дейiнгіні қоса алғанда.</w:t>
      </w:r>
      <w:r>
        <w:br/>
      </w:r>
      <w:r>
        <w:rPr>
          <w:rFonts w:ascii="Times New Roman"/>
          <w:b w:val="false"/>
          <w:i w:val="false"/>
          <w:color w:val="000000"/>
          <w:sz w:val="28"/>
        </w:rPr>
        <w:t>
      "Жастар тәжiрибесiне" жолдама 4-ай мерзiмге жұмыссыздың келiсiмiмен жүргізіледі.</w:t>
      </w:r>
      <w:r>
        <w:br/>
      </w:r>
      <w:r>
        <w:rPr>
          <w:rFonts w:ascii="Times New Roman"/>
          <w:b w:val="false"/>
          <w:i w:val="false"/>
          <w:color w:val="000000"/>
          <w:sz w:val="28"/>
        </w:rPr>
        <w:t>
      8. "Жастар тәжiрибесiн" ұйымдастыру "Жұмыспен қамту және әлеуметтiк бағдарламалар басқармасымен" және жергiлiктi орындаушы органдармен, жастардың жұмысқа орналасуына мүдделiк еткен басқа да мекемелермен бiрлесiп өткiзiледi.</w:t>
      </w:r>
      <w:r>
        <w:br/>
      </w:r>
      <w:r>
        <w:rPr>
          <w:rFonts w:ascii="Times New Roman"/>
          <w:b w:val="false"/>
          <w:i w:val="false"/>
          <w:color w:val="000000"/>
          <w:sz w:val="28"/>
        </w:rPr>
        <w:t>
      9. Жұмыссыз түлектердi уақытша жұмысқа алуға ниет бiлдiрген кәсiпорындармен "Жұмыспен қамту және әлеуметтiк бағдарламалар басқармасы" келiсiм-шарт жасасады.</w:t>
      </w:r>
      <w:r>
        <w:br/>
      </w:r>
      <w:r>
        <w:rPr>
          <w:rFonts w:ascii="Times New Roman"/>
          <w:b w:val="false"/>
          <w:i w:val="false"/>
          <w:color w:val="000000"/>
          <w:sz w:val="28"/>
        </w:rPr>
        <w:t xml:space="preserve">
      Келісім-шартпен жұмысқа алынатын азаматтардың санын, мамандықтарының тізбесін қарауы қажет "Жұмыс берушi" бойынша жұмыссыз жастарды жұмысқа қабылдау, "Жастар тәжiрибесiне" қатысушыларының кәсіптік білім алуын, мамандығына сәйкес іскерлігі және біліктілігін қамтамасыз етуді міндеттейді. </w:t>
      </w:r>
      <w:r>
        <w:br/>
      </w:r>
      <w:r>
        <w:rPr>
          <w:rFonts w:ascii="Times New Roman"/>
          <w:b w:val="false"/>
          <w:i w:val="false"/>
          <w:color w:val="000000"/>
          <w:sz w:val="28"/>
        </w:rPr>
        <w:t>
      10. "Жұмыспен қамту және әлеуметтiк бағдарламалар басқармасы" жұмыссыздарды "жастар тәжiрибесiнiң" белгiсi бар жолдамамен кәсiпорындарға жiбередi, "Жұмыспен қамту және әлеуметтiк бағдарламалар басқармасының" келiсiм-шартының шегiнде жұмыссыздарды нақты жұмыс орындарына қабылдау шешiмiн "Жұмыс берушi" шешім қабылдайды. "Жұмыс берушi" үзiлмелi талон, жолдама толтырып жұмыспен қамту басқармасының мекенжайына жiбередi.</w:t>
      </w:r>
      <w:r>
        <w:br/>
      </w:r>
      <w:r>
        <w:rPr>
          <w:rFonts w:ascii="Times New Roman"/>
          <w:b w:val="false"/>
          <w:i w:val="false"/>
          <w:color w:val="000000"/>
          <w:sz w:val="28"/>
        </w:rPr>
        <w:t xml:space="preserve">
      11. Жұмыссыздарды уақытша жұмысқа алу кезiнде "Жұмыс берушi" олармен келiсiм-шарт жасасады. "Жұмыспен қамту және әлеуметтiк бағдарламалар басқармасы" келiсiлген келiсiм-шарт бойынша Қазақстан Республикасының </w:t>
      </w:r>
      <w:r>
        <w:rPr>
          <w:rFonts w:ascii="Times New Roman"/>
          <w:b w:val="false"/>
          <w:i w:val="false"/>
          <w:color w:val="000000"/>
          <w:sz w:val="28"/>
        </w:rPr>
        <w:t>"Қазақстан Республикасындағы еңбек туралы"</w:t>
      </w:r>
      <w:r>
        <w:rPr>
          <w:rFonts w:ascii="Times New Roman"/>
          <w:b w:val="false"/>
          <w:i w:val="false"/>
          <w:color w:val="000000"/>
          <w:sz w:val="28"/>
        </w:rPr>
        <w:t xml:space="preserve"> Заңының сәйкестiгi бойынша, жастар тәжiрибесiнiң алдында "Жұмыс берушi" жұмыссыздарды жұмысқа алуға қосымша курс дайындығынан өткізеді.</w:t>
      </w:r>
      <w:r>
        <w:br/>
      </w:r>
      <w:r>
        <w:rPr>
          <w:rFonts w:ascii="Times New Roman"/>
          <w:b w:val="false"/>
          <w:i w:val="false"/>
          <w:color w:val="000000"/>
          <w:sz w:val="28"/>
        </w:rPr>
        <w:t>
      12. "Жұмыс берушi" жұмыссыздарды жұмысқа орналастыруға "Жұмыспен қамту және әлеуметтiк бағдарламалар басқармасына" уақытша жұмысқа алғаны туралы бұйрық көшiрмесiн, келiсiм шарттың көшiрмесiн жұмысқа 3 күн қалған мерзiмге дейiн ұсынады.</w:t>
      </w:r>
      <w:r>
        <w:br/>
      </w:r>
      <w:r>
        <w:rPr>
          <w:rFonts w:ascii="Times New Roman"/>
          <w:b w:val="false"/>
          <w:i w:val="false"/>
          <w:color w:val="000000"/>
          <w:sz w:val="28"/>
        </w:rPr>
        <w:t>
      13. "Жастар тәжiрибесiнiң" қатысушылары еңбек заңнамасын бұзған болса, "Жұмыс берушi" келiсiм-шартты бiрыңғай тәртiппен бұзуға құқығы бар.</w:t>
      </w:r>
      <w:r>
        <w:br/>
      </w:r>
      <w:r>
        <w:rPr>
          <w:rFonts w:ascii="Times New Roman"/>
          <w:b w:val="false"/>
          <w:i w:val="false"/>
          <w:color w:val="000000"/>
          <w:sz w:val="28"/>
        </w:rPr>
        <w:t xml:space="preserve">
      14. "Жұмыс берушiнiң" ықыласымен жұмыссыздармен келiсiм-шартты бұзған туралы "Жұмыспен қамту және әлеуметтiк бағдарламалар басқармасына" 3-күн қалған мерзімінде "Жастар тәжiрибесiнiң" тоқтатқаны туралы және "Жастар тәжiрибесiнен" шығарылған туралы хабарлар етедi. Кәсiпорыннан жұмыстан шығару Қазақстан Республикасының </w:t>
      </w:r>
      <w:r>
        <w:rPr>
          <w:rFonts w:ascii="Times New Roman"/>
          <w:b w:val="false"/>
          <w:i w:val="false"/>
          <w:color w:val="000000"/>
          <w:sz w:val="28"/>
        </w:rPr>
        <w:t>"Қазақстан Республикасындағы еңбек туралы"</w:t>
      </w:r>
      <w:r>
        <w:rPr>
          <w:rFonts w:ascii="Times New Roman"/>
          <w:b w:val="false"/>
          <w:i w:val="false"/>
          <w:color w:val="000000"/>
          <w:sz w:val="28"/>
        </w:rPr>
        <w:t xml:space="preserve"> Заңының сәйкестiгi бойынша жүргiзiледi.</w:t>
      </w:r>
      <w:r>
        <w:br/>
      </w:r>
      <w:r>
        <w:rPr>
          <w:rFonts w:ascii="Times New Roman"/>
          <w:b w:val="false"/>
          <w:i w:val="false"/>
          <w:color w:val="000000"/>
          <w:sz w:val="28"/>
        </w:rPr>
        <w:t>
      Жұмыссыздардың "Жастар тәжiрибесiне" қатысуын тоқтатуға шешiм қабылдайды, жұмысын тоқтатқаны туралы 3-күн мерзiмде "Жұмыс берушiге" және "Жұмыспен қамту және әлеуметтiк бағдарламалар басқармасына" хабарлар етедi.</w:t>
      </w:r>
      <w:r>
        <w:br/>
      </w:r>
      <w:r>
        <w:rPr>
          <w:rFonts w:ascii="Times New Roman"/>
          <w:b w:val="false"/>
          <w:i w:val="false"/>
          <w:color w:val="000000"/>
          <w:sz w:val="28"/>
        </w:rPr>
        <w:t>
      15. Келiсiм-шарттың аяқталуына байланысты "Жұмыс берушi" жұмыссыз азаматтарды жұмысқа қабылдау туралы бұйрық көшiрмесiн, немесе кәсiпорыннан шығарылғаны туралы бұйрығын "Жұмыспен қамту және әлеуметтiк бағдарламалар басқармасына" жібередi.</w:t>
      </w:r>
      <w:r>
        <w:br/>
      </w:r>
      <w:r>
        <w:rPr>
          <w:rFonts w:ascii="Times New Roman"/>
          <w:b w:val="false"/>
          <w:i w:val="false"/>
          <w:color w:val="000000"/>
          <w:sz w:val="28"/>
        </w:rPr>
        <w:t>
      16. "Жұмыс берушiнiң" шешiмi бойынша Жұмыссыз "Жастар тәжірибесiн" аяқтағаннан кейiн тұрақты жұмысқа орналасуы мүмкін. "Жұмыс берушi" "Жастар тәжiрибесiне" қатысушысын жұмысқа қабылдау туралы бұйрық көшiрмесiн және еңбек келiсiм-шартын "Жұмыспен қамту және әлеуметтiк бағдарламалар басқармасына" жiбередi.</w:t>
      </w:r>
      <w:r>
        <w:br/>
      </w:r>
      <w:r>
        <w:rPr>
          <w:rFonts w:ascii="Times New Roman"/>
          <w:b w:val="false"/>
          <w:i w:val="false"/>
          <w:color w:val="000000"/>
          <w:sz w:val="28"/>
        </w:rPr>
        <w:t>
      17. Еңбек келiсiмiнiң аяқталуына байланысты "Жұмыс берушi" "Жастар тәжiрибесiнiң" қатысушысына өткенi туралы сын-пiкiр бередi.</w:t>
      </w:r>
      <w:r>
        <w:br/>
      </w:r>
      <w:r>
        <w:rPr>
          <w:rFonts w:ascii="Times New Roman"/>
          <w:b w:val="false"/>
          <w:i w:val="false"/>
          <w:color w:val="000000"/>
          <w:sz w:val="28"/>
        </w:rPr>
        <w:t>
      18. Жұмыссыз "Жастар тәжiрибесiн" аяқталғанға дейiн негiзгi немесе басқа кәсiпорындарға тұрақты немесе уақытша жұмысқа орналаспаған болса "Жұмыспен қамту және әлеуметтiк бағдарламалар басқармасында" жұмыссыз есебiнде тiзiмде тұра бередi.</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"Жастар тәжiрибесiн" қаржыландыру</w:t>
      </w:r>
    </w:p>
    <w:p>
      <w:pPr>
        <w:spacing w:after="0"/>
        <w:ind w:left="0"/>
        <w:jc w:val="both"/>
      </w:pPr>
      <w:r>
        <w:rPr>
          <w:rFonts w:ascii="Times New Roman"/>
          <w:b w:val="false"/>
          <w:i w:val="false"/>
          <w:color w:val="000000"/>
          <w:sz w:val="28"/>
        </w:rPr>
        <w:t>      19. "Жастар тәжiрибесiн" қаржыландыру жұмыспен қамту бағдарламасын орындауға бекiтiлген шығын сметасының келiсiмiмен, аудандық бюджет құрамынан жүзеге асады.</w:t>
      </w:r>
      <w:r>
        <w:br/>
      </w:r>
      <w:r>
        <w:rPr>
          <w:rFonts w:ascii="Times New Roman"/>
          <w:b w:val="false"/>
          <w:i w:val="false"/>
          <w:color w:val="000000"/>
          <w:sz w:val="28"/>
        </w:rPr>
        <w:t>
      20. Қосымша курс дайындығына, әлеуметтiк жұмыс орындарына рұқсат беруге жұмыссыздарды кәсiптiк дайындауға жұмыспен қамту бағдарламасында қарастырылған есеп құралдарынан жасалады.</w:t>
      </w:r>
      <w:r>
        <w:br/>
      </w:r>
      <w:r>
        <w:rPr>
          <w:rFonts w:ascii="Times New Roman"/>
          <w:b w:val="false"/>
          <w:i w:val="false"/>
          <w:color w:val="000000"/>
          <w:sz w:val="28"/>
        </w:rPr>
        <w:t>
      21. "Жастар тәжiрибесiне" қатысушысына еңбекақысы мына мөлшерде төленеді:</w:t>
      </w:r>
      <w:r>
        <w:br/>
      </w:r>
      <w:r>
        <w:rPr>
          <w:rFonts w:ascii="Times New Roman"/>
          <w:b w:val="false"/>
          <w:i w:val="false"/>
          <w:color w:val="000000"/>
          <w:sz w:val="28"/>
        </w:rPr>
        <w:t>
      1) бастауыш оқу орындарының бітірушілеріне және орта кәсіптік білім үшін толық айға 1-ең төменгі еңбекақы;</w:t>
      </w:r>
      <w:r>
        <w:br/>
      </w:r>
      <w:r>
        <w:rPr>
          <w:rFonts w:ascii="Times New Roman"/>
          <w:b w:val="false"/>
          <w:i w:val="false"/>
          <w:color w:val="000000"/>
          <w:sz w:val="28"/>
        </w:rPr>
        <w:t>
      2) толық айда жоғарғы оқу орның бітірушілер үшін 1,2-ең төменгі еңбекақы.</w:t>
      </w:r>
      <w:r>
        <w:br/>
      </w:r>
      <w:r>
        <w:rPr>
          <w:rFonts w:ascii="Times New Roman"/>
          <w:b w:val="false"/>
          <w:i w:val="false"/>
          <w:color w:val="000000"/>
          <w:sz w:val="28"/>
        </w:rPr>
        <w:t>
      22. "Жастар тәжiрибесiнiң" қатысушыларына "Жұмыс берушi" меншiк құралдарынан үстеме төлей алады.</w:t>
      </w:r>
      <w:r>
        <w:br/>
      </w:r>
      <w:r>
        <w:rPr>
          <w:rFonts w:ascii="Times New Roman"/>
          <w:b w:val="false"/>
          <w:i w:val="false"/>
          <w:color w:val="000000"/>
          <w:sz w:val="28"/>
        </w:rPr>
        <w:t>
      23. "Жастар тәжiрибесiнiң" қатысушыларына еңбек ақысы олардың есеп шотына "Жұмыспен қамту және әлеуметтiк бағдарламалар басқармасының" құралдарына аудару арқылы жүзеге асады.</w:t>
      </w:r>
      <w:r>
        <w:br/>
      </w:r>
      <w:r>
        <w:rPr>
          <w:rFonts w:ascii="Times New Roman"/>
          <w:b w:val="false"/>
          <w:i w:val="false"/>
          <w:color w:val="000000"/>
          <w:sz w:val="28"/>
        </w:rPr>
        <w:t>
      24. "Жастар тәжiрибесін" қатысушы жұмыссыздардың аударылған еңбек ақысы әрекет-етушi салық заңнамасының сәйкестiгi бойынша салық төленедi.</w:t>
      </w:r>
    </w:p>
    <w:p>
      <w:pPr>
        <w:spacing w:after="0"/>
        <w:ind w:left="0"/>
        <w:jc w:val="both"/>
      </w:pPr>
      <w:r>
        <w:rPr>
          <w:rFonts w:ascii="Times New Roman"/>
          <w:b w:val="false"/>
          <w:i/>
          <w:color w:val="000000"/>
          <w:sz w:val="28"/>
        </w:rPr>
        <w:t>      Шемонаиха ауданының әкімі</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both"/>
      </w:pPr>
      <w:r>
        <w:rPr>
          <w:rFonts w:ascii="Times New Roman"/>
          <w:b w:val="false"/>
          <w:i w:val="false"/>
          <w:color w:val="000000"/>
          <w:sz w:val="28"/>
        </w:rPr>
        <w:t>
</w:t>
      </w:r>
      <w:r>
        <w:rPr>
          <w:rFonts w:ascii="Times New Roman"/>
          <w:b w:val="false"/>
          <w:i w:val="false"/>
          <w:color w:val="000000"/>
          <w:sz w:val="28"/>
        </w:rPr>
        <w:t>
Шемонаиха ауданы әкімиятының</w:t>
      </w:r>
      <w:r>
        <w:br/>
      </w:r>
      <w:r>
        <w:rPr>
          <w:rFonts w:ascii="Times New Roman"/>
          <w:b w:val="false"/>
          <w:i w:val="false"/>
          <w:color w:val="000000"/>
          <w:sz w:val="28"/>
        </w:rPr>
        <w:t>
2005 жылғы 22 ақпандағы</w:t>
      </w:r>
      <w:r>
        <w:br/>
      </w:r>
      <w:r>
        <w:rPr>
          <w:rFonts w:ascii="Times New Roman"/>
          <w:b w:val="false"/>
          <w:i w:val="false"/>
          <w:color w:val="000000"/>
          <w:sz w:val="28"/>
        </w:rPr>
        <w:t>
N 991 қаулысына</w:t>
      </w:r>
      <w:r>
        <w:br/>
      </w:r>
      <w:r>
        <w:rPr>
          <w:rFonts w:ascii="Times New Roman"/>
          <w:b w:val="false"/>
          <w:i w:val="false"/>
          <w:color w:val="000000"/>
          <w:sz w:val="28"/>
        </w:rPr>
        <w:t>
2 қосымша</w:t>
      </w:r>
    </w:p>
    <w:p>
      <w:pPr>
        <w:spacing w:after="0"/>
        <w:ind w:left="0"/>
        <w:jc w:val="both"/>
      </w:pPr>
      <w:r>
        <w:rPr>
          <w:rFonts w:ascii="Times New Roman"/>
          <w:b/>
          <w:i w:val="false"/>
          <w:color w:val="000080"/>
          <w:sz w:val="28"/>
        </w:rPr>
        <w:t>ЕРЕЖЕ</w:t>
      </w:r>
      <w:r>
        <w:br/>
      </w:r>
      <w:r>
        <w:rPr>
          <w:rFonts w:ascii="Times New Roman"/>
          <w:b w:val="false"/>
          <w:i w:val="false"/>
          <w:color w:val="000000"/>
          <w:sz w:val="28"/>
        </w:rPr>
        <w:t>
</w:t>
      </w:r>
      <w:r>
        <w:rPr>
          <w:rFonts w:ascii="Times New Roman"/>
          <w:b/>
          <w:i w:val="false"/>
          <w:color w:val="000080"/>
          <w:sz w:val="28"/>
        </w:rPr>
        <w:t>әлеуметтік жұмыс орындарын қаржыландыру және ұйымдастыру</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1. Жалпы ережелер</w:t>
      </w:r>
    </w:p>
    <w:p>
      <w:pPr>
        <w:spacing w:after="0"/>
        <w:ind w:left="0"/>
        <w:jc w:val="both"/>
      </w:pPr>
      <w:r>
        <w:rPr>
          <w:rFonts w:ascii="Times New Roman"/>
          <w:b w:val="false"/>
          <w:i w:val="false"/>
          <w:color w:val="000000"/>
          <w:sz w:val="28"/>
        </w:rPr>
        <w:t>      1. Негізгі ереже мақсатты топтағы жұмыспен қамтылмаған халықты және жұмыссыздарды әлеуметтiк жұмыс орындарына ұйымдастыру және қаржыландыру (меншiктiк нысанына бағынбайтын) әлеуметтiк жұмыс орындарын ұсынған мекемелердiң есеп шот құрылымының негiзгi жағдайларын жүйелейдi.</w:t>
      </w:r>
      <w:r>
        <w:br/>
      </w:r>
      <w:r>
        <w:rPr>
          <w:rFonts w:ascii="Times New Roman"/>
          <w:b w:val="false"/>
          <w:i w:val="false"/>
          <w:color w:val="000000"/>
          <w:sz w:val="28"/>
        </w:rPr>
        <w:t>
      2. Осы Ережеде қолданылған негiзгi түсiнiктер:</w:t>
      </w:r>
      <w:r>
        <w:br/>
      </w:r>
      <w:r>
        <w:rPr>
          <w:rFonts w:ascii="Times New Roman"/>
          <w:b w:val="false"/>
          <w:i w:val="false"/>
          <w:color w:val="000000"/>
          <w:sz w:val="28"/>
        </w:rPr>
        <w:t>
      1) әлеуметтiк жұмыс орындары-жұмыс берiшiнiң жазбаша келiсiмiмен жұмыс орындары берiледi мақсатты топқа кiретiн жұмыспен қамтылмаған халықтар және жұмыссыздардың дәрежесi және кәсiбiнiң сәйкестiгi бойынша және жұмыс берушiнiң бөлшектенген өтемақысы мөлшерiнде жұмысқа орналастырылады. Аудандық бюджет құралдарының есебiмен қабылданған жұмыскерлердiң төлем ақысы аудандық бюджет құралдары арқылы төленедi.</w:t>
      </w:r>
      <w:r>
        <w:br/>
      </w:r>
      <w:r>
        <w:rPr>
          <w:rFonts w:ascii="Times New Roman"/>
          <w:b w:val="false"/>
          <w:i w:val="false"/>
          <w:color w:val="000000"/>
          <w:sz w:val="28"/>
        </w:rPr>
        <w:t xml:space="preserve">
      2) мақсатты топтар-Қазақстан Республикасының </w:t>
      </w:r>
      <w:r>
        <w:rPr>
          <w:rFonts w:ascii="Times New Roman"/>
          <w:b w:val="false"/>
          <w:i w:val="false"/>
          <w:color w:val="000000"/>
          <w:sz w:val="28"/>
        </w:rPr>
        <w:t>"Жұмыспен қамту туралы"</w:t>
      </w:r>
      <w:r>
        <w:rPr>
          <w:rFonts w:ascii="Times New Roman"/>
          <w:b w:val="false"/>
          <w:i w:val="false"/>
          <w:color w:val="000000"/>
          <w:sz w:val="28"/>
        </w:rPr>
        <w:t xml:space="preserve"> Заңы Шемонаиха ауданы әкiмиятымен бекiтiлген әлеуметтiк қорғауды талап етушi жұмысқа орналастырудың қиындығын байқаған тұлғалар тобы.</w:t>
      </w:r>
      <w:r>
        <w:br/>
      </w:r>
      <w:r>
        <w:rPr>
          <w:rFonts w:ascii="Times New Roman"/>
          <w:b w:val="false"/>
          <w:i w:val="false"/>
          <w:color w:val="000000"/>
          <w:sz w:val="28"/>
        </w:rPr>
        <w:t xml:space="preserve">
      3. Қазақстан Республикасының 2003 жылдың 23 қаңтарындағы "Қазақстан Республикасындағы жергiлiктi мемлекеттiк басқару туралы" Заңының </w:t>
      </w:r>
      <w:r>
        <w:rPr>
          <w:rFonts w:ascii="Times New Roman"/>
          <w:b w:val="false"/>
          <w:i w:val="false"/>
          <w:color w:val="000000"/>
          <w:sz w:val="28"/>
        </w:rPr>
        <w:t>31 бабы</w:t>
      </w:r>
      <w:r>
        <w:rPr>
          <w:rFonts w:ascii="Times New Roman"/>
          <w:b w:val="false"/>
          <w:i w:val="false"/>
          <w:color w:val="000000"/>
          <w:sz w:val="28"/>
        </w:rPr>
        <w:t xml:space="preserve">, 1 тармағының 13 тармақшасына сәйкес, Қазақстан Республикасының 2001 жылғы 23 қаңтарындағы "Халықты жұмыспен қамту туралы" Заңының </w:t>
      </w:r>
      <w:r>
        <w:rPr>
          <w:rFonts w:ascii="Times New Roman"/>
          <w:b w:val="false"/>
          <w:i w:val="false"/>
          <w:color w:val="000000"/>
          <w:sz w:val="28"/>
        </w:rPr>
        <w:t>5-7 баптарына</w:t>
      </w:r>
      <w:r>
        <w:rPr>
          <w:rFonts w:ascii="Times New Roman"/>
          <w:b w:val="false"/>
          <w:i w:val="false"/>
          <w:color w:val="000000"/>
          <w:sz w:val="28"/>
        </w:rPr>
        <w:t xml:space="preserve"> сәйкес негiзгi ереже әзiрлендi.</w:t>
      </w:r>
      <w:r>
        <w:br/>
      </w:r>
      <w:r>
        <w:rPr>
          <w:rFonts w:ascii="Times New Roman"/>
          <w:b w:val="false"/>
          <w:i w:val="false"/>
          <w:color w:val="000000"/>
          <w:sz w:val="28"/>
        </w:rPr>
        <w:t>
      4. Әлеуметтік жұмыс орындарына орналастырылған азаматтарға зейнетақымен қамтамасыз ету және сақтандыру Қазақстан Республикасының заңнама актісі таратылады.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2. Әлеуметтік жұмыс орындарына еңбекке орналастыру және</w:t>
      </w:r>
      <w:r>
        <w:br/>
      </w:r>
      <w:r>
        <w:rPr>
          <w:rFonts w:ascii="Times New Roman"/>
          <w:b w:val="false"/>
          <w:i w:val="false"/>
          <w:color w:val="000000"/>
          <w:sz w:val="28"/>
        </w:rPr>
        <w:t>
</w:t>
      </w:r>
      <w:r>
        <w:rPr>
          <w:rFonts w:ascii="Times New Roman"/>
          <w:b/>
          <w:i w:val="false"/>
          <w:color w:val="000080"/>
          <w:sz w:val="28"/>
        </w:rPr>
        <w:t>ұйымдастыру тәртібі</w:t>
      </w:r>
    </w:p>
    <w:p>
      <w:pPr>
        <w:spacing w:after="0"/>
        <w:ind w:left="0"/>
        <w:jc w:val="both"/>
      </w:pPr>
      <w:r>
        <w:rPr>
          <w:rFonts w:ascii="Times New Roman"/>
          <w:b w:val="false"/>
          <w:i w:val="false"/>
          <w:color w:val="000000"/>
          <w:sz w:val="28"/>
        </w:rPr>
        <w:t>      5. Әлеуметтік жұмыс орындарын жұмыс беруші белгілейді, меншік құрамынан қаржыландырады, бөлшектелген өтемақы шығыны жұмыс орындарына қабылданған азаматтардың еңбек ақысы аудандық бюджет құрамынан төленеді.</w:t>
      </w:r>
      <w:r>
        <w:br/>
      </w:r>
      <w:r>
        <w:rPr>
          <w:rFonts w:ascii="Times New Roman"/>
          <w:b w:val="false"/>
          <w:i w:val="false"/>
          <w:color w:val="000000"/>
          <w:sz w:val="28"/>
        </w:rPr>
        <w:t>
      6. Шемонаиха ауданының әкімиятының орындаушы органдары, мақсаттық топтағы жұмыспен қамтылмаған халықты және жұмыссыздарды әлеуметтік жұмыс орындарына орналастыру жұмыс берушінің жазбаша келісімімен мекемелер (кәсіпорындар) санын белгілейді.</w:t>
      </w:r>
      <w:r>
        <w:br/>
      </w:r>
      <w:r>
        <w:rPr>
          <w:rFonts w:ascii="Times New Roman"/>
          <w:b w:val="false"/>
          <w:i w:val="false"/>
          <w:color w:val="000000"/>
          <w:sz w:val="28"/>
        </w:rPr>
        <w:t>
      7. Әлеуметтік жұмыс орындарына қабылданған азаматтардың еңбек өтемақы шығыны бөлшектеніп төленеді. Келісім-шарт бойынша (одан әрі "Жұмыспен қамту және әлеуметтік бағдарламалар басқармасы") жұмыспен қамту сұрағы бойынша өкілетті органдармен жүзеге асады.</w:t>
      </w:r>
      <w:r>
        <w:br/>
      </w:r>
      <w:r>
        <w:rPr>
          <w:rFonts w:ascii="Times New Roman"/>
          <w:b w:val="false"/>
          <w:i w:val="false"/>
          <w:color w:val="000000"/>
          <w:sz w:val="28"/>
        </w:rPr>
        <w:t>
      8. Әлеуметтік жұмыс орындарына мақсаттық топтағы жұмыссыздарды және жұмыспен қамтылмаған халықты жұмысқа орналастыруға іріктеу жұмыспен қамту және әлеуметтік бағдарламалар басқармасы арқылы жүзеге асады.</w:t>
      </w:r>
      <w:r>
        <w:br/>
      </w:r>
      <w:r>
        <w:rPr>
          <w:rFonts w:ascii="Times New Roman"/>
          <w:b w:val="false"/>
          <w:i w:val="false"/>
          <w:color w:val="000000"/>
          <w:sz w:val="28"/>
        </w:rPr>
        <w:t>
      9. Жұмыс беруші, жұмыспен қамту және әлеуметтік бағдарламалар басқармасының жолдамасымен жұмыспен қамтылмаған халықтардың ішінен жұмыссыздарды әлеуметтік жұмыс орындарына орналастыруға үзілген талон, жолдама толтырылып жұмыспен қамту және әлеуметтік бағдарламалар басқармасының мекенжайына беріледі.</w:t>
      </w:r>
      <w:r>
        <w:br/>
      </w:r>
      <w:r>
        <w:rPr>
          <w:rFonts w:ascii="Times New Roman"/>
          <w:b w:val="false"/>
          <w:i w:val="false"/>
          <w:color w:val="000000"/>
          <w:sz w:val="28"/>
        </w:rPr>
        <w:t xml:space="preserve">
      10. Қазақстан Республикасының </w:t>
      </w:r>
      <w:r>
        <w:rPr>
          <w:rFonts w:ascii="Times New Roman"/>
          <w:b w:val="false"/>
          <w:i w:val="false"/>
          <w:color w:val="000000"/>
          <w:sz w:val="28"/>
        </w:rPr>
        <w:t>"Қазақстан Республикасындағы еңбек туралы"</w:t>
      </w:r>
      <w:r>
        <w:rPr>
          <w:rFonts w:ascii="Times New Roman"/>
          <w:b w:val="false"/>
          <w:i w:val="false"/>
          <w:color w:val="000000"/>
          <w:sz w:val="28"/>
        </w:rPr>
        <w:t xml:space="preserve"> Заңына сәйкес жұмыспен қамту және әлеуметтік бағдарламалар басқармасымен келісім шарттың мерзімі бойынша азаматтарды әлеуметтік жұмыс орындарына қабылдауға жұмыс беруші еңбек келісімін жасайды.</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3. Әлеуметтік жұмыс орындарын қаржыландыру жағдайы және</w:t>
      </w:r>
      <w:r>
        <w:br/>
      </w:r>
      <w:r>
        <w:rPr>
          <w:rFonts w:ascii="Times New Roman"/>
          <w:b w:val="false"/>
          <w:i w:val="false"/>
          <w:color w:val="000000"/>
          <w:sz w:val="28"/>
        </w:rPr>
        <w:t>
</w:t>
      </w:r>
      <w:r>
        <w:rPr>
          <w:rFonts w:ascii="Times New Roman"/>
          <w:b/>
          <w:i w:val="false"/>
          <w:color w:val="000080"/>
          <w:sz w:val="28"/>
        </w:rPr>
        <w:t>көздері</w:t>
      </w:r>
    </w:p>
    <w:p>
      <w:pPr>
        <w:spacing w:after="0"/>
        <w:ind w:left="0"/>
        <w:jc w:val="both"/>
      </w:pPr>
      <w:r>
        <w:rPr>
          <w:rFonts w:ascii="Times New Roman"/>
          <w:b w:val="false"/>
          <w:i w:val="false"/>
          <w:color w:val="000000"/>
          <w:sz w:val="28"/>
        </w:rPr>
        <w:t>      11. Әлеуметтік жұмыс орындарына қабылданған мақсатты топқа кіретін жұмыспен қамтылмаған халықты және жұмыссыздардың еңбек ақысы орындалған жұмыстың қиындығына және сапасы көлеміне байланысты, жеке тұлғаның еңбек келісім шартының сәйкестігі бойынша жұмыс берушінің меншік құралдарынан ай-сайын төленуі жүзеге асырылады.</w:t>
      </w:r>
      <w:r>
        <w:br/>
      </w:r>
      <w:r>
        <w:rPr>
          <w:rFonts w:ascii="Times New Roman"/>
          <w:b w:val="false"/>
          <w:i w:val="false"/>
          <w:color w:val="000000"/>
          <w:sz w:val="28"/>
        </w:rPr>
        <w:t>
      12. Жұмыс берушінің ұсынылған әлеуметтік жұмыс орындарына орналастырылған мақсатты топтағы жұмыспен қамтылмаған халықты және жұмыссыздардың еңбек ақы шығыны аудандық бюджет құрамынан бөлшектеліп өтеледі, жұмыс берушінің ұсынылған, акт және тізім негізінде 0,5 ден 1,0 төменгі алты айға дейінгі айлық ақысы көрсетілген күндер саны, айлық деректердегі жұмыссыздардың жұмыспен өтелгені туралы жұмыспен қамту және әлеуметтік бағдарламалар басқармасына тапсырады.</w:t>
      </w:r>
      <w:r>
        <w:br/>
      </w:r>
      <w:r>
        <w:rPr>
          <w:rFonts w:ascii="Times New Roman"/>
          <w:b w:val="false"/>
          <w:i w:val="false"/>
          <w:color w:val="000000"/>
          <w:sz w:val="28"/>
        </w:rPr>
        <w:t>
      Мақсаттық топтағы жұмыспен қамтылмаған халықтың ішіндегі жұмыссыздардың еңбек ақысы уәкілетті органдардың жұмыспен қамту сұрағы бойынша бағдарламалар жұмыс берушінің есеп шотына аударылады.</w:t>
      </w:r>
      <w:r>
        <w:br/>
      </w:r>
      <w:r>
        <w:rPr>
          <w:rFonts w:ascii="Times New Roman"/>
          <w:b w:val="false"/>
          <w:i w:val="false"/>
          <w:color w:val="000000"/>
          <w:sz w:val="28"/>
        </w:rPr>
        <w:t>
      13. Әлеуметтік жұмыс орындарына орналастырылған мақсатты топтың ішіне кіретін жұмыспен қамтылмаған халықты және жұмыссыздардың еңбек ақысы төленеді, заңнама тәртібі бойынша салық салынады.</w:t>
      </w:r>
      <w:r>
        <w:br/>
      </w:r>
      <w:r>
        <w:rPr>
          <w:rFonts w:ascii="Times New Roman"/>
          <w:b w:val="false"/>
          <w:i w:val="false"/>
          <w:color w:val="000000"/>
          <w:sz w:val="28"/>
        </w:rPr>
        <w:t>
      14. Әлеуметтік жұмыс орындарына орналасқан мақсатты топтағы жұмыспен қамтылмаған халықты және жұмыссыздардың еңбек ақысы орындалған жұмыс көлеміне байланысы, жұмыспен өтеу уақыты шығарылады.</w:t>
      </w:r>
      <w:r>
        <w:br/>
      </w:r>
      <w:r>
        <w:rPr>
          <w:rFonts w:ascii="Times New Roman"/>
          <w:b w:val="false"/>
          <w:i w:val="false"/>
          <w:color w:val="000000"/>
          <w:sz w:val="28"/>
        </w:rPr>
        <w:t xml:space="preserve">
      15. Бюджеттік құралдардың мақсатсыз орындалуына жұмысқа орналастырылған мақсатты топқа кіретін, жұмыспен қамтылмаған халықтар және жұмыссыздардың, еңбек ақы шығыны бөлшектеліп беруге арналған кәсіпорынның есеп шотына жұмыс беруші міндетті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4. Әлеуметтік жұмыс орындарын қаржыландыру және</w:t>
      </w:r>
      <w:r>
        <w:br/>
      </w:r>
      <w:r>
        <w:rPr>
          <w:rFonts w:ascii="Times New Roman"/>
          <w:b w:val="false"/>
          <w:i w:val="false"/>
          <w:color w:val="000000"/>
          <w:sz w:val="28"/>
        </w:rPr>
        <w:t>
</w:t>
      </w:r>
      <w:r>
        <w:rPr>
          <w:rFonts w:ascii="Times New Roman"/>
          <w:b/>
          <w:i w:val="false"/>
          <w:color w:val="000080"/>
          <w:sz w:val="28"/>
        </w:rPr>
        <w:t>ұйымдастыру тәртібіне қадағалау</w:t>
      </w:r>
    </w:p>
    <w:p>
      <w:pPr>
        <w:spacing w:after="0"/>
        <w:ind w:left="0"/>
        <w:jc w:val="both"/>
      </w:pPr>
      <w:r>
        <w:rPr>
          <w:rFonts w:ascii="Times New Roman"/>
          <w:b w:val="false"/>
          <w:i w:val="false"/>
          <w:color w:val="000000"/>
          <w:sz w:val="28"/>
        </w:rPr>
        <w:t>      16. Мекеме ережесін сақтауды қадағалау және әлеуметтік жұмыс орындарын қаржыландыру мемлекеттік органдардың заңнама тәртібімен жүзеге асады.</w:t>
      </w:r>
    </w:p>
    <w:p>
      <w:pPr>
        <w:spacing w:after="0"/>
        <w:ind w:left="0"/>
        <w:jc w:val="both"/>
      </w:pPr>
      <w:r>
        <w:rPr>
          <w:rFonts w:ascii="Times New Roman"/>
          <w:b w:val="false"/>
          <w:i/>
          <w:color w:val="000000"/>
          <w:sz w:val="28"/>
        </w:rPr>
        <w:t>      Шемонаиха ауданының әкімі</w:t>
      </w:r>
      <w:r>
        <w:br/>
      </w:r>
      <w:r>
        <w:rPr>
          <w:rFonts w:ascii="Times New Roman"/>
          <w:b w:val="false"/>
          <w:i w:val="false"/>
          <w:color w:val="000000"/>
          <w:sz w:val="28"/>
        </w:rPr>
        <w:t>
</w:t>
      </w:r>
      <w:r>
        <w:rPr>
          <w:rFonts w:ascii="Times New Roman"/>
          <w:b w:val="false"/>
          <w:i/>
          <w:color w:val="000000"/>
          <w:sz w:val="28"/>
        </w:rPr>
        <w:t>      аппаратының басшысы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