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5c23" w14:textId="a585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"Мүгедек балаларды үйде тәрбиелейтін және оқытатын ата-аналардың біріне материалдық көмек тағайындау және төлеу Ережесін бекіту туралы" 2003 жылғы 23 тамыздағы N 179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 әкімдігінің 2005 жылғы 14 желтоқсандағы N 416 қаулысы. Батыс Қазақстан облыстық Әділет департаментінде 2005 жылғы 23 желтоқсанда N 2953 тіркелді. Күші жойылды - Батыс Қазақстан облысы әкімдігінің 2014 жылғы 18 қарашадағы № 305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әкімдігінің 18.11.2014 № 305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"Нормативтік-құқықтық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қолданыстағы заңнамаларға сәйкес келтіру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Батыс Қазақстан облысы әкімдігінің "Мүгедек балаларды үйде тәрбиелейтін және оқытатын ата-аналардың біріне материалдық көмек тағайындау және төлеу Ережесін бекіту туралы" 2003 жылғы 23 тамыздағы N 179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(тіркеу N 2280, облыстық "Орал өңірі" және "Приуралье" газеттерінің 2003 жылғы 21 қыркүйектегі N 114, 115 сандарында жарияланған; Батыс Қазақстан облысы әкімдігінің 2004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000000"/>
          <w:sz w:val="28"/>
        </w:rPr>
        <w:t xml:space="preserve">, тіркеу N 2410; 2005 жылғы 9 наурыздағы </w:t>
      </w:r>
      <w:r>
        <w:rPr>
          <w:rFonts w:ascii="Times New Roman"/>
          <w:b w:val="false"/>
          <w:i w:val="false"/>
          <w:color w:val="000000"/>
          <w:sz w:val="28"/>
        </w:rPr>
        <w:t>N 87</w:t>
      </w:r>
      <w:r>
        <w:rPr>
          <w:rFonts w:ascii="Times New Roman"/>
          <w:b w:val="false"/>
          <w:i w:val="false"/>
          <w:color w:val="000000"/>
          <w:sz w:val="28"/>
        </w:rPr>
        <w:t>, тіркеу N 2903 қаулыларымен енгізілген; облыстық "Орал өңірі" және "Приуралье" газеттерінің 2004 жылғы 29 қаңтардағы N 12, 2005 жылғы 5 сәуірдегі N 40 сандарында жарияланған өзгерістермен қоса) төмендегідей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аталған қаулымен бекітілген Мүгедек балаларды үйде тәрбиелейтін және оқытатын ата-аналардың біріне материалдық көмек тағайындау және төлеу Ережесіне: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1-бөлім 2-тармақтағы "16" саны "18" санымен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облыс әкімінің орынбасары А. С. Иманғалиевке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