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c1e" w14:textId="7df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қарашадағы № 818 "Тұрғын жай жекешелендіру жөніндегі комиссиясы, тұрғын үй жекешелендіру купондарын есептеу және сақтау тәртібін белгілеу туралы" қала әкімдігінің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2005 жылғы 10 қарашадағы № 1986 қаулысы. Батыс Қазақстан облысы Орал қаласының әділет басқармасында 2005 жылғы 28 қарашада № 7-1-22 тіркелді. Күші жойылды - Батыс Қазақстан облысы Орал қаласы әкімдігінің 2009 жылғы 9 cәуірдегі № 959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Орал қаласы әкімдігінің 2009.04.09 № 959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 сәйкес, кадрлардың өзгеруіне байланысты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2002 жылғы 7 қарашадағы № 818 "Тұрғын жай жекешелендіру жөніндегі комиссиясы, тұрғын үй жекешелендіру купондарын есептеу және сақтау тәртібін белгілеу туралы" қаулысына (2002 жылғы 27 қарашадағы тіркеу № 1852, "Пульс города" газетінің 2002 жылғы 7 қарашадағы № 795, "Жайық үні" газетінің 2002 жылғы 13 желтоқсандағы № 50 санында жарияланған), 2003 жылғы 15 мамырдағы № 404 "Тұрғын жай жекешелендіру жөніндегі комиссиясы, тұрғын үй жекешелендіру купондарын есептеу және сақтау тәртібін белгілеу туралы" Орал қаласы әкімдігінің 2002 жылғы 7 қарашадағы № 818 қаулысына (тіркеу № 1852) өзгерістер мен толықтырулар енгізу туралы" қаулысымен (2003 жылғы 26 мамырдағы тіркеу № 2157, "Пульс города" газетінің 2003 жылғы 5 маусымдағы № 7 санында, "Жайық үні" газетінің 2003 жылғы 11 шілдедегі № 31 санында жарияланған) және 2003 жылғы 17 шілдедегі № 633 "Тұрғын жай жекешелендіру жөніндегі комиссиясы, тұрғын үй жекешелендіру купондарын есептеу және сақтау тәртібін белгілеу туралы" (27.11.2002 ж. тіркеу № 1852) Орал қаласы әкімдігінің 2002 жылғы 7 қарашадағы № 818 қаулысына толықтырулар енгізу туралы" қаулысымен (2003 жылғы 25 шілдедегі тіркеу № 2249, "Пульс города" газетінің 2003 жылғы 7 тамыздағы № 16 санында, "Жайық үні" газетінің 2003 жылғы 21 тамыздағы №36 санында жарияланған), 2003 жылғы 23 қазандағы № 1111 "Тұрғын жайды жекешелендіру жөніндегі комиссия, тұрғын үй жекешелендіру купондарын есептеу және сақтау тәртібін белгілеу туралы" Орал қаласы әкімдігінің 2002 жылғы 7 қарашадағы № 818 қаулысына (2002 жылғы 27 қарашадағы тiркеу № 1852) өзгертулер мен толықтырулар енгізу туралы" қаулысымен (2003 жылғы 28 қарашадағы тіркеу № 2368, "Пульс города" газетінің 2003 жылғы 11 желтоқсандағы № 34, "Жайық үні" газетінің 2003 жылғы 11 желтоқсанындағы № 51 санында жарияланған) өзгертулерді ескеріп, келесі өзгертулер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қосымшаға: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қаласының үйлері мен пәтерлерін сату құнын анықтау жөніндегі комиссиясының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Лилия Амангелдіқызы Исмаилбаева - қала әкімі аппаратының мемлекеттік-құқық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Күляш Искалиқызы Мұқанова - Батыс Қазақстан Әділет департаментінің халықты тіркеу және құжаттандыру бөлімінің маманы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Гүлназ Рамазанқызы Нұрғалиева - тұрғын үй және отын-энергетика кешені бөлімінің бас маман-заңгері;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Венера Амангельдіқызы Борашева, Марат Темірболатұлы Ысқақов, Айгүл Рашитқызы Исмағамбетова, Әсия Сағашқызы Кұлымова, Сергей Николаевич Церковников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үйлері мен пәтерлерін сату құнын анықтау жөніндегі комиссиясының құрамындағы өзгертулер қалалық мәслихаттың сессиясына бекітуге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2002 жылғы 7 қарашадағы № 818 "Тұрғын жай жекешелендіру жөніндегі комиссия, тұрғын үй жекешелендіру купондарын есептеу және сақтау тәртібін белгілеу туралы" қаулының 4-тармағы бұзылсын.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2005 жылғы 24 наурыздағы № 422 "2002 жылғы 7 қарашадағы № 818 "Тұрғын жай жекешелендіру жөніндегі комиссия, тұрғын үй жекешелендіру купондарын есептеу және сақтау тәртібін белгілеу туралы" қаулыға өзгертулер енгізу туралы" қаулы бұзылсын.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 орынбасарының міндетін атқарушы А. Ю. Горобцовқа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