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f2995" w14:textId="fff2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7 тамыздағы № 732 "Азаматтардың кейбір санаттарына әлеуметтік төлем төлеу жөніндегі қалалық комиссия құру туралы" әкімдіктің қаулысына өзгертулер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2005 жылғы 6 қазандағы N 1746 қаулысы. Батыс Қазақстан облысы Орал қаласының әділет басқармасында 2005 жылғы 21 қазанда N 7-1-19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кадрлардың өзгеруіне байланысты,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"Азаматтардың кейбір санаттарына әлеуметтік төлем төлеу жөніндегі қалалық комиссия құру туралы" қала әкімдігінің 2003 жылғы 7 тамыздағы № 732 қаулысына (05.09.2003 ж. тіркеу № 2273, 25.09.2003 ж. № 41 санында "Жайық үні", 25.09.2003 ж. № 23 "Пульс города" газеттерінде жарияланған), 2003 жылғы 4 желтоқсандағы № 1274 (25.12.2003 ж. тіркеу № 2396, 16.01.2004 ж. № 3 санында "Жайық үні", 15.01.2004 ж. № 3 "Пульс города" газеттерінде жарияланған), 2004 жылғы 6 ақпандағы № 143 (25.02.2004 ж. тіркеу № 2526, 12.03.2004 ж. № 12 санында "Жайық үні", 11.03.2004 ж. № 11 "Пульс города" газеттерінде жарияланған) және 2005 жылғы 24 наурыздағы № 421 (18.04.2005 ж. тіркеу № 7-1-3 , 05.05.2005 ж. № 19 санында "Жайық үні", 12.05.2005 ж. № 19 "Пульс города" газеттерінде жарияланған), қаулыларымен енгізілген өзгерістерді ескере отырып, келесі өзгертулер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құрамына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Кенжебек Набиұлы Қадисов - Орал қалалық ІІБ бастығының орынбасары комиссия мүшесі;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құрамынан шығарылсын: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Қаныбек Сәрсенғалиұлы Жақсығалиев.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2.Комиссияның өзгертілген құрамы мәслихаттың кезекті сессиясына бекітуге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3.Осы қаулының орындалуын бақылау қала әкімінің орынбасары А.З.Зинуллинге жүктелсін.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С.Мұташев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жылғы "06"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№1746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Азаматтардың кейбір санаттарына әлеуметтік төлем төлеу жөніндегі қалалық комиссия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1.Аманжол Зейнуллаұлы Зинуллин - қала әкімінің орынбасары,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2.Әнес Қаресұлы Истелюев - қалалық мәслихаттың хатшысы,төрағаның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3.Қалампыр Игілікқызы Хасимова - қалалық жұмыспен қамту және әлеуметтік бағдарламалар бөлімінің бас маманы,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4.Жаңғара Мұхамбетұлы Алдабергенов - қалалық жұмыспен қамту және әлеуметтік бағдарламалар бөлімінің мүгедектерді, ардагерлерді әлеуметтік қорғау бөлімінің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5.Хамит Мұхамедрақымұлы Ғайсин - әлеуметтік бейімделу орталығының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6.Кенжебек Набиұлы Кадисов - Орал қалалық ІІБ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7.Николай Сергеевич Злобин - қалалық мүгедектер қоғамының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8.Бибігүл Әбдіғалиқызы Ниетқалиева - қалалық қаржы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9.Дайыр Қадырүлы Сапаров - қалалық білім және спорт бөлімінің бастығы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