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e9df" w14:textId="08de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пайдалануға рұқсат етілген фискалдық жады бар бақылау-кассалық машиналардың Мемлекеттік тізілімін бекіту туралы"
Қазақстан Республикасы Қаржы министрлігінің Салық комитеті Төрағасының 2002 жылғы 20 қыркүйектегі N 727 бұйрығына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 Төрағасының 2006 жылғы 9 қаңтардағы N 9 Бұйрығы. Қазақстан Республикасының Әділет министрлігінде 2006 жылғы 18 қаңтарда тіркелді. Тіркеу N 4023.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2008.12.30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635 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546-бабы 3-тармағына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пайдалануға рұқсат етілген фискалды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N 727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тіркеудің тізіліміне 2002 жылғы 2 қазандағы N 1991 болып тіркелген, "Казахстанская правда" газетінің 2003 жылғы 7 қаңтардағы N 4-5 сандарында жарияланған; Нормативтік құқықтық актілерді мемлекеттік тіркеудің тізіліміне 2003 жылғы 7 қаңтардағы N 2108, 2109, 2110 нөмірлерімен тіркелген Қазақстан Республикасы Қаржы министрлігінің Салық комитеті Төрағасының 2002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895 </w:t>
      </w:r>
      <w:r>
        <w:rPr>
          <w:rFonts w:ascii="Times New Roman"/>
          <w:b w:val="false"/>
          <w:i w:val="false"/>
          <w:color w:val="000000"/>
          <w:sz w:val="28"/>
        </w:rPr>
        <w:t>, 2002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902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903 </w:t>
      </w:r>
      <w:r>
        <w:rPr>
          <w:rFonts w:ascii="Times New Roman"/>
          <w:b w:val="false"/>
          <w:i w:val="false"/>
          <w:color w:val="000000"/>
          <w:sz w:val="28"/>
        </w:rPr>
        <w:t>, тиісінше Нормативтік құқықтық актілерді мемлекеттік тіркеудің тізіліміне 2003 жылдың 3 сәуірінде N 2226 тіркелген 2003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143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2003 жылғы 6 маусымдағы N 2353 тіркелген 2003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210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2003 жылғы 26 маусымдағы N 2380 тіркелген 2003 жылғы 2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2003 жылғы 14 қарашадағы N 2559 тіркелген 2003 жылғы 21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404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2004 жылғы 12 шілдедегі N 2945 тіркелген 2004 жылғы 24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2004 жылғы 8 қарашадағы N 3199 тіркелген 2004 жылғы 21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532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2004 жылғы 19 қарашадағы N 3209 тіркелген 2004 жылғы 12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579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2005 жылғы 6 қаңтардағы N 3324 тіркелген 2004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667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2005 жылғы 17 ақпандағы N 3446 тіркелген 2005 жылғы 2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2005 жылғы 1 тамыздағы N 3763 тіркелген 2005 жылғы 29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тіркеудің тізіліміне 2005 жылғы 12 желтоқсандағы N 3972 тіркелген 2005 жылғы 30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бұйрықтарымен енгізілген толықтыруларымен)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аумағында пайдалануға рұқсат етілген фискалды жады бар бақылау-кассалық машиналардың Мемлекеттік тізілімі мынадай мазмұндағы 92, 93-тармақпен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"92. "Colvir" компьютерлік жүйесі (CBS-2 нұсқасы)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"SCORE" банктік компьютерлік жүйесі (1.8.2 нұсқасы)".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Салық комитеті Салық әкімшіліктендіруі басқармасы (А.М.Қыпшақов) осы бұйрықты Қазақстан Республикасы Әділет министрлігіне мемлекеттік тіркеуге жіберсін.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министрлігі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комитеті Төрағасының м.а.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