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c2a3" w14:textId="fb5c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бюджет пен облыс бюджетінің, республикалық және жергілікті бюджеттердің атқарылуы туралы есептерді жасау мен ұсынудың Ережелері" туралы Қазақстан Республикасы Қаржы министрінің 2004 жылғы 8 желтоқсандағы N 432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2006 жылғы 12 қаңтардағы N 5 Бұйрығы. Қазақстан Республикасының Әділет министрлігінде 2006 жылғы 27 қаңтарда тіркелді. Тіркеу N 4062. Күші жойылды - Қазақстан Республикасы Қаржы министрінің 2008 жылғы 30 желтоқсандағы N 644 Бұйрығымен.</w:t>
      </w:r>
    </w:p>
    <w:p>
      <w:pPr>
        <w:spacing w:after="0"/>
        <w:ind w:left="0"/>
        <w:jc w:val="both"/>
      </w:pPr>
      <w:r>
        <w:rPr>
          <w:rFonts w:ascii="Times New Roman"/>
          <w:b w:val="false"/>
          <w:i w:val="false"/>
          <w:color w:val="ff0000"/>
          <w:sz w:val="28"/>
        </w:rPr>
        <w:t xml:space="preserve">       Күші жойылды - Қазақстан Республикасы Қаржы министрінің 2008.12.30 </w:t>
      </w:r>
      <w:r>
        <w:rPr>
          <w:rFonts w:ascii="Times New Roman"/>
          <w:b w:val="false"/>
          <w:i w:val="false"/>
          <w:color w:val="ff0000"/>
          <w:sz w:val="28"/>
        </w:rPr>
        <w:t xml:space="preserve">N 644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121-бабына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"Мемлекеттік бюджет пен облыс бюджетінің, республикалық және жергілікті бюджеттердің атқарылуы туралы есептерді жасау мен ұсынудың Ережелері" туралы Қазақстан Республикасы Қаржы министрінің 2004 жылғы 8 желтоқсандағы N 432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3321 тіркелген, Қазақстан Республикасы Қаржы министрінің 2005 жылғы 27 қаңтардағы </w:t>
      </w:r>
      <w:r>
        <w:br/>
      </w:r>
      <w:r>
        <w:rPr>
          <w:rFonts w:ascii="Times New Roman"/>
          <w:b w:val="false"/>
          <w:i w:val="false"/>
          <w:color w:val="000000"/>
          <w:sz w:val="28"/>
        </w:rPr>
        <w:t xml:space="preserve">
N 17 бұйрығымен өзгерістер мен толықтырулар енгізілді)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бюджет пен облыс бюджетінің, республикалық және жергілікті бюджеттердің атқарылуы туралы есептерді жасау мен ұсынудың Ережелерінде: </w:t>
      </w:r>
    </w:p>
    <w:bookmarkEnd w:id="2"/>
    <w:bookmarkStart w:name="z4" w:id="3"/>
    <w:p>
      <w:pPr>
        <w:spacing w:after="0"/>
        <w:ind w:left="0"/>
        <w:jc w:val="both"/>
      </w:pPr>
      <w:r>
        <w:rPr>
          <w:rFonts w:ascii="Times New Roman"/>
          <w:b w:val="false"/>
          <w:i w:val="false"/>
          <w:color w:val="000000"/>
          <w:sz w:val="28"/>
        </w:rPr>
        <w:t xml:space="preserve">
      осы бұйрыққа 1, 2, 3-қосымшаларға сәйкес 1-1, 6, 7-қосымшалармен толықтырылсын; </w:t>
      </w:r>
    </w:p>
    <w:bookmarkEnd w:id="3"/>
    <w:bookmarkStart w:name="z5" w:id="4"/>
    <w:p>
      <w:pPr>
        <w:spacing w:after="0"/>
        <w:ind w:left="0"/>
        <w:jc w:val="both"/>
      </w:pPr>
      <w:r>
        <w:rPr>
          <w:rFonts w:ascii="Times New Roman"/>
          <w:b w:val="false"/>
          <w:i w:val="false"/>
          <w:color w:val="000000"/>
          <w:sz w:val="28"/>
        </w:rPr>
        <w:t xml:space="preserve">
      тиісінше мынадай мазмұндағы 3-1 және 4-1-тармақтармен толықтырылсын: </w:t>
      </w:r>
      <w:r>
        <w:br/>
      </w:r>
      <w:r>
        <w:rPr>
          <w:rFonts w:ascii="Times New Roman"/>
          <w:b w:val="false"/>
          <w:i w:val="false"/>
          <w:color w:val="000000"/>
          <w:sz w:val="28"/>
        </w:rPr>
        <w:t xml:space="preserve">
      "3-1.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есеп тауарларды (жұмыстарды, қызметтерді) өткізуден түсетін ақша түсімін және олар бойынша шығыстар сомасын көрсетеді. </w:t>
      </w:r>
      <w:r>
        <w:br/>
      </w:r>
      <w:r>
        <w:rPr>
          <w:rFonts w:ascii="Times New Roman"/>
          <w:b w:val="false"/>
          <w:i w:val="false"/>
          <w:color w:val="000000"/>
          <w:sz w:val="28"/>
        </w:rPr>
        <w:t xml:space="preserve">
      Демеушілік және қайырымдылық көмектен түсетін ақшаның түсімі мен жұмсалуы туралы есеп заңды және жеке тұлғалардан демеушілік және қайырымдылық көмек ретінде түсетін ақша түсімі және олар бойынша шығыстар сомасын көрсетеді."; </w:t>
      </w:r>
    </w:p>
    <w:bookmarkEnd w:id="4"/>
    <w:bookmarkStart w:name="z6" w:id="5"/>
    <w:p>
      <w:pPr>
        <w:spacing w:after="0"/>
        <w:ind w:left="0"/>
        <w:jc w:val="both"/>
      </w:pPr>
      <w:r>
        <w:rPr>
          <w:rFonts w:ascii="Times New Roman"/>
          <w:b w:val="false"/>
          <w:i w:val="false"/>
          <w:color w:val="000000"/>
          <w:sz w:val="28"/>
        </w:rPr>
        <w:t xml:space="preserve">
      "4-1.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есеп осы Ережелерде анықталған құрылым, Қазақстан Республикасы Қаржы министрінің 2005 жылғы 12 наурыздағы N 78 бұйрығымен бекітілген Мемлекеттік бюджет қаражаты есебінен ұсталатын, өткізуден түсетін ақшасы өзінің иелігінде қалатын мемлекеттік мекемелер тауарларының (жұмыстарының, көрсетілетін қызметтерінің) тізбесі сыныптауышына (бұдан әрі - Сыныптауыш) сәйкес, сондай-ақ бюджет шығыстарының функционалдық және экономикалық сыныптамаларының кодтарын ескере отырып тауарлардың (жұмыстардың, қызметтердің) кодтары бойынша қалыптастырылады. </w:t>
      </w:r>
      <w:r>
        <w:br/>
      </w:r>
      <w:r>
        <w:rPr>
          <w:rFonts w:ascii="Times New Roman"/>
          <w:b w:val="false"/>
          <w:i w:val="false"/>
          <w:color w:val="000000"/>
          <w:sz w:val="28"/>
        </w:rPr>
        <w:t xml:space="preserve">
      Демеушілік және қайырымдылық көмектен түсетін ақшаның түсімі мен жұмсалуы туралы есеп осы Ережелерде анықталған тәртіппен қалыптастырылады."; </w:t>
      </w:r>
    </w:p>
    <w:bookmarkEnd w:id="5"/>
    <w:bookmarkStart w:name="z7" w:id="6"/>
    <w:p>
      <w:pPr>
        <w:spacing w:after="0"/>
        <w:ind w:left="0"/>
        <w:jc w:val="both"/>
      </w:pPr>
      <w:r>
        <w:rPr>
          <w:rFonts w:ascii="Times New Roman"/>
          <w:b w:val="false"/>
          <w:i w:val="false"/>
          <w:color w:val="000000"/>
          <w:sz w:val="28"/>
        </w:rPr>
        <w:t xml:space="preserve">
      2, 3, 4, 10-тараулардың атаулары "Есептің", "Есептерді" деген сөздердің алдынан "Бюджеттердің атқарылуы туралы"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12-тармақта "1-қосымшасына сәйкес нысанда" деген сөздер "1 және 1-1-қосымшаларына сәйкес нысандарда"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мынадай мазмұндағы 39-1-тармақпен толықтырылсын: </w:t>
      </w:r>
      <w:r>
        <w:br/>
      </w:r>
      <w:r>
        <w:rPr>
          <w:rFonts w:ascii="Times New Roman"/>
          <w:b w:val="false"/>
          <w:i w:val="false"/>
          <w:color w:val="000000"/>
          <w:sz w:val="28"/>
        </w:rPr>
        <w:t xml:space="preserve">
      "39-1. Жергілікті бюджеттер бойынша бюджеттік даму бағдарламаларының атқарылуы туралы айлық (жылдық) есепті, тиісті қаржы жылына арналған жергілікті бюджет туралы мәслихаттың шешіміне қоса берілетін бюджеттік инвестициялық жобаларды (бағдарламаларды) іске асыруға және заңды тұлғалардың жарғылық капиталын қалыптастыруға немесе арттыруға бағытталған бюджеттік бағдарламаларға бөле отырып, Бюджеттік даму бағдарламаларының тізбесіне сәйкес бюджетті атқару жөніндегі жергілікті уәкілетті органдар қалыптастырады. </w:t>
      </w:r>
      <w:r>
        <w:br/>
      </w:r>
      <w:r>
        <w:rPr>
          <w:rFonts w:ascii="Times New Roman"/>
          <w:b w:val="false"/>
          <w:i w:val="false"/>
          <w:color w:val="000000"/>
          <w:sz w:val="28"/>
        </w:rPr>
        <w:t xml:space="preserve">
      Республикалық бюджет бойынша бюджеттік даму бағдарламаларының атқарылуы туралы айлық (жылдық) есепті тиісті қаржы жылына арналған республикалық бюджет туралы заңға қоса берілетін бюджеттік инвестициялық жобаларды (бағдарламаларды) іске асыруға және заңды тұлғалардың жарғылық капиталын қалыптастыруға немесе арттыруға бағытталған бюджеттік бағдарламаларға бөле отырып, Бюджеттік даму бағдарламаларының тізбесіне сәйкес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 </w:t>
      </w:r>
      <w:r>
        <w:br/>
      </w:r>
      <w:r>
        <w:rPr>
          <w:rFonts w:ascii="Times New Roman"/>
          <w:b w:val="false"/>
          <w:i w:val="false"/>
          <w:color w:val="000000"/>
          <w:sz w:val="28"/>
        </w:rPr>
        <w:t xml:space="preserve">
      Мемлекеттік және жергілікті (жиынтық) бюджеттер бойынша бюджеттік даму бағдарламаларының атқарылуы туралы есепті республикалық және жергілікті бюджеттер бойынша бюджеттік даму бағдарламаларының атқарылуы туралы есептердің негізінде мемлекеттік бюджеттің атқарылуы туралы есепті қалыптастыруға жауапты бюджетті атқару жөніндегі орталық уәкілетті органның құрылымдық бөлімшесі қалыптастырады. </w:t>
      </w:r>
      <w:r>
        <w:br/>
      </w:r>
      <w:r>
        <w:rPr>
          <w:rFonts w:ascii="Times New Roman"/>
          <w:b w:val="false"/>
          <w:i w:val="false"/>
          <w:color w:val="000000"/>
          <w:sz w:val="28"/>
        </w:rPr>
        <w:t xml:space="preserve">
      Бюджеттік даму бағдарламаларының атқарылуы туралы есептер заңды тұлғалардың жарғылық капиталын қалыптастыруға және арттыруға арналған инвестициялық жобалар, инвестициялық бағдарламалар мен инвестициялар бойынша қорытынды деректерді көрсете отырып осы Ережелерге 1-1-қосымшаға сәйкес нысан бойынша қалыптастырылады."; </w:t>
      </w:r>
    </w:p>
    <w:bookmarkEnd w:id="8"/>
    <w:bookmarkStart w:name="z10" w:id="9"/>
    <w:p>
      <w:pPr>
        <w:spacing w:after="0"/>
        <w:ind w:left="0"/>
        <w:jc w:val="both"/>
      </w:pPr>
      <w:r>
        <w:rPr>
          <w:rFonts w:ascii="Times New Roman"/>
          <w:b w:val="false"/>
          <w:i w:val="false"/>
          <w:color w:val="000000"/>
          <w:sz w:val="28"/>
        </w:rPr>
        <w:t xml:space="preserve">
      42-тармақта "4 және 5-қосымшаларға" деген сөздер "1-1, 4 және 5-қосымшаларға (қолдармен бекітусіз)"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45 және 46-тармақтар алынып тасталсын; </w:t>
      </w:r>
    </w:p>
    <w:bookmarkEnd w:id="10"/>
    <w:bookmarkStart w:name="z12" w:id="11"/>
    <w:p>
      <w:pPr>
        <w:spacing w:after="0"/>
        <w:ind w:left="0"/>
        <w:jc w:val="both"/>
      </w:pPr>
      <w:r>
        <w:rPr>
          <w:rFonts w:ascii="Times New Roman"/>
          <w:b w:val="false"/>
          <w:i w:val="false"/>
          <w:color w:val="000000"/>
          <w:sz w:val="28"/>
        </w:rPr>
        <w:t xml:space="preserve">
      мынадай мазмұндағы 11 және 12-тараулармен толықтырылсын: </w:t>
      </w:r>
      <w:r>
        <w:br/>
      </w:r>
      <w:r>
        <w:rPr>
          <w:rFonts w:ascii="Times New Roman"/>
          <w:b w:val="false"/>
          <w:i w:val="false"/>
          <w:color w:val="000000"/>
          <w:sz w:val="28"/>
        </w:rPr>
        <w:t xml:space="preserve">
      "11. Кейбір басқа есептерді жасау және беру тәртібі </w:t>
      </w:r>
      <w:r>
        <w:br/>
      </w:r>
      <w:r>
        <w:rPr>
          <w:rFonts w:ascii="Times New Roman"/>
          <w:b w:val="false"/>
          <w:i w:val="false"/>
          <w:color w:val="000000"/>
          <w:sz w:val="28"/>
        </w:rPr>
        <w:t xml:space="preserve">
      45. Тоқсан сайын ағымдағы қаржы жылының 1 шілдесіндегі, </w:t>
      </w:r>
      <w:r>
        <w:br/>
      </w:r>
      <w:r>
        <w:rPr>
          <w:rFonts w:ascii="Times New Roman"/>
          <w:b w:val="false"/>
          <w:i w:val="false"/>
          <w:color w:val="000000"/>
          <w:sz w:val="28"/>
        </w:rPr>
        <w:t xml:space="preserve">
1 қазанындағы және жаңа қаржы жылының 1 қаңтарындағы жағдай бойынша жергілікті бюджеттерді атқару жөніндегі уәкілетті органдар және бюджетті атқарушы жөніндегі орталық уәкілетті органның құзыреті шегінде мемлекеттік бюджеттің атқарылуына қызмет көрсетуді жүзеге асыратын ведомстволар бюджеттік бағдарламалар әкімшілерінің теңгерімдері деректерінің негізінде осы Ережелерге 6 және 7-қосымшаларға сәйкес нысандар бойынша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(бұдан әрі - тауарларды (жұмыстарды, қызметтерді) өткізуден түсетін ақша түсімдері мен шығыстары жоспарларының орындалуы туралы есептер) туралы және демеушілік және қайырымдылық көмектен түсетін ақшаның түсімі мен жұмсалуы туралы есептерді жасайды. </w:t>
      </w:r>
    </w:p>
    <w:bookmarkEnd w:id="11"/>
    <w:bookmarkStart w:name="z13" w:id="12"/>
    <w:p>
      <w:pPr>
        <w:spacing w:after="0"/>
        <w:ind w:left="0"/>
        <w:jc w:val="both"/>
      </w:pPr>
      <w:r>
        <w:rPr>
          <w:rFonts w:ascii="Times New Roman"/>
          <w:b w:val="false"/>
          <w:i w:val="false"/>
          <w:color w:val="000000"/>
          <w:sz w:val="28"/>
        </w:rPr>
        <w:t xml:space="preserve">
      46. Бюджетті атқару жөніндегі орталық уәкілетті органның мемлекеттік бюджеттің атқарылуы туралы есепті қалыптастыруға жауапты жауапты құрылымдық бөлімшесі облыстың, республикалық маңызы бар қаланың, астананың бюджетті атқару жөніндегі уәкілетті органдары және бюджетті атқарушы жөніндегі орталық уәкілетті органның құзыреті шегінде мемлекеттік бюджеттің атқарылуына қызмет көрсетуді жүзеге асыратын ведомство ұсынған есептердің негізінде мемлекеттік, республикалық және жергілікті бюджеттер (жиынтық) бойынша осы Ережелерге 6 және 7-қосымшаларға сәйкес нысандар бойынша (қолдармен бекітусіз)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қалыптастырады. </w:t>
      </w:r>
    </w:p>
    <w:bookmarkEnd w:id="12"/>
    <w:bookmarkStart w:name="z14" w:id="13"/>
    <w:p>
      <w:pPr>
        <w:spacing w:after="0"/>
        <w:ind w:left="0"/>
        <w:jc w:val="both"/>
      </w:pPr>
      <w:r>
        <w:rPr>
          <w:rFonts w:ascii="Times New Roman"/>
          <w:b w:val="false"/>
          <w:i w:val="false"/>
          <w:color w:val="000000"/>
          <w:sz w:val="28"/>
        </w:rPr>
        <w:t xml:space="preserve">
      47.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 толық көлемде электрондық дерекқор түрінде ұсынылады және бюджет шығыстарының экономикалық сыныптамасының ерекшеліктері бойынша деректерсіз қағаз түріндегі есептермен бекітіледі. </w:t>
      </w:r>
      <w:r>
        <w:br/>
      </w:r>
      <w:r>
        <w:rPr>
          <w:rFonts w:ascii="Times New Roman"/>
          <w:b w:val="false"/>
          <w:i w:val="false"/>
          <w:color w:val="000000"/>
          <w:sz w:val="28"/>
        </w:rPr>
        <w:t xml:space="preserve">
      Қағаз түріндегі есептер мемлекеттік мекемелердің тауарларды (жұмыстарды, қызметтерді) іске асыруына байланысты және демеушілік және қайырымдылық көмек түрінде алынған ақшаның қозғалысына әсер ететін негізгі факторлар жазылған түсіндірме жазбасы бар ілеспе хатпен беріледі. </w:t>
      </w:r>
    </w:p>
    <w:bookmarkEnd w:id="13"/>
    <w:bookmarkStart w:name="z15" w:id="14"/>
    <w:p>
      <w:pPr>
        <w:spacing w:after="0"/>
        <w:ind w:left="0"/>
        <w:jc w:val="both"/>
      </w:pPr>
      <w:r>
        <w:rPr>
          <w:rFonts w:ascii="Times New Roman"/>
          <w:b w:val="false"/>
          <w:i w:val="false"/>
          <w:color w:val="000000"/>
          <w:sz w:val="28"/>
        </w:rPr>
        <w:t xml:space="preserve">
      48. Тауарларды (жұмыстарды, қызметтерді) өткізуден түсетін ақша түсімдері мен шығыстары жоспарларының орындалуы туралы есептер осы Ережелерге 6-қосымшаға сәйкес нысан бойынша жасалады және мынадай бөлімдерді қамтиды: </w:t>
      </w:r>
      <w:r>
        <w:br/>
      </w:r>
      <w:r>
        <w:rPr>
          <w:rFonts w:ascii="Times New Roman"/>
          <w:b w:val="false"/>
          <w:i w:val="false"/>
          <w:color w:val="000000"/>
          <w:sz w:val="28"/>
        </w:rPr>
        <w:t xml:space="preserve">
      1) түсімдер (І); </w:t>
      </w:r>
      <w:r>
        <w:br/>
      </w:r>
      <w:r>
        <w:rPr>
          <w:rFonts w:ascii="Times New Roman"/>
          <w:b w:val="false"/>
          <w:i w:val="false"/>
          <w:color w:val="000000"/>
          <w:sz w:val="28"/>
        </w:rPr>
        <w:t xml:space="preserve">
      2) шығыстар (ІІ); </w:t>
      </w:r>
      <w:r>
        <w:br/>
      </w:r>
      <w:r>
        <w:rPr>
          <w:rFonts w:ascii="Times New Roman"/>
          <w:b w:val="false"/>
          <w:i w:val="false"/>
          <w:color w:val="000000"/>
          <w:sz w:val="28"/>
        </w:rPr>
        <w:t xml:space="preserve">
      3) қаржы жылының есепті кезеңінің аяғындағы ақша қалдығы (ІІІ). </w:t>
      </w:r>
      <w:r>
        <w:br/>
      </w:r>
      <w:r>
        <w:rPr>
          <w:rFonts w:ascii="Times New Roman"/>
          <w:b w:val="false"/>
          <w:i w:val="false"/>
          <w:color w:val="000000"/>
          <w:sz w:val="28"/>
        </w:rPr>
        <w:t xml:space="preserve">
      І "Түсімдер" бөлімі тауарларды (жұмыстарды, қызметтерді) өткізуден түсетін түсімдердің жалпы көлемін және хронологиялық  тәртіппен көрсетілетін және түсімдердің жалпы көлемі бойынша да, түсімдердің әрбір коды бойынша да және әрбір әкімші бойынша да қаржы жылының басындағы ақша қалдығының сомасын көрсете отырып, бюджеттік бағдарламалар әкімшілерінің бөлінісінде бекітілген Сыныптауышқа сәйкес тауарларды (жұмыстарды, қызметтерді) өткізуден түсетін түсімдердің кодтары бойынша түсімдер сомасын көрсетеді. </w:t>
      </w:r>
      <w:r>
        <w:br/>
      </w:r>
      <w:r>
        <w:rPr>
          <w:rFonts w:ascii="Times New Roman"/>
          <w:b w:val="false"/>
          <w:i w:val="false"/>
          <w:color w:val="000000"/>
          <w:sz w:val="28"/>
        </w:rPr>
        <w:t xml:space="preserve">
      ІІ "Шығыстар" бөлімі түсімдердің жалпы сомасының есебінен ақша шығыстарының жалпы көлемін, тауарлардың (жұмыстардың, қызметтердің) әрбір коды бойынша, бекітілген Сыныптауышқа сәйкес, оның ішінде бюджетке есептелген соманы көрсете отырып бюджет шығыстарының функционалдық және экономикалық сыныптамалары бойынша түсімдердің есебінен шығыстар сомасын көрсетеді. </w:t>
      </w:r>
      <w:r>
        <w:br/>
      </w:r>
      <w:r>
        <w:rPr>
          <w:rFonts w:ascii="Times New Roman"/>
          <w:b w:val="false"/>
          <w:i w:val="false"/>
          <w:color w:val="000000"/>
          <w:sz w:val="28"/>
        </w:rPr>
        <w:t xml:space="preserve">
      ІІІ "Қаржы жылының есепті кезеңінің аяғындағы ақша қалдығы" бөлімі тауарларды (жұмыстарды, қызметтерді) өткізуден түсетін түсімдер кодтарының және бюджеттік бағдарламалар әкімшілерінің (хронологиялық тәртіппен) бөлінісінде тауарларды (жұмыстарды, қызметтерді) өткізуден түсетін ақшаның іс жүзіндегі түсімінің сомасы мен олардың есебінен жүргізілген шығыстар сомасы арасындағы қорытынды айырманы көрсетеді. </w:t>
      </w:r>
    </w:p>
    <w:bookmarkEnd w:id="14"/>
    <w:bookmarkStart w:name="z16" w:id="15"/>
    <w:p>
      <w:pPr>
        <w:spacing w:after="0"/>
        <w:ind w:left="0"/>
        <w:jc w:val="both"/>
      </w:pPr>
      <w:r>
        <w:rPr>
          <w:rFonts w:ascii="Times New Roman"/>
          <w:b w:val="false"/>
          <w:i w:val="false"/>
          <w:color w:val="000000"/>
          <w:sz w:val="28"/>
        </w:rPr>
        <w:t xml:space="preserve">
      49. Демеушілік және қайырымдылық көмектен түсетін ақшаның түсімі мен жұмсалуы туралы есептер осы Ережелерге 7-қосымшаға сәйкес нысан бойынша жасалады және былай толтырылады: </w:t>
      </w:r>
      <w:r>
        <w:br/>
      </w:r>
      <w:r>
        <w:rPr>
          <w:rFonts w:ascii="Times New Roman"/>
          <w:b w:val="false"/>
          <w:i w:val="false"/>
          <w:color w:val="000000"/>
          <w:sz w:val="28"/>
        </w:rPr>
        <w:t xml:space="preserve">
      1 және 2-бағандарда бюджеттік бағдарламалар әкімшісінің коды мен атауы көрсетіледі; </w:t>
      </w:r>
      <w:r>
        <w:br/>
      </w:r>
      <w:r>
        <w:rPr>
          <w:rFonts w:ascii="Times New Roman"/>
          <w:b w:val="false"/>
          <w:i w:val="false"/>
          <w:color w:val="000000"/>
          <w:sz w:val="28"/>
        </w:rPr>
        <w:t xml:space="preserve">
      3-бағанда жыл басынан бастап өсу қорытындысымен ағымдағы қаржы жылының есепті кезеңіндегі ақша түсімінің сомасы көрсетіледі; </w:t>
      </w:r>
      <w:r>
        <w:br/>
      </w:r>
      <w:r>
        <w:rPr>
          <w:rFonts w:ascii="Times New Roman"/>
          <w:b w:val="false"/>
          <w:i w:val="false"/>
          <w:color w:val="000000"/>
          <w:sz w:val="28"/>
        </w:rPr>
        <w:t xml:space="preserve">
      4-бағанда қаржы жылының басындағы ақша қалдығы көрсетіледі; </w:t>
      </w:r>
      <w:r>
        <w:br/>
      </w:r>
      <w:r>
        <w:rPr>
          <w:rFonts w:ascii="Times New Roman"/>
          <w:b w:val="false"/>
          <w:i w:val="false"/>
          <w:color w:val="000000"/>
          <w:sz w:val="28"/>
        </w:rPr>
        <w:t xml:space="preserve">
      5 және 6-бағандарда бюджет шығыстарының экономикалық сыныптамасы ерекшелігінің коды мен атауы көрсетіледі; </w:t>
      </w:r>
      <w:r>
        <w:br/>
      </w:r>
      <w:r>
        <w:rPr>
          <w:rFonts w:ascii="Times New Roman"/>
          <w:b w:val="false"/>
          <w:i w:val="false"/>
          <w:color w:val="000000"/>
          <w:sz w:val="28"/>
        </w:rPr>
        <w:t xml:space="preserve">
      7-бағанда жыл басынан бастап өсу қорытындысымен ағымдағы қаржы жылының есепті кезеңіндегі ақшаның жүргізілген жұмсалуының сомасы көрсетіледі; </w:t>
      </w:r>
      <w:r>
        <w:br/>
      </w:r>
      <w:r>
        <w:rPr>
          <w:rFonts w:ascii="Times New Roman"/>
          <w:b w:val="false"/>
          <w:i w:val="false"/>
          <w:color w:val="000000"/>
          <w:sz w:val="28"/>
        </w:rPr>
        <w:t xml:space="preserve">
      8-бағанда бюджет кірісіне аударылған сома көрсетіледі; </w:t>
      </w:r>
      <w:r>
        <w:br/>
      </w:r>
      <w:r>
        <w:rPr>
          <w:rFonts w:ascii="Times New Roman"/>
          <w:b w:val="false"/>
          <w:i w:val="false"/>
          <w:color w:val="000000"/>
          <w:sz w:val="28"/>
        </w:rPr>
        <w:t xml:space="preserve">
      9-бағанда есепті кезеңде түскен және мақсатына сай жұмсалған ақша сомасының айырмасы ретінде анықталатын есепті кезең аяғындағы ақша қалдығы көрсетіледі. </w:t>
      </w:r>
    </w:p>
    <w:bookmarkEnd w:id="15"/>
    <w:bookmarkStart w:name="z17" w:id="16"/>
    <w:p>
      <w:pPr>
        <w:spacing w:after="0"/>
        <w:ind w:left="0"/>
        <w:jc w:val="both"/>
      </w:pPr>
      <w:r>
        <w:rPr>
          <w:rFonts w:ascii="Times New Roman"/>
          <w:b w:val="false"/>
          <w:i w:val="false"/>
          <w:color w:val="000000"/>
          <w:sz w:val="28"/>
        </w:rPr>
        <w:t xml:space="preserve">
      50. Төмен тұрған бюджетті атқару жөніндегі жергілікті уәкілетті органдар жоғары тұрған бюджетті атқару жөніндегі жергілікті уәкілетті органға соңғысы белгілеген мерзімде мемлекеттік мекемелердің тауарларды (жұмыстарды, қызметтерді) өткізуінен түсетін, олардың иелігінде қалатын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ұсынады. </w:t>
      </w:r>
      <w:r>
        <w:br/>
      </w:r>
      <w:r>
        <w:rPr>
          <w:rFonts w:ascii="Times New Roman"/>
          <w:b w:val="false"/>
          <w:i w:val="false"/>
          <w:color w:val="000000"/>
          <w:sz w:val="28"/>
        </w:rPr>
        <w:t xml:space="preserve">
      Облыстың, республикалық маңызы бар қаланың, астананың бюджетті атқару жөніндегі жергілікті уәкілетті органдары және бюджетті атқару жөніндегі орталық уәкілетті органның құзыреті шегінде мемлекеттік бюджеттің атқарылуына қызмет көрсетуді жүзеге асыратын ведомствосы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бюджетті атқару жөніндегі орталық уәкілетті органның мемлекеттік бюджеттің атқарылуы туралы есепті қалыптастыруға жауапты құрылымдық бөлімшесіне мынадай мерзімде: </w:t>
      </w:r>
      <w:r>
        <w:br/>
      </w:r>
      <w:r>
        <w:rPr>
          <w:rFonts w:ascii="Times New Roman"/>
          <w:b w:val="false"/>
          <w:i w:val="false"/>
          <w:color w:val="000000"/>
          <w:sz w:val="28"/>
        </w:rPr>
        <w:t xml:space="preserve">
      ағымдағы қаржы жылының 1 шілдесіндегі және 1 қазанындағы жағдай бойынша - есепті тоқсаннан кейінгі екінші айдың 20-сы күнінен кешіктірмей; </w:t>
      </w:r>
      <w:r>
        <w:br/>
      </w:r>
      <w:r>
        <w:rPr>
          <w:rFonts w:ascii="Times New Roman"/>
          <w:b w:val="false"/>
          <w:i w:val="false"/>
          <w:color w:val="000000"/>
          <w:sz w:val="28"/>
        </w:rPr>
        <w:t xml:space="preserve">
      есептіден кейінгі жылдың 1 қаңтарындағы жағдай бойынша - есепті қаржы жылынан кейінгі үшінші айдың 1-і күнінен кешіктірмей ұсынады. </w:t>
      </w:r>
    </w:p>
    <w:bookmarkEnd w:id="16"/>
    <w:bookmarkStart w:name="z18" w:id="17"/>
    <w:p>
      <w:pPr>
        <w:spacing w:after="0"/>
        <w:ind w:left="0"/>
        <w:jc w:val="both"/>
      </w:pPr>
      <w:r>
        <w:rPr>
          <w:rFonts w:ascii="Times New Roman"/>
          <w:b w:val="false"/>
          <w:i w:val="false"/>
          <w:color w:val="000000"/>
          <w:sz w:val="28"/>
        </w:rPr>
        <w:t xml:space="preserve">
      51. Бюджетті атқару жөніндегі орталық уәкілетті орган осы Ережелердің 50-тармағында белгіленген мерзімнен кейін он күнтізбелік күннен кешіктірмей бюджеттік жоспарлау және ішкі бақылау жөніндегі орталық уәкілетті органдарға мемлекеттік, республикалық және жергілікті бюджеттер (жиынтық) бойынша тауарларды (жұмыстарды, қызметтерді) өткізуден түсетін ақша түсімдері мен шығыстары жоспарларының орындалуы туралы және демеушілік және қайырымдылық көмектен түсетін ақшаның түсімі мен жұмсалуы туралы есептерді береді. </w:t>
      </w:r>
    </w:p>
    <w:bookmarkEnd w:id="17"/>
    <w:bookmarkStart w:name="z19" w:id="18"/>
    <w:p>
      <w:pPr>
        <w:spacing w:after="0"/>
        <w:ind w:left="0"/>
        <w:jc w:val="both"/>
      </w:pPr>
      <w:r>
        <w:rPr>
          <w:rFonts w:ascii="Times New Roman"/>
          <w:b w:val="false"/>
          <w:i w:val="false"/>
          <w:color w:val="000000"/>
          <w:sz w:val="28"/>
        </w:rPr>
        <w:t xml:space="preserve">
12. Қорытынды ережелер </w:t>
      </w:r>
    </w:p>
    <w:bookmarkEnd w:id="18"/>
    <w:p>
      <w:pPr>
        <w:spacing w:after="0"/>
        <w:ind w:left="0"/>
        <w:jc w:val="both"/>
      </w:pPr>
      <w:r>
        <w:rPr>
          <w:rFonts w:ascii="Times New Roman"/>
          <w:b w:val="false"/>
          <w:i w:val="false"/>
          <w:color w:val="000000"/>
          <w:sz w:val="28"/>
        </w:rPr>
        <w:t xml:space="preserve">      52. Есепті қаржы жылында бюджеттің атқарылуы туралы басқа есептерді бюджетті атқару жөніндегі орталық уәкілетті орган белгілейтін нысандар бойынша және мерзімде бюджеттерді атқару жөніндегі уәкілетті органдар қалыптастырады және ұсынады. </w:t>
      </w:r>
    </w:p>
    <w:bookmarkStart w:name="z20" w:id="19"/>
    <w:p>
      <w:pPr>
        <w:spacing w:after="0"/>
        <w:ind w:left="0"/>
        <w:jc w:val="both"/>
      </w:pPr>
      <w:r>
        <w:rPr>
          <w:rFonts w:ascii="Times New Roman"/>
          <w:b w:val="false"/>
          <w:i w:val="false"/>
          <w:color w:val="000000"/>
          <w:sz w:val="28"/>
        </w:rPr>
        <w:t xml:space="preserve">
      53. Бюджетті атқару жөніндегі уәкілетті органның құрылымдық бөлімшелері арасындағы бюджеттің атқарылуы туралы айлық (жылдық) есептерді, бюджеттің түсімдері мен шығыстары туралы электрондық дерекқорды, бюджеттің  атқарылуы туралы басқа есептерді қалыптастыру және ұсыну жөніндегі өзара қарым-қатынастарын бюджетті атқару жөніндегі уәкілетті орган реттейді.". </w:t>
      </w:r>
    </w:p>
    <w:bookmarkEnd w:id="19"/>
    <w:bookmarkStart w:name="z21" w:id="20"/>
    <w:p>
      <w:pPr>
        <w:spacing w:after="0"/>
        <w:ind w:left="0"/>
        <w:jc w:val="both"/>
      </w:pPr>
      <w:r>
        <w:rPr>
          <w:rFonts w:ascii="Times New Roman"/>
          <w:b w:val="false"/>
          <w:i w:val="false"/>
          <w:color w:val="000000"/>
          <w:sz w:val="28"/>
        </w:rPr>
        <w:t xml:space="preserve">
      2. Есептілік және статистика департаменті (Л.И.Парусимова) осы бұйрықтың Қазақстан Республикасының Әділет министрлігінде мемлекеттік тіркелуін және оның кейіннен заңнамада белгіленген тәртіппен ресми бұқаралық ақпарат құралдарында жариялануын қамтамасыз етсін. </w:t>
      </w:r>
    </w:p>
    <w:bookmarkEnd w:id="20"/>
    <w:bookmarkStart w:name="z22" w:id="2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bookmarkEnd w:id="21"/>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 12 қаңтардағы </w:t>
      </w:r>
      <w:r>
        <w:br/>
      </w:r>
      <w:r>
        <w:rPr>
          <w:rFonts w:ascii="Times New Roman"/>
          <w:b w:val="false"/>
          <w:i w:val="false"/>
          <w:color w:val="000000"/>
          <w:sz w:val="28"/>
        </w:rPr>
        <w:t xml:space="preserve">
                                     N 5 бұйрығына 1-қосымша </w:t>
      </w:r>
    </w:p>
    <w:bookmarkStart w:name="z23" w:id="22"/>
    <w:p>
      <w:pPr>
        <w:spacing w:after="0"/>
        <w:ind w:left="0"/>
        <w:jc w:val="both"/>
      </w:pPr>
      <w:r>
        <w:rPr>
          <w:rFonts w:ascii="Times New Roman"/>
          <w:b w:val="false"/>
          <w:i w:val="false"/>
          <w:color w:val="000000"/>
          <w:sz w:val="28"/>
        </w:rPr>
        <w:t xml:space="preserve">
                                   Мемлекеттік бюджет пен облыс </w:t>
      </w:r>
      <w:r>
        <w:br/>
      </w:r>
      <w:r>
        <w:rPr>
          <w:rFonts w:ascii="Times New Roman"/>
          <w:b w:val="false"/>
          <w:i w:val="false"/>
          <w:color w:val="000000"/>
          <w:sz w:val="28"/>
        </w:rPr>
        <w:t xml:space="preserve">
                                  бюджетінің, республикалық және </w:t>
      </w:r>
      <w:r>
        <w:br/>
      </w:r>
      <w:r>
        <w:rPr>
          <w:rFonts w:ascii="Times New Roman"/>
          <w:b w:val="false"/>
          <w:i w:val="false"/>
          <w:color w:val="000000"/>
          <w:sz w:val="28"/>
        </w:rPr>
        <w:t xml:space="preserve">
                                     жергілікті бюджеттердің </w:t>
      </w:r>
      <w:r>
        <w:br/>
      </w:r>
      <w:r>
        <w:rPr>
          <w:rFonts w:ascii="Times New Roman"/>
          <w:b w:val="false"/>
          <w:i w:val="false"/>
          <w:color w:val="000000"/>
          <w:sz w:val="28"/>
        </w:rPr>
        <w:t xml:space="preserve">
                                    атқарылуы туралы есептерді </w:t>
      </w:r>
      <w:r>
        <w:br/>
      </w:r>
      <w:r>
        <w:rPr>
          <w:rFonts w:ascii="Times New Roman"/>
          <w:b w:val="false"/>
          <w:i w:val="false"/>
          <w:color w:val="000000"/>
          <w:sz w:val="28"/>
        </w:rPr>
        <w:t xml:space="preserve">
                                        жасау мен ұсынудың </w:t>
      </w:r>
      <w:r>
        <w:br/>
      </w:r>
      <w:r>
        <w:rPr>
          <w:rFonts w:ascii="Times New Roman"/>
          <w:b w:val="false"/>
          <w:i w:val="false"/>
          <w:color w:val="000000"/>
          <w:sz w:val="28"/>
        </w:rPr>
        <w:t xml:space="preserve">
                                     Ережелеріне 1-1-қосымша </w:t>
      </w:r>
    </w:p>
    <w:bookmarkEnd w:id="22"/>
    <w:p>
      <w:pPr>
        <w:spacing w:after="0"/>
        <w:ind w:left="0"/>
        <w:jc w:val="both"/>
      </w:pPr>
      <w:r>
        <w:rPr>
          <w:rFonts w:ascii="Times New Roman"/>
          <w:b/>
          <w:i w:val="false"/>
          <w:color w:val="000000"/>
          <w:sz w:val="28"/>
        </w:rPr>
        <w:t xml:space="preserve">       Бюджеттік инвестициялық жобаларды (бағдарламаларды) </w:t>
      </w:r>
      <w:r>
        <w:br/>
      </w:r>
      <w:r>
        <w:rPr>
          <w:rFonts w:ascii="Times New Roman"/>
          <w:b w:val="false"/>
          <w:i w:val="false"/>
          <w:color w:val="000000"/>
          <w:sz w:val="28"/>
        </w:rPr>
        <w:t>
</w:t>
      </w:r>
      <w:r>
        <w:rPr>
          <w:rFonts w:ascii="Times New Roman"/>
          <w:b/>
          <w:i w:val="false"/>
          <w:color w:val="000000"/>
          <w:sz w:val="28"/>
        </w:rPr>
        <w:t xml:space="preserve">         іске асыруға және заңды тұлғалардың жарғылық </w:t>
      </w:r>
      <w:r>
        <w:br/>
      </w:r>
      <w:r>
        <w:rPr>
          <w:rFonts w:ascii="Times New Roman"/>
          <w:b w:val="false"/>
          <w:i w:val="false"/>
          <w:color w:val="000000"/>
          <w:sz w:val="28"/>
        </w:rPr>
        <w:t>
</w:t>
      </w:r>
      <w:r>
        <w:rPr>
          <w:rFonts w:ascii="Times New Roman"/>
          <w:b/>
          <w:i w:val="false"/>
          <w:color w:val="000000"/>
          <w:sz w:val="28"/>
        </w:rPr>
        <w:t xml:space="preserve">      капиталын қалыптастыруға немесе арттыруға бағытталған </w:t>
      </w:r>
      <w:r>
        <w:br/>
      </w:r>
      <w:r>
        <w:rPr>
          <w:rFonts w:ascii="Times New Roman"/>
          <w:b w:val="false"/>
          <w:i w:val="false"/>
          <w:color w:val="000000"/>
          <w:sz w:val="28"/>
        </w:rPr>
        <w:t>
</w:t>
      </w:r>
      <w:r>
        <w:rPr>
          <w:rFonts w:ascii="Times New Roman"/>
          <w:b/>
          <w:i w:val="false"/>
          <w:color w:val="000000"/>
          <w:sz w:val="28"/>
        </w:rPr>
        <w:t xml:space="preserve">       бюджеттік бағдарламаларды бөлумен бюджеттік даму </w:t>
      </w:r>
      <w:r>
        <w:br/>
      </w:r>
      <w:r>
        <w:rPr>
          <w:rFonts w:ascii="Times New Roman"/>
          <w:b w:val="false"/>
          <w:i w:val="false"/>
          <w:color w:val="000000"/>
          <w:sz w:val="28"/>
        </w:rPr>
        <w:t>
</w:t>
      </w:r>
      <w:r>
        <w:rPr>
          <w:rFonts w:ascii="Times New Roman"/>
          <w:b/>
          <w:i w:val="false"/>
          <w:color w:val="000000"/>
          <w:sz w:val="28"/>
        </w:rPr>
        <w:t xml:space="preserve">          бағдарламаларының атқарылуы туралы есеп </w:t>
      </w:r>
      <w:r>
        <w:br/>
      </w:r>
      <w:r>
        <w:rPr>
          <w:rFonts w:ascii="Times New Roman"/>
          <w:b w:val="false"/>
          <w:i w:val="false"/>
          <w:color w:val="000000"/>
          <w:sz w:val="28"/>
        </w:rPr>
        <w:t>
</w:t>
      </w:r>
      <w:r>
        <w:rPr>
          <w:rFonts w:ascii="Times New Roman"/>
          <w:b/>
          <w:i w:val="false"/>
          <w:color w:val="000000"/>
          <w:sz w:val="28"/>
        </w:rPr>
        <w:t xml:space="preserve">              __________________________________ бойынша </w:t>
      </w:r>
      <w:r>
        <w:br/>
      </w:r>
      <w:r>
        <w:rPr>
          <w:rFonts w:ascii="Times New Roman"/>
          <w:b w:val="false"/>
          <w:i w:val="false"/>
          <w:color w:val="000000"/>
          <w:sz w:val="28"/>
        </w:rPr>
        <w:t xml:space="preserve">
                       (бюджеттің атауы) </w:t>
      </w:r>
      <w:r>
        <w:br/>
      </w:r>
      <w:r>
        <w:rPr>
          <w:rFonts w:ascii="Times New Roman"/>
          <w:b w:val="false"/>
          <w:i w:val="false"/>
          <w:color w:val="000000"/>
          <w:sz w:val="28"/>
        </w:rPr>
        <w:t xml:space="preserve">
                   __________________________ жылға арналған </w:t>
      </w:r>
      <w:r>
        <w:br/>
      </w:r>
      <w:r>
        <w:rPr>
          <w:rFonts w:ascii="Times New Roman"/>
          <w:b w:val="false"/>
          <w:i w:val="false"/>
          <w:color w:val="000000"/>
          <w:sz w:val="28"/>
        </w:rPr>
        <w:t xml:space="preserve">
  </w:t>
      </w:r>
      <w:r>
        <w:br/>
      </w:r>
      <w:r>
        <w:rPr>
          <w:rFonts w:ascii="Times New Roman"/>
          <w:b w:val="false"/>
          <w:i w:val="false"/>
          <w:color w:val="000000"/>
          <w:sz w:val="28"/>
        </w:rPr>
        <w:t xml:space="preserve">
Облыс, қала, аудан 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Мерзімділігі:    айлық, жылдық </w:t>
      </w:r>
      <w:r>
        <w:br/>
      </w:r>
      <w:r>
        <w:rPr>
          <w:rFonts w:ascii="Times New Roman"/>
          <w:b w:val="false"/>
          <w:i w:val="false"/>
          <w:color w:val="000000"/>
          <w:sz w:val="28"/>
        </w:rPr>
        <w:t xml:space="preserve">
  </w:t>
      </w:r>
      <w:r>
        <w:br/>
      </w:r>
      <w:r>
        <w:rPr>
          <w:rFonts w:ascii="Times New Roman"/>
          <w:b w:val="false"/>
          <w:i w:val="false"/>
          <w:color w:val="000000"/>
          <w:sz w:val="28"/>
        </w:rPr>
        <w:t xml:space="preserve">
Өлшем бірлігі: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2173"/>
        <w:gridCol w:w="2013"/>
        <w:gridCol w:w="1853"/>
        <w:gridCol w:w="2033"/>
        <w:gridCol w:w="1593"/>
        <w:gridCol w:w="177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жеттік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код- </w:t>
            </w:r>
            <w:r>
              <w:br/>
            </w:r>
            <w:r>
              <w:rPr>
                <w:rFonts w:ascii="Times New Roman"/>
                <w:b w:val="false"/>
                <w:i w:val="false"/>
                <w:color w:val="000000"/>
                <w:sz w:val="20"/>
              </w:rPr>
              <w:t xml:space="preserve">
тары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Eceптi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арнап </w:t>
            </w:r>
            <w:r>
              <w:br/>
            </w:r>
            <w:r>
              <w:rPr>
                <w:rFonts w:ascii="Times New Roman"/>
                <w:b w:val="false"/>
                <w:i w:val="false"/>
                <w:color w:val="000000"/>
                <w:sz w:val="20"/>
              </w:rPr>
              <w:t xml:space="preserve">
бекітіл-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бюджет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арнап </w:t>
            </w:r>
            <w:r>
              <w:br/>
            </w:r>
            <w:r>
              <w:rPr>
                <w:rFonts w:ascii="Times New Roman"/>
                <w:b w:val="false"/>
                <w:i w:val="false"/>
                <w:color w:val="000000"/>
                <w:sz w:val="20"/>
              </w:rPr>
              <w:t xml:space="preserve">
нақты- </w:t>
            </w:r>
            <w:r>
              <w:br/>
            </w:r>
            <w:r>
              <w:rPr>
                <w:rFonts w:ascii="Times New Roman"/>
                <w:b w:val="false"/>
                <w:i w:val="false"/>
                <w:color w:val="000000"/>
                <w:sz w:val="20"/>
              </w:rPr>
              <w:t xml:space="preserve">
ланған </w:t>
            </w:r>
            <w:r>
              <w:br/>
            </w:r>
            <w:r>
              <w:rPr>
                <w:rFonts w:ascii="Times New Roman"/>
                <w:b w:val="false"/>
                <w:i w:val="false"/>
                <w:color w:val="000000"/>
                <w:sz w:val="20"/>
              </w:rPr>
              <w:t xml:space="preserve">
бюджет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жылына </w:t>
            </w:r>
            <w:r>
              <w:br/>
            </w:r>
            <w:r>
              <w:rPr>
                <w:rFonts w:ascii="Times New Roman"/>
                <w:b w:val="false"/>
                <w:i w:val="false"/>
                <w:color w:val="000000"/>
                <w:sz w:val="20"/>
              </w:rPr>
              <w:t xml:space="preserve">
арнап </w:t>
            </w:r>
            <w:r>
              <w:br/>
            </w:r>
            <w:r>
              <w:rPr>
                <w:rFonts w:ascii="Times New Roman"/>
                <w:b w:val="false"/>
                <w:i w:val="false"/>
                <w:color w:val="000000"/>
                <w:sz w:val="20"/>
              </w:rPr>
              <w:t xml:space="preserve">
түзетіл-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бюджет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мен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дың жиынтық </w:t>
            </w:r>
            <w:r>
              <w:br/>
            </w:r>
            <w:r>
              <w:rPr>
                <w:rFonts w:ascii="Times New Roman"/>
                <w:b w:val="false"/>
                <w:i w:val="false"/>
                <w:color w:val="000000"/>
                <w:sz w:val="20"/>
              </w:rPr>
              <w:t xml:space="preserve">
жоспары, eceптi кезеңге </w:t>
            </w:r>
            <w:r>
              <w:br/>
            </w:r>
            <w:r>
              <w:rPr>
                <w:rFonts w:ascii="Times New Roman"/>
                <w:b w:val="false"/>
                <w:i w:val="false"/>
                <w:color w:val="000000"/>
                <w:sz w:val="20"/>
              </w:rPr>
              <w:t xml:space="preserve">
арналған міндеттемелер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жиынтық 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жоспары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бойынша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1953"/>
        <w:gridCol w:w="2453"/>
        <w:gridCol w:w="3113"/>
      </w:tblGrid>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рұқсаттар </w:t>
            </w:r>
            <w:r>
              <w:br/>
            </w:r>
            <w:r>
              <w:rPr>
                <w:rFonts w:ascii="Times New Roman"/>
                <w:b w:val="false"/>
                <w:i w:val="false"/>
                <w:color w:val="000000"/>
                <w:sz w:val="20"/>
              </w:rPr>
              <w:t xml:space="preserve">
сомасы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Кассалық </w:t>
            </w:r>
            <w:r>
              <w:br/>
            </w:r>
            <w:r>
              <w:rPr>
                <w:rFonts w:ascii="Times New Roman"/>
                <w:b w:val="false"/>
                <w:i w:val="false"/>
                <w:color w:val="000000"/>
                <w:sz w:val="20"/>
              </w:rPr>
              <w:t xml:space="preserve">
атқару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түсімдер </w:t>
            </w:r>
            <w:r>
              <w:br/>
            </w:r>
            <w:r>
              <w:rPr>
                <w:rFonts w:ascii="Times New Roman"/>
                <w:b w:val="false"/>
                <w:i w:val="false"/>
                <w:color w:val="000000"/>
                <w:sz w:val="20"/>
              </w:rPr>
              <w:t xml:space="preserve">
мен қар- </w:t>
            </w:r>
            <w:r>
              <w:br/>
            </w:r>
            <w:r>
              <w:rPr>
                <w:rFonts w:ascii="Times New Roman"/>
                <w:b w:val="false"/>
                <w:i w:val="false"/>
                <w:color w:val="000000"/>
                <w:sz w:val="20"/>
              </w:rPr>
              <w:t xml:space="preserve">
жыландыру </w:t>
            </w:r>
            <w:r>
              <w:br/>
            </w:r>
            <w:r>
              <w:rPr>
                <w:rFonts w:ascii="Times New Roman"/>
                <w:b w:val="false"/>
                <w:i w:val="false"/>
                <w:color w:val="000000"/>
                <w:sz w:val="20"/>
              </w:rPr>
              <w:t xml:space="preserve">
жиынтық </w:t>
            </w:r>
            <w:r>
              <w:br/>
            </w:r>
            <w:r>
              <w:rPr>
                <w:rFonts w:ascii="Times New Roman"/>
                <w:b w:val="false"/>
                <w:i w:val="false"/>
                <w:color w:val="000000"/>
                <w:sz w:val="20"/>
              </w:rPr>
              <w:t xml:space="preserve">
жоспарына </w:t>
            </w:r>
            <w:r>
              <w:br/>
            </w:r>
            <w:r>
              <w:rPr>
                <w:rFonts w:ascii="Times New Roman"/>
                <w:b w:val="false"/>
                <w:i w:val="false"/>
                <w:color w:val="000000"/>
                <w:sz w:val="20"/>
              </w:rPr>
              <w:t xml:space="preserve">
% касса- </w:t>
            </w:r>
            <w:r>
              <w:br/>
            </w:r>
            <w:r>
              <w:rPr>
                <w:rFonts w:ascii="Times New Roman"/>
                <w:b w:val="false"/>
                <w:i w:val="false"/>
                <w:color w:val="000000"/>
                <w:sz w:val="20"/>
              </w:rPr>
              <w:t xml:space="preserve">
лық атқа- </w:t>
            </w:r>
            <w:r>
              <w:br/>
            </w:r>
            <w:r>
              <w:rPr>
                <w:rFonts w:ascii="Times New Roman"/>
                <w:b w:val="false"/>
                <w:i w:val="false"/>
                <w:color w:val="000000"/>
                <w:sz w:val="20"/>
              </w:rPr>
              <w:t xml:space="preserve">
ру (9 </w:t>
            </w:r>
            <w:r>
              <w:br/>
            </w:r>
            <w:r>
              <w:rPr>
                <w:rFonts w:ascii="Times New Roman"/>
                <w:b w:val="false"/>
                <w:i w:val="false"/>
                <w:color w:val="000000"/>
                <w:sz w:val="20"/>
              </w:rPr>
              <w:t xml:space="preserve">
бағ.:6 бағ.)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атқары- </w:t>
            </w:r>
            <w:r>
              <w:br/>
            </w:r>
            <w:r>
              <w:rPr>
                <w:rFonts w:ascii="Times New Roman"/>
                <w:b w:val="false"/>
                <w:i w:val="false"/>
                <w:color w:val="000000"/>
                <w:sz w:val="20"/>
              </w:rPr>
              <w:t xml:space="preserve">
латын (бе- </w:t>
            </w:r>
            <w:r>
              <w:br/>
            </w:r>
            <w:r>
              <w:rPr>
                <w:rFonts w:ascii="Times New Roman"/>
                <w:b w:val="false"/>
                <w:i w:val="false"/>
                <w:color w:val="000000"/>
                <w:sz w:val="20"/>
              </w:rPr>
              <w:t xml:space="preserve">
кітілген, </w:t>
            </w:r>
            <w:r>
              <w:br/>
            </w:r>
            <w:r>
              <w:rPr>
                <w:rFonts w:ascii="Times New Roman"/>
                <w:b w:val="false"/>
                <w:i w:val="false"/>
                <w:color w:val="000000"/>
                <w:sz w:val="20"/>
              </w:rPr>
              <w:t xml:space="preserve">
нақтыланған, </w:t>
            </w:r>
            <w:r>
              <w:br/>
            </w:r>
            <w:r>
              <w:rPr>
                <w:rFonts w:ascii="Times New Roman"/>
                <w:b w:val="false"/>
                <w:i w:val="false"/>
                <w:color w:val="000000"/>
                <w:sz w:val="20"/>
              </w:rPr>
              <w:t xml:space="preserve">
түзелетін) </w:t>
            </w:r>
            <w:r>
              <w:br/>
            </w:r>
            <w:r>
              <w:rPr>
                <w:rFonts w:ascii="Times New Roman"/>
                <w:b w:val="false"/>
                <w:i w:val="false"/>
                <w:color w:val="000000"/>
                <w:sz w:val="20"/>
              </w:rPr>
              <w:t xml:space="preserve">
бюджетке % </w:t>
            </w:r>
            <w:r>
              <w:br/>
            </w:r>
            <w:r>
              <w:rPr>
                <w:rFonts w:ascii="Times New Roman"/>
                <w:b w:val="false"/>
                <w:i w:val="false"/>
                <w:color w:val="000000"/>
                <w:sz w:val="20"/>
              </w:rPr>
              <w:t xml:space="preserve">
кассалық </w:t>
            </w:r>
            <w:r>
              <w:br/>
            </w:r>
            <w:r>
              <w:rPr>
                <w:rFonts w:ascii="Times New Roman"/>
                <w:b w:val="false"/>
                <w:i w:val="false"/>
                <w:color w:val="000000"/>
                <w:sz w:val="20"/>
              </w:rPr>
              <w:t xml:space="preserve">
атқару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Облыс, республикалық маңызы бар қала, астана, аудан </w:t>
      </w:r>
      <w:r>
        <w:br/>
      </w:r>
      <w:r>
        <w:rPr>
          <w:rFonts w:ascii="Times New Roman"/>
          <w:b w:val="false"/>
          <w:i w:val="false"/>
          <w:color w:val="000000"/>
          <w:sz w:val="28"/>
        </w:rPr>
        <w:t xml:space="preserve">
(облыстық маңызы бар қала) әкімі </w:t>
      </w:r>
      <w:r>
        <w:br/>
      </w:r>
      <w:r>
        <w:rPr>
          <w:rFonts w:ascii="Times New Roman"/>
          <w:b w:val="false"/>
          <w:i w:val="false"/>
          <w:color w:val="000000"/>
          <w:sz w:val="28"/>
        </w:rPr>
        <w:t xml:space="preserve">
      _____________         ______________________ </w:t>
      </w:r>
      <w:r>
        <w:br/>
      </w:r>
      <w:r>
        <w:rPr>
          <w:rFonts w:ascii="Times New Roman"/>
          <w:b w:val="false"/>
          <w:i w:val="false"/>
          <w:color w:val="000000"/>
          <w:sz w:val="28"/>
        </w:rPr>
        <w:t xml:space="preserve">
         (қолы)            (қолтаңбаны таратып жазу) </w:t>
      </w:r>
      <w:r>
        <w:br/>
      </w:r>
      <w:r>
        <w:rPr>
          <w:rFonts w:ascii="Times New Roman"/>
          <w:b w:val="false"/>
          <w:i w:val="false"/>
          <w:color w:val="000000"/>
          <w:sz w:val="28"/>
        </w:rPr>
        <w:t xml:space="preserve">
Бюджетті атқару жөніндегі жергілікті уәкілетті </w:t>
      </w:r>
      <w:r>
        <w:br/>
      </w:r>
      <w:r>
        <w:rPr>
          <w:rFonts w:ascii="Times New Roman"/>
          <w:b w:val="false"/>
          <w:i w:val="false"/>
          <w:color w:val="000000"/>
          <w:sz w:val="28"/>
        </w:rPr>
        <w:t xml:space="preserve">
органның басшысы </w:t>
      </w:r>
      <w:r>
        <w:br/>
      </w:r>
      <w:r>
        <w:rPr>
          <w:rFonts w:ascii="Times New Roman"/>
          <w:b w:val="false"/>
          <w:i w:val="false"/>
          <w:color w:val="000000"/>
          <w:sz w:val="28"/>
        </w:rPr>
        <w:t xml:space="preserve">
      _____________         ______________________ </w:t>
      </w:r>
      <w:r>
        <w:br/>
      </w:r>
      <w:r>
        <w:rPr>
          <w:rFonts w:ascii="Times New Roman"/>
          <w:b w:val="false"/>
          <w:i w:val="false"/>
          <w:color w:val="000000"/>
          <w:sz w:val="28"/>
        </w:rPr>
        <w:t xml:space="preserve">
         (қолы)            (қолтаңбаны таратып жазу) </w:t>
      </w:r>
      <w:r>
        <w:br/>
      </w:r>
      <w:r>
        <w:rPr>
          <w:rFonts w:ascii="Times New Roman"/>
          <w:b w:val="false"/>
          <w:i w:val="false"/>
          <w:color w:val="000000"/>
          <w:sz w:val="28"/>
        </w:rPr>
        <w:t xml:space="preserve">
Бюджетті атқару жөніндегі жергілікті уәкілетті органның есепті </w:t>
      </w:r>
      <w:r>
        <w:br/>
      </w:r>
      <w:r>
        <w:rPr>
          <w:rFonts w:ascii="Times New Roman"/>
          <w:b w:val="false"/>
          <w:i w:val="false"/>
          <w:color w:val="000000"/>
          <w:sz w:val="28"/>
        </w:rPr>
        <w:t xml:space="preserve">
қалыптастыруға жауапты құрылымдық бөлімшесінің басшысы </w:t>
      </w:r>
      <w:r>
        <w:br/>
      </w:r>
      <w:r>
        <w:rPr>
          <w:rFonts w:ascii="Times New Roman"/>
          <w:b w:val="false"/>
          <w:i w:val="false"/>
          <w:color w:val="000000"/>
          <w:sz w:val="28"/>
        </w:rPr>
        <w:t xml:space="preserve">
       _____________         ______________________ </w:t>
      </w:r>
      <w:r>
        <w:br/>
      </w:r>
      <w:r>
        <w:rPr>
          <w:rFonts w:ascii="Times New Roman"/>
          <w:b w:val="false"/>
          <w:i w:val="false"/>
          <w:color w:val="000000"/>
          <w:sz w:val="28"/>
        </w:rPr>
        <w:t xml:space="preserve">
         (қолы)            (қолтаңбаны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 12 қаңтардағы </w:t>
      </w:r>
      <w:r>
        <w:br/>
      </w:r>
      <w:r>
        <w:rPr>
          <w:rFonts w:ascii="Times New Roman"/>
          <w:b w:val="false"/>
          <w:i w:val="false"/>
          <w:color w:val="000000"/>
          <w:sz w:val="28"/>
        </w:rPr>
        <w:t xml:space="preserve">
                                     N 5 бұйрығына 2-қосымша </w:t>
      </w:r>
    </w:p>
    <w:bookmarkStart w:name="z24" w:id="23"/>
    <w:p>
      <w:pPr>
        <w:spacing w:after="0"/>
        <w:ind w:left="0"/>
        <w:jc w:val="both"/>
      </w:pPr>
      <w:r>
        <w:rPr>
          <w:rFonts w:ascii="Times New Roman"/>
          <w:b w:val="false"/>
          <w:i w:val="false"/>
          <w:color w:val="000000"/>
          <w:sz w:val="28"/>
        </w:rPr>
        <w:t xml:space="preserve">
                                  Мемлекеттік бюджет пен облыс </w:t>
      </w:r>
      <w:r>
        <w:br/>
      </w:r>
      <w:r>
        <w:rPr>
          <w:rFonts w:ascii="Times New Roman"/>
          <w:b w:val="false"/>
          <w:i w:val="false"/>
          <w:color w:val="000000"/>
          <w:sz w:val="28"/>
        </w:rPr>
        <w:t xml:space="preserve">
                                 бюджетінің, республикалық және </w:t>
      </w:r>
      <w:r>
        <w:br/>
      </w:r>
      <w:r>
        <w:rPr>
          <w:rFonts w:ascii="Times New Roman"/>
          <w:b w:val="false"/>
          <w:i w:val="false"/>
          <w:color w:val="000000"/>
          <w:sz w:val="28"/>
        </w:rPr>
        <w:t xml:space="preserve">
                                    жергілікті бюджеттердің </w:t>
      </w:r>
      <w:r>
        <w:br/>
      </w:r>
      <w:r>
        <w:rPr>
          <w:rFonts w:ascii="Times New Roman"/>
          <w:b w:val="false"/>
          <w:i w:val="false"/>
          <w:color w:val="000000"/>
          <w:sz w:val="28"/>
        </w:rPr>
        <w:t xml:space="preserve">
                                   атқарылуы туралы есептерді </w:t>
      </w:r>
      <w:r>
        <w:br/>
      </w:r>
      <w:r>
        <w:rPr>
          <w:rFonts w:ascii="Times New Roman"/>
          <w:b w:val="false"/>
          <w:i w:val="false"/>
          <w:color w:val="000000"/>
          <w:sz w:val="28"/>
        </w:rPr>
        <w:t xml:space="preserve">
                                       жасау мен ұсынудың </w:t>
      </w:r>
      <w:r>
        <w:br/>
      </w:r>
      <w:r>
        <w:rPr>
          <w:rFonts w:ascii="Times New Roman"/>
          <w:b w:val="false"/>
          <w:i w:val="false"/>
          <w:color w:val="000000"/>
          <w:sz w:val="28"/>
        </w:rPr>
        <w:t xml:space="preserve">
                                     Ережелеріне 6-қосымша </w:t>
      </w:r>
    </w:p>
    <w:bookmarkEnd w:id="23"/>
    <w:p>
      <w:pPr>
        <w:spacing w:after="0"/>
        <w:ind w:left="0"/>
        <w:jc w:val="both"/>
      </w:pPr>
      <w:r>
        <w:rPr>
          <w:rFonts w:ascii="Times New Roman"/>
          <w:b/>
          <w:i w:val="false"/>
          <w:color w:val="000000"/>
          <w:sz w:val="28"/>
        </w:rPr>
        <w:t xml:space="preserve">              Мемлекеттік мекемелердің тауарларды </w:t>
      </w:r>
      <w:r>
        <w:br/>
      </w:r>
      <w:r>
        <w:rPr>
          <w:rFonts w:ascii="Times New Roman"/>
          <w:b w:val="false"/>
          <w:i w:val="false"/>
          <w:color w:val="000000"/>
          <w:sz w:val="28"/>
        </w:rPr>
        <w:t>
</w:t>
      </w:r>
      <w:r>
        <w:rPr>
          <w:rFonts w:ascii="Times New Roman"/>
          <w:b/>
          <w:i w:val="false"/>
          <w:color w:val="000000"/>
          <w:sz w:val="28"/>
        </w:rPr>
        <w:t xml:space="preserve">    (жұмыстарды, қызметтерді) өткізуінен түсетін, олардың </w:t>
      </w:r>
      <w:r>
        <w:br/>
      </w:r>
      <w:r>
        <w:rPr>
          <w:rFonts w:ascii="Times New Roman"/>
          <w:b w:val="false"/>
          <w:i w:val="false"/>
          <w:color w:val="000000"/>
          <w:sz w:val="28"/>
        </w:rPr>
        <w:t>
</w:t>
      </w:r>
      <w:r>
        <w:rPr>
          <w:rFonts w:ascii="Times New Roman"/>
          <w:b/>
          <w:i w:val="false"/>
          <w:color w:val="000000"/>
          <w:sz w:val="28"/>
        </w:rPr>
        <w:t xml:space="preserve">          иелігінде қалатын ақша түciмдері мен шығыстары </w:t>
      </w:r>
      <w:r>
        <w:br/>
      </w:r>
      <w:r>
        <w:rPr>
          <w:rFonts w:ascii="Times New Roman"/>
          <w:b w:val="false"/>
          <w:i w:val="false"/>
          <w:color w:val="000000"/>
          <w:sz w:val="28"/>
        </w:rPr>
        <w:t>
</w:t>
      </w:r>
      <w:r>
        <w:rPr>
          <w:rFonts w:ascii="Times New Roman"/>
          <w:b/>
          <w:i w:val="false"/>
          <w:color w:val="000000"/>
          <w:sz w:val="28"/>
        </w:rPr>
        <w:t xml:space="preserve">                жоспарларының орындалуы туралы </w:t>
      </w:r>
      <w:r>
        <w:br/>
      </w:r>
      <w:r>
        <w:rPr>
          <w:rFonts w:ascii="Times New Roman"/>
          <w:b w:val="false"/>
          <w:i w:val="false"/>
          <w:color w:val="000000"/>
          <w:sz w:val="28"/>
        </w:rPr>
        <w:t>
</w:t>
      </w:r>
      <w:r>
        <w:rPr>
          <w:rFonts w:ascii="Times New Roman"/>
          <w:b/>
          <w:i w:val="false"/>
          <w:color w:val="000000"/>
          <w:sz w:val="28"/>
        </w:rPr>
        <w:t xml:space="preserve">                             есеп </w:t>
      </w:r>
      <w:r>
        <w:br/>
      </w:r>
      <w:r>
        <w:rPr>
          <w:rFonts w:ascii="Times New Roman"/>
          <w:b w:val="false"/>
          <w:i w:val="false"/>
          <w:color w:val="000000"/>
          <w:sz w:val="28"/>
        </w:rPr>
        <w:t xml:space="preserve">
                   _____________жылға арналған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 түpi_____________ </w:t>
      </w:r>
      <w:r>
        <w:br/>
      </w:r>
      <w:r>
        <w:rPr>
          <w:rFonts w:ascii="Times New Roman"/>
          <w:b w:val="false"/>
          <w:i w:val="false"/>
          <w:color w:val="000000"/>
          <w:sz w:val="28"/>
        </w:rPr>
        <w:t xml:space="preserve">
Мерзімділігі: тоқсандық, жылдық </w:t>
      </w:r>
      <w:r>
        <w:br/>
      </w:r>
      <w:r>
        <w:rPr>
          <w:rFonts w:ascii="Times New Roman"/>
          <w:b w:val="false"/>
          <w:i w:val="false"/>
          <w:color w:val="000000"/>
          <w:sz w:val="28"/>
        </w:rPr>
        <w:t xml:space="preserve">
Өлшем бipлiгi: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533"/>
        <w:gridCol w:w="1733"/>
        <w:gridCol w:w="1573"/>
        <w:gridCol w:w="2173"/>
        <w:gridCol w:w="2093"/>
        <w:gridCol w:w="1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коды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ден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тобы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тік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w:t>
            </w:r>
            <w:r>
              <w:br/>
            </w:r>
            <w:r>
              <w:rPr>
                <w:rFonts w:ascii="Times New Roman"/>
                <w:b w:val="false"/>
                <w:i w:val="false"/>
                <w:color w:val="000000"/>
                <w:sz w:val="20"/>
              </w:rPr>
              <w:t xml:space="preserve">
бағдарлама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Kіші бағ- </w:t>
            </w:r>
            <w:r>
              <w:br/>
            </w:r>
            <w:r>
              <w:rPr>
                <w:rFonts w:ascii="Times New Roman"/>
                <w:b w:val="false"/>
                <w:i w:val="false"/>
                <w:color w:val="000000"/>
                <w:sz w:val="20"/>
              </w:rPr>
              <w:t xml:space="preserve">
дарлама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 </w:t>
            </w:r>
            <w:r>
              <w:br/>
            </w:r>
            <w:r>
              <w:rPr>
                <w:rFonts w:ascii="Times New Roman"/>
                <w:b w:val="false"/>
                <w:i w:val="false"/>
                <w:color w:val="000000"/>
                <w:sz w:val="20"/>
              </w:rPr>
              <w:t xml:space="preserve">
гі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313"/>
        <w:gridCol w:w="1593"/>
        <w:gridCol w:w="1693"/>
        <w:gridCol w:w="1413"/>
        <w:gridCol w:w="2093"/>
        <w:gridCol w:w="1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коды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жоспар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кезеңге </w:t>
            </w:r>
            <w:r>
              <w:br/>
            </w:r>
            <w:r>
              <w:rPr>
                <w:rFonts w:ascii="Times New Roman"/>
                <w:b w:val="false"/>
                <w:i w:val="false"/>
                <w:color w:val="000000"/>
                <w:sz w:val="20"/>
              </w:rPr>
              <w:t xml:space="preserve">
арнал-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жоспар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 </w:t>
            </w:r>
            <w:r>
              <w:br/>
            </w:r>
            <w:r>
              <w:rPr>
                <w:rFonts w:ascii="Times New Roman"/>
                <w:b w:val="false"/>
                <w:i w:val="false"/>
                <w:color w:val="000000"/>
                <w:sz w:val="20"/>
              </w:rPr>
              <w:t xml:space="preserve">
рылу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жоспарға </w:t>
            </w:r>
            <w:r>
              <w:br/>
            </w:r>
            <w:r>
              <w:rPr>
                <w:rFonts w:ascii="Times New Roman"/>
                <w:b w:val="false"/>
                <w:i w:val="false"/>
                <w:color w:val="000000"/>
                <w:sz w:val="20"/>
              </w:rPr>
              <w:t xml:space="preserve">
&amp; атқары- </w:t>
            </w:r>
            <w:r>
              <w:br/>
            </w:r>
            <w:r>
              <w:rPr>
                <w:rFonts w:ascii="Times New Roman"/>
                <w:b w:val="false"/>
                <w:i w:val="false"/>
                <w:color w:val="000000"/>
                <w:sz w:val="20"/>
              </w:rPr>
              <w:t xml:space="preserve">
лу </w:t>
            </w:r>
            <w:r>
              <w:br/>
            </w:r>
            <w:r>
              <w:rPr>
                <w:rFonts w:ascii="Times New Roman"/>
                <w:b w:val="false"/>
                <w:i w:val="false"/>
                <w:color w:val="000000"/>
                <w:sz w:val="20"/>
              </w:rPr>
              <w:t xml:space="preserve">
11-бағ.: </w:t>
            </w:r>
            <w:r>
              <w:br/>
            </w:r>
            <w:r>
              <w:rPr>
                <w:rFonts w:ascii="Times New Roman"/>
                <w:b w:val="false"/>
                <w:i w:val="false"/>
                <w:color w:val="000000"/>
                <w:sz w:val="20"/>
              </w:rPr>
              <w:t xml:space="preserve">
9-бағ.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жоспарына </w:t>
            </w:r>
            <w:r>
              <w:br/>
            </w:r>
            <w:r>
              <w:rPr>
                <w:rFonts w:ascii="Times New Roman"/>
                <w:b w:val="false"/>
                <w:i w:val="false"/>
                <w:color w:val="000000"/>
                <w:sz w:val="20"/>
              </w:rPr>
              <w:t xml:space="preserve">
&amp; атқары- </w:t>
            </w:r>
            <w:r>
              <w:br/>
            </w:r>
            <w:r>
              <w:rPr>
                <w:rFonts w:ascii="Times New Roman"/>
                <w:b w:val="false"/>
                <w:i w:val="false"/>
                <w:color w:val="000000"/>
                <w:sz w:val="20"/>
              </w:rPr>
              <w:t xml:space="preserve">
лу </w:t>
            </w:r>
            <w:r>
              <w:br/>
            </w:r>
            <w:r>
              <w:rPr>
                <w:rFonts w:ascii="Times New Roman"/>
                <w:b w:val="false"/>
                <w:i w:val="false"/>
                <w:color w:val="000000"/>
                <w:sz w:val="20"/>
              </w:rPr>
              <w:t xml:space="preserve">
11-бағ.: </w:t>
            </w:r>
            <w:r>
              <w:br/>
            </w:r>
            <w:r>
              <w:rPr>
                <w:rFonts w:ascii="Times New Roman"/>
                <w:b w:val="false"/>
                <w:i w:val="false"/>
                <w:color w:val="000000"/>
                <w:sz w:val="20"/>
              </w:rPr>
              <w:t xml:space="preserve">
10-бағ.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Түсімдер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Шығыстар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жылының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ақша </w:t>
            </w:r>
            <w:r>
              <w:br/>
            </w:r>
            <w:r>
              <w:rPr>
                <w:rFonts w:ascii="Times New Roman"/>
                <w:b w:val="false"/>
                <w:i w:val="false"/>
                <w:color w:val="000000"/>
                <w:sz w:val="20"/>
              </w:rPr>
              <w:t xml:space="preserve">
қалдығы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бюджеттің </w:t>
      </w:r>
      <w:r>
        <w:br/>
      </w:r>
      <w:r>
        <w:rPr>
          <w:rFonts w:ascii="Times New Roman"/>
          <w:b w:val="false"/>
          <w:i w:val="false"/>
          <w:color w:val="000000"/>
          <w:sz w:val="28"/>
        </w:rPr>
        <w:t xml:space="preserve">
атқарылуына қызмет </w:t>
      </w:r>
      <w:r>
        <w:br/>
      </w:r>
      <w:r>
        <w:rPr>
          <w:rFonts w:ascii="Times New Roman"/>
          <w:b w:val="false"/>
          <w:i w:val="false"/>
          <w:color w:val="000000"/>
          <w:sz w:val="28"/>
        </w:rPr>
        <w:t xml:space="preserve">
көрсетуді жүзеге </w:t>
      </w:r>
      <w:r>
        <w:br/>
      </w:r>
      <w:r>
        <w:rPr>
          <w:rFonts w:ascii="Times New Roman"/>
          <w:b w:val="false"/>
          <w:i w:val="false"/>
          <w:color w:val="000000"/>
          <w:sz w:val="28"/>
        </w:rPr>
        <w:t xml:space="preserve">
асыратын ведомство/бюджеттік </w:t>
      </w:r>
      <w:r>
        <w:br/>
      </w:r>
      <w:r>
        <w:rPr>
          <w:rFonts w:ascii="Times New Roman"/>
          <w:b w:val="false"/>
          <w:i w:val="false"/>
          <w:color w:val="000000"/>
          <w:sz w:val="28"/>
        </w:rPr>
        <w:t xml:space="preserve">
атқару жөніндегі жергілікті </w:t>
      </w:r>
      <w:r>
        <w:br/>
      </w:r>
      <w:r>
        <w:rPr>
          <w:rFonts w:ascii="Times New Roman"/>
          <w:b w:val="false"/>
          <w:i w:val="false"/>
          <w:color w:val="000000"/>
          <w:sz w:val="28"/>
        </w:rPr>
        <w:t xml:space="preserve">
уәкілетті органның басшысы </w:t>
      </w:r>
    </w:p>
    <w:p>
      <w:pPr>
        <w:spacing w:after="0"/>
        <w:ind w:left="0"/>
        <w:jc w:val="both"/>
      </w:pPr>
      <w:r>
        <w:rPr>
          <w:rFonts w:ascii="Times New Roman"/>
          <w:b w:val="false"/>
          <w:i w:val="false"/>
          <w:color w:val="000000"/>
          <w:sz w:val="28"/>
        </w:rPr>
        <w:t xml:space="preserve">       _____________      ____________________________ </w:t>
      </w:r>
      <w:r>
        <w:br/>
      </w:r>
      <w:r>
        <w:rPr>
          <w:rFonts w:ascii="Times New Roman"/>
          <w:b w:val="false"/>
          <w:i w:val="false"/>
          <w:color w:val="000000"/>
          <w:sz w:val="28"/>
        </w:rPr>
        <w:t xml:space="preserve">
         (қолы)            (қолтаңбаны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Eceптi қалыптастыруға </w:t>
      </w:r>
      <w:r>
        <w:br/>
      </w:r>
      <w:r>
        <w:rPr>
          <w:rFonts w:ascii="Times New Roman"/>
          <w:b w:val="false"/>
          <w:i w:val="false"/>
          <w:color w:val="000000"/>
          <w:sz w:val="28"/>
        </w:rPr>
        <w:t xml:space="preserve">
жауапты құрылымдық </w:t>
      </w:r>
      <w:r>
        <w:br/>
      </w:r>
      <w:r>
        <w:rPr>
          <w:rFonts w:ascii="Times New Roman"/>
          <w:b w:val="false"/>
          <w:i w:val="false"/>
          <w:color w:val="000000"/>
          <w:sz w:val="28"/>
        </w:rPr>
        <w:t xml:space="preserve">
бөлімшенің басшысы </w:t>
      </w:r>
    </w:p>
    <w:p>
      <w:pPr>
        <w:spacing w:after="0"/>
        <w:ind w:left="0"/>
        <w:jc w:val="both"/>
      </w:pPr>
      <w:r>
        <w:rPr>
          <w:rFonts w:ascii="Times New Roman"/>
          <w:b w:val="false"/>
          <w:i w:val="false"/>
          <w:color w:val="000000"/>
          <w:sz w:val="28"/>
        </w:rPr>
        <w:t xml:space="preserve">      _____________      ____________________________ </w:t>
      </w:r>
      <w:r>
        <w:br/>
      </w:r>
      <w:r>
        <w:rPr>
          <w:rFonts w:ascii="Times New Roman"/>
          <w:b w:val="false"/>
          <w:i w:val="false"/>
          <w:color w:val="000000"/>
          <w:sz w:val="28"/>
        </w:rPr>
        <w:t xml:space="preserve">
        (қолы)            (қолтаңбаны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2006 жылғы 12 қаңтардағы </w:t>
      </w:r>
      <w:r>
        <w:br/>
      </w:r>
      <w:r>
        <w:rPr>
          <w:rFonts w:ascii="Times New Roman"/>
          <w:b w:val="false"/>
          <w:i w:val="false"/>
          <w:color w:val="000000"/>
          <w:sz w:val="28"/>
        </w:rPr>
        <w:t xml:space="preserve">
                                     N 5 бұйрығына 3-қосымша </w:t>
      </w:r>
    </w:p>
    <w:bookmarkStart w:name="z25" w:id="24"/>
    <w:p>
      <w:pPr>
        <w:spacing w:after="0"/>
        <w:ind w:left="0"/>
        <w:jc w:val="both"/>
      </w:pPr>
      <w:r>
        <w:rPr>
          <w:rFonts w:ascii="Times New Roman"/>
          <w:b w:val="false"/>
          <w:i w:val="false"/>
          <w:color w:val="000000"/>
          <w:sz w:val="28"/>
        </w:rPr>
        <w:t xml:space="preserve">
                                   Мемлекеттік бюджет пен облыс </w:t>
      </w:r>
      <w:r>
        <w:br/>
      </w:r>
      <w:r>
        <w:rPr>
          <w:rFonts w:ascii="Times New Roman"/>
          <w:b w:val="false"/>
          <w:i w:val="false"/>
          <w:color w:val="000000"/>
          <w:sz w:val="28"/>
        </w:rPr>
        <w:t xml:space="preserve">
                                 бюджетінің, республикалық және </w:t>
      </w:r>
      <w:r>
        <w:br/>
      </w:r>
      <w:r>
        <w:rPr>
          <w:rFonts w:ascii="Times New Roman"/>
          <w:b w:val="false"/>
          <w:i w:val="false"/>
          <w:color w:val="000000"/>
          <w:sz w:val="28"/>
        </w:rPr>
        <w:t xml:space="preserve">
                                    жергілікті бюджеттердің </w:t>
      </w:r>
      <w:r>
        <w:br/>
      </w:r>
      <w:r>
        <w:rPr>
          <w:rFonts w:ascii="Times New Roman"/>
          <w:b w:val="false"/>
          <w:i w:val="false"/>
          <w:color w:val="000000"/>
          <w:sz w:val="28"/>
        </w:rPr>
        <w:t xml:space="preserve">
                                   атқарылуы туралы есептерді </w:t>
      </w:r>
      <w:r>
        <w:br/>
      </w:r>
      <w:r>
        <w:rPr>
          <w:rFonts w:ascii="Times New Roman"/>
          <w:b w:val="false"/>
          <w:i w:val="false"/>
          <w:color w:val="000000"/>
          <w:sz w:val="28"/>
        </w:rPr>
        <w:t xml:space="preserve">
                                       жасау мен ұсынудың </w:t>
      </w:r>
      <w:r>
        <w:br/>
      </w:r>
      <w:r>
        <w:rPr>
          <w:rFonts w:ascii="Times New Roman"/>
          <w:b w:val="false"/>
          <w:i w:val="false"/>
          <w:color w:val="000000"/>
          <w:sz w:val="28"/>
        </w:rPr>
        <w:t xml:space="preserve">
                                     Ережелеріне 7-қосымша </w:t>
      </w:r>
    </w:p>
    <w:bookmarkEnd w:id="24"/>
    <w:p>
      <w:pPr>
        <w:spacing w:after="0"/>
        <w:ind w:left="0"/>
        <w:jc w:val="both"/>
      </w:pPr>
      <w:r>
        <w:rPr>
          <w:rFonts w:ascii="Times New Roman"/>
          <w:b/>
          <w:i w:val="false"/>
          <w:color w:val="000000"/>
          <w:sz w:val="28"/>
        </w:rPr>
        <w:t xml:space="preserve">    Демеушілік және қайырымдылық көмектен түсетін ақшаның </w:t>
      </w:r>
      <w:r>
        <w:br/>
      </w:r>
      <w:r>
        <w:rPr>
          <w:rFonts w:ascii="Times New Roman"/>
          <w:b w:val="false"/>
          <w:i w:val="false"/>
          <w:color w:val="000000"/>
          <w:sz w:val="28"/>
        </w:rPr>
        <w:t>
</w:t>
      </w:r>
      <w:r>
        <w:rPr>
          <w:rFonts w:ascii="Times New Roman"/>
          <w:b/>
          <w:i w:val="false"/>
          <w:color w:val="000000"/>
          <w:sz w:val="28"/>
        </w:rPr>
        <w:t xml:space="preserve">               түсімі мен жұмсалуы туралы есеп </w:t>
      </w:r>
    </w:p>
    <w:p>
      <w:pPr>
        <w:spacing w:after="0"/>
        <w:ind w:left="0"/>
        <w:jc w:val="both"/>
      </w:pPr>
      <w:r>
        <w:rPr>
          <w:rFonts w:ascii="Times New Roman"/>
          <w:b w:val="false"/>
          <w:i w:val="false"/>
          <w:color w:val="000000"/>
          <w:sz w:val="28"/>
        </w:rPr>
        <w:t xml:space="preserve">Бюджет түpi_____________ </w:t>
      </w:r>
      <w:r>
        <w:br/>
      </w:r>
      <w:r>
        <w:rPr>
          <w:rFonts w:ascii="Times New Roman"/>
          <w:b w:val="false"/>
          <w:i w:val="false"/>
          <w:color w:val="000000"/>
          <w:sz w:val="28"/>
        </w:rPr>
        <w:t xml:space="preserve">
Мерзімділігі: тоқсандық, жылдық </w:t>
      </w:r>
      <w:r>
        <w:br/>
      </w:r>
      <w:r>
        <w:rPr>
          <w:rFonts w:ascii="Times New Roman"/>
          <w:b w:val="false"/>
          <w:i w:val="false"/>
          <w:color w:val="000000"/>
          <w:sz w:val="28"/>
        </w:rPr>
        <w:t xml:space="preserve">
Өлшем бipлiгi: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33"/>
        <w:gridCol w:w="1853"/>
        <w:gridCol w:w="2533"/>
        <w:gridCol w:w="1673"/>
        <w:gridCol w:w="1973"/>
      </w:tblGrid>
      <w:tr>
        <w:trPr>
          <w:trHeight w:val="45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әкімшісі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Жұмсалуы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басында- </w:t>
            </w:r>
            <w:r>
              <w:br/>
            </w:r>
            <w:r>
              <w:rPr>
                <w:rFonts w:ascii="Times New Roman"/>
                <w:b w:val="false"/>
                <w:i w:val="false"/>
                <w:color w:val="000000"/>
                <w:sz w:val="20"/>
              </w:rPr>
              <w:t xml:space="preserve">
ғы ақша </w:t>
            </w:r>
            <w:r>
              <w:br/>
            </w:r>
            <w:r>
              <w:rPr>
                <w:rFonts w:ascii="Times New Roman"/>
                <w:b w:val="false"/>
                <w:i w:val="false"/>
                <w:color w:val="000000"/>
                <w:sz w:val="20"/>
              </w:rPr>
              <w:t xml:space="preserve">
қалдығы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373"/>
        <w:gridCol w:w="2713"/>
        <w:gridCol w:w="2733"/>
      </w:tblGrid>
      <w:tr>
        <w:trPr>
          <w:trHeight w:val="45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Бюджетік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әкімшісі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Жұмсалуы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кезеңінің </w:t>
            </w:r>
            <w:r>
              <w:br/>
            </w:r>
            <w:r>
              <w:rPr>
                <w:rFonts w:ascii="Times New Roman"/>
                <w:b w:val="false"/>
                <w:i w:val="false"/>
                <w:color w:val="000000"/>
                <w:sz w:val="20"/>
              </w:rPr>
              <w:t xml:space="preserve">
аяғындағы </w:t>
            </w:r>
            <w:r>
              <w:br/>
            </w:r>
            <w:r>
              <w:rPr>
                <w:rFonts w:ascii="Times New Roman"/>
                <w:b w:val="false"/>
                <w:i w:val="false"/>
                <w:color w:val="000000"/>
                <w:sz w:val="20"/>
              </w:rPr>
              <w:t xml:space="preserve">
ақша қалдығы </w:t>
            </w:r>
            <w:r>
              <w:br/>
            </w:r>
            <w:r>
              <w:rPr>
                <w:rFonts w:ascii="Times New Roman"/>
                <w:b w:val="false"/>
                <w:i w:val="false"/>
                <w:color w:val="000000"/>
                <w:sz w:val="20"/>
              </w:rPr>
              <w:t xml:space="preserve">
3-бағ.-7-бағ. </w:t>
            </w:r>
          </w:p>
        </w:tc>
      </w:tr>
      <w:tr>
        <w:trPr>
          <w:trHeight w:val="45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бюджет </w:t>
            </w:r>
            <w:r>
              <w:br/>
            </w:r>
            <w:r>
              <w:rPr>
                <w:rFonts w:ascii="Times New Roman"/>
                <w:b w:val="false"/>
                <w:i w:val="false"/>
                <w:color w:val="000000"/>
                <w:sz w:val="20"/>
              </w:rPr>
              <w:t xml:space="preserve">
кірісіне </w:t>
            </w:r>
            <w:r>
              <w:br/>
            </w:r>
            <w:r>
              <w:rPr>
                <w:rFonts w:ascii="Times New Roman"/>
                <w:b w:val="false"/>
                <w:i w:val="false"/>
                <w:color w:val="000000"/>
                <w:sz w:val="20"/>
              </w:rPr>
              <w:t xml:space="preserve">
аударылғаны </w:t>
            </w:r>
          </w:p>
        </w:tc>
        <w:tc>
          <w:tcPr>
            <w:tcW w:w="0" w:type="auto"/>
            <w:vMerge/>
            <w:tcBorders>
              <w:top w:val="nil"/>
              <w:left w:val="single" w:color="cfcfcf" w:sz="5"/>
              <w:bottom w:val="single" w:color="cfcfcf" w:sz="5"/>
              <w:right w:val="single" w:color="cfcfcf" w:sz="5"/>
            </w:tcBorders>
          </w:tcPr>
          <w:p/>
        </w:tc>
      </w:tr>
      <w:tr>
        <w:trPr>
          <w:trHeight w:val="46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Мемлекеттік бюджеттің атқарылуына </w:t>
      </w:r>
      <w:r>
        <w:br/>
      </w:r>
      <w:r>
        <w:rPr>
          <w:rFonts w:ascii="Times New Roman"/>
          <w:b w:val="false"/>
          <w:i w:val="false"/>
          <w:color w:val="000000"/>
          <w:sz w:val="28"/>
        </w:rPr>
        <w:t xml:space="preserve">
қызмет көрсетуді жүзеге асыратын </w:t>
      </w:r>
      <w:r>
        <w:br/>
      </w:r>
      <w:r>
        <w:rPr>
          <w:rFonts w:ascii="Times New Roman"/>
          <w:b w:val="false"/>
          <w:i w:val="false"/>
          <w:color w:val="000000"/>
          <w:sz w:val="28"/>
        </w:rPr>
        <w:t xml:space="preserve">
ведомство/бюджеттік атқару жөніндегі </w:t>
      </w:r>
      <w:r>
        <w:br/>
      </w:r>
      <w:r>
        <w:rPr>
          <w:rFonts w:ascii="Times New Roman"/>
          <w:b w:val="false"/>
          <w:i w:val="false"/>
          <w:color w:val="000000"/>
          <w:sz w:val="28"/>
        </w:rPr>
        <w:t xml:space="preserve">
жергілікті уәкілетті органның басшысы </w:t>
      </w:r>
      <w:r>
        <w:br/>
      </w:r>
      <w:r>
        <w:rPr>
          <w:rFonts w:ascii="Times New Roman"/>
          <w:b w:val="false"/>
          <w:i w:val="false"/>
          <w:color w:val="000000"/>
          <w:sz w:val="28"/>
        </w:rPr>
        <w:t xml:space="preserve">
       _____________      __________________________ </w:t>
      </w:r>
      <w:r>
        <w:br/>
      </w:r>
      <w:r>
        <w:rPr>
          <w:rFonts w:ascii="Times New Roman"/>
          <w:b w:val="false"/>
          <w:i w:val="false"/>
          <w:color w:val="000000"/>
          <w:sz w:val="28"/>
        </w:rPr>
        <w:t xml:space="preserve">
         (қолы)            (қолтаңбаны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Eceптi қалыптастыруға жауапты </w:t>
      </w:r>
      <w:r>
        <w:br/>
      </w: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_____________      __________________________ </w:t>
      </w:r>
      <w:r>
        <w:br/>
      </w:r>
      <w:r>
        <w:rPr>
          <w:rFonts w:ascii="Times New Roman"/>
          <w:b w:val="false"/>
          <w:i w:val="false"/>
          <w:color w:val="000000"/>
          <w:sz w:val="28"/>
        </w:rPr>
        <w:t xml:space="preserve">
         (қолы)            (қолтаңбаны таратып жазу)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