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5fe" w14:textId="f4a8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көлемін көрсету ережесін бекіту туралы" Қазақстан Республикасы Денсаулық сақтау министрінің 2004 жылы 17 қарашадағы N 815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17 қаңтардағы N 8 Бұйрығы. Қазақстан Республикасының Әділет министрлігінде 2006 жылғы 30 қаңтарда тіркелді. Тіркеу N 4063.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Денсаулық сақтау министрлігі Медициналық қызметтің сапасын бақылау комитетінің мәселелері туралы" Қазақстан Республикасы Үкіметінің 2004 жылы 15 желтоқсандағы N 1327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"Тегін медициналық көмектің кепілді көлемін көрсету ережесін бекіту туралы" Қазақстан Республикасы Денсаулық сақтау министрінің 2004 жылы 17 қарашадағы N 815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3267 болып тіркелген; Қазақстан Республикасы Орталық атқарушы және өзге де мемлекеттік органдарының нормативтік құқықтық актілер бюллетенінде 2005 жылғы N 1, 11-бабында жарияланған;  </w:t>
      </w:r>
      <w:r>
        <w:rPr>
          <w:rFonts w:ascii="Times New Roman"/>
          <w:b w:val="false"/>
          <w:i w:val="false"/>
          <w:color w:val="000000"/>
          <w:sz w:val="28"/>
        </w:rPr>
        <w:t xml:space="preserve">N 3344 </w:t>
      </w:r>
      <w:r>
        <w:rPr>
          <w:rFonts w:ascii="Times New Roman"/>
          <w:b w:val="false"/>
          <w:i w:val="false"/>
          <w:color w:val="000000"/>
          <w:sz w:val="28"/>
        </w:rPr>
        <w:t>болып тіркелген 2005 жылғы 5 қаңтардағы N 1,  </w:t>
      </w:r>
      <w:r>
        <w:rPr>
          <w:rFonts w:ascii="Times New Roman"/>
          <w:b w:val="false"/>
          <w:i w:val="false"/>
          <w:color w:val="000000"/>
          <w:sz w:val="28"/>
        </w:rPr>
        <w:t xml:space="preserve">N 3984 </w:t>
      </w:r>
      <w:r>
        <w:rPr>
          <w:rFonts w:ascii="Times New Roman"/>
          <w:b w:val="false"/>
          <w:i w:val="false"/>
          <w:color w:val="000000"/>
          <w:sz w:val="28"/>
        </w:rPr>
        <w:t xml:space="preserve">болып тіркелген 2005 жылғы 30 қарашадағы N 541 бұйрықтармен 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 көлемін көрсету ережесіндегі: </w:t>
      </w:r>
      <w:r>
        <w:br/>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Әкімші сараптама өткізілген кезде нақты көрсетілген медициналық көмек көлеміне және медициналық көмектің сапасы мен көлемі сараптау қорытындысына сәйкес Жеткізушілермен шарттардағы сомаларды түзетуді жүзеге асырады (осы Ережеге 3-қосымша). </w:t>
      </w:r>
      <w:r>
        <w:br/>
      </w:r>
      <w:r>
        <w:rPr>
          <w:rFonts w:ascii="Times New Roman"/>
          <w:b w:val="false"/>
          <w:i w:val="false"/>
          <w:color w:val="000000"/>
          <w:sz w:val="28"/>
        </w:rPr>
        <w:t xml:space="preserve">
      Медициналық көмектің көлемі мен сапасын сараптауды қолданыстағы заңнамаға сәйкес Қазақстан Республикасы Денсаулық сақтау министрлігі Медициналық қызметтің сапасын бақылау комитеті (бұдан әрі - Комитет) соңы сараптама өткізілген күннен кейінгі кезеңді бақылау нәтижелері бойынша жүзеге асырады."; </w:t>
      </w:r>
    </w:p>
    <w:bookmarkEnd w:id="2"/>
    <w:bookmarkStart w:name="z4" w:id="3"/>
    <w:p>
      <w:pPr>
        <w:spacing w:after="0"/>
        <w:ind w:left="0"/>
        <w:jc w:val="both"/>
      </w:pPr>
      <w:r>
        <w:rPr>
          <w:rFonts w:ascii="Times New Roman"/>
          <w:b w:val="false"/>
          <w:i w:val="false"/>
          <w:color w:val="000000"/>
          <w:sz w:val="28"/>
        </w:rPr>
        <w:t xml:space="preserve">
      мынадай мазмұндағы 19, 20-тармақтармен толықтырылсын: </w:t>
      </w:r>
      <w:r>
        <w:br/>
      </w:r>
      <w:r>
        <w:rPr>
          <w:rFonts w:ascii="Times New Roman"/>
          <w:b w:val="false"/>
          <w:i w:val="false"/>
          <w:color w:val="000000"/>
          <w:sz w:val="28"/>
        </w:rPr>
        <w:t xml:space="preserve">
      "19. Қаржыландыру көлемінің қайтарым сомасын осы бұйрыққа 4, 5, 6-қосымшаларға сәйкес уәкілетті органдар бекіткен кемістік тізбелеріне сәйкес бюджеттік бағдарлама әкімшілері анықтайды. </w:t>
      </w:r>
    </w:p>
    <w:bookmarkEnd w:id="3"/>
    <w:bookmarkStart w:name="z5" w:id="4"/>
    <w:p>
      <w:pPr>
        <w:spacing w:after="0"/>
        <w:ind w:left="0"/>
        <w:jc w:val="both"/>
      </w:pPr>
      <w:r>
        <w:rPr>
          <w:rFonts w:ascii="Times New Roman"/>
          <w:b w:val="false"/>
          <w:i w:val="false"/>
          <w:color w:val="000000"/>
          <w:sz w:val="28"/>
        </w:rPr>
        <w:t xml:space="preserve">
      20. Әр тоқсан сайын, келесі тоқсанның есеп беру айының 10-ы күнінен кешіктірмей, бюджеттік бағдарлама әкімшілері қаржыландыру көлемінің қайтарылымы жүргізілгеннен кейінгі нәтижелер бойынша осы бұйрықтың 6-қосымшасына сәйкес үлгі бойынша қолданылған шаралар туралы ескертпені комитетке ұсынады."; </w:t>
      </w:r>
    </w:p>
    <w:bookmarkEnd w:id="4"/>
    <w:bookmarkStart w:name="z6" w:id="5"/>
    <w:p>
      <w:pPr>
        <w:spacing w:after="0"/>
        <w:ind w:left="0"/>
        <w:jc w:val="both"/>
      </w:pPr>
      <w:r>
        <w:rPr>
          <w:rFonts w:ascii="Times New Roman"/>
          <w:b w:val="false"/>
          <w:i w:val="false"/>
          <w:color w:val="000000"/>
          <w:sz w:val="28"/>
        </w:rPr>
        <w:t>
      осы бұйрыққа 1, 2, 3, 4, 5-қосымшаларға сәйкес  </w:t>
      </w:r>
      <w:r>
        <w:rPr>
          <w:rFonts w:ascii="Times New Roman"/>
          <w:b w:val="false"/>
          <w:i w:val="false"/>
          <w:color w:val="000000"/>
          <w:sz w:val="28"/>
        </w:rPr>
        <w:t xml:space="preserve">3,  </w:t>
      </w:r>
      <w:r>
        <w:rPr>
          <w:rFonts w:ascii="Times New Roman"/>
          <w:b w:val="false"/>
          <w:i w:val="false"/>
          <w:color w:val="000000"/>
          <w:sz w:val="28"/>
        </w:rPr>
        <w:t xml:space="preserve">  4,  </w:t>
      </w:r>
      <w:r>
        <w:rPr>
          <w:rFonts w:ascii="Times New Roman"/>
          <w:b w:val="false"/>
          <w:i w:val="false"/>
          <w:color w:val="000000"/>
          <w:sz w:val="28"/>
        </w:rPr>
        <w:t xml:space="preserve">  5,  </w:t>
      </w:r>
      <w:r>
        <w:rPr>
          <w:rFonts w:ascii="Times New Roman"/>
          <w:b w:val="false"/>
          <w:i w:val="false"/>
          <w:color w:val="000000"/>
          <w:sz w:val="28"/>
        </w:rPr>
        <w:t xml:space="preserve">  6,   </w:t>
      </w:r>
      <w:r>
        <w:rPr>
          <w:rFonts w:ascii="Times New Roman"/>
          <w:b w:val="false"/>
          <w:i w:val="false"/>
          <w:color w:val="000000"/>
          <w:sz w:val="28"/>
        </w:rPr>
        <w:t xml:space="preserve">  7-қосымшалармен </w:t>
      </w:r>
      <w:r>
        <w:rPr>
          <w:rFonts w:ascii="Times New Roman"/>
          <w:b w:val="false"/>
          <w:i w:val="false"/>
          <w:color w:val="000000"/>
          <w:sz w:val="28"/>
        </w:rPr>
        <w:t xml:space="preserve">толықтырылсын; </w:t>
      </w:r>
    </w:p>
    <w:bookmarkEnd w:id="5"/>
    <w:bookmarkStart w:name="z7" w:id="6"/>
    <w:p>
      <w:pPr>
        <w:spacing w:after="0"/>
        <w:ind w:left="0"/>
        <w:jc w:val="both"/>
      </w:pPr>
      <w:r>
        <w:rPr>
          <w:rFonts w:ascii="Times New Roman"/>
          <w:b w:val="false"/>
          <w:i w:val="false"/>
          <w:color w:val="000000"/>
          <w:sz w:val="28"/>
        </w:rPr>
        <w:t xml:space="preserve">
      қосымшада "Тегін медициналық көмектің кепілді көлемі шеңберінде қызмет көрсетудің типтік шартында":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Қазақстан Республикасы Денсаулық сақтау министрлігі Медициналық қызметтің сапасын бақылау комитеті және оның аумақтық бөлімшелері өткізген жағдайдағы медициналық көмектің көлемі мен сапасын сараптау нәтижелерінің есебі бойынша, орындалған жұмыс актілеріне сәйкес шығындардың өтеуі әр ай сайын жүзеге асырылады"; </w:t>
      </w:r>
    </w:p>
    <w:bookmarkEnd w:id="6"/>
    <w:bookmarkStart w:name="z8" w:id="7"/>
    <w:p>
      <w:pPr>
        <w:spacing w:after="0"/>
        <w:ind w:left="0"/>
        <w:jc w:val="both"/>
      </w:pPr>
      <w:r>
        <w:rPr>
          <w:rFonts w:ascii="Times New Roman"/>
          <w:b w:val="false"/>
          <w:i w:val="false"/>
          <w:color w:val="000000"/>
          <w:sz w:val="28"/>
        </w:rPr>
        <w:t xml:space="preserve">
      7-тармақта "медициналық көмектің сапасын талдау және бағалау" деген сөздер "өткізілген жағдайдағы медициналық көмектің көлемі мен сапасын сараптау" деген сөздермен ауыстырылсын; </w:t>
      </w:r>
    </w:p>
    <w:bookmarkEnd w:id="7"/>
    <w:bookmarkStart w:name="z9" w:id="8"/>
    <w:p>
      <w:pPr>
        <w:spacing w:after="0"/>
        <w:ind w:left="0"/>
        <w:jc w:val="both"/>
      </w:pPr>
      <w:r>
        <w:rPr>
          <w:rFonts w:ascii="Times New Roman"/>
          <w:b w:val="false"/>
          <w:i w:val="false"/>
          <w:color w:val="000000"/>
          <w:sz w:val="28"/>
        </w:rPr>
        <w:t>
      тегін медициналық көмектің кепілді көлемі шеңберінде қызмет көрсетудің Типтік шартына 2-қосымша осы бұйрыққа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редакцияда жазылсын.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қызметтің сапасын бақылау комитеті (У.И.Ахметов) осы бұйрықтың Қазақстан Республикасы Әділет министрлігінде мемлекеттік тіркелуін қамтамасыз етсін. </w:t>
      </w:r>
    </w:p>
    <w:bookmarkEnd w:id="9"/>
    <w:bookmarkStart w:name="z11" w:id="10"/>
    <w:p>
      <w:pPr>
        <w:spacing w:after="0"/>
        <w:ind w:left="0"/>
        <w:jc w:val="both"/>
      </w:pPr>
      <w:r>
        <w:rPr>
          <w:rFonts w:ascii="Times New Roman"/>
          <w:b w:val="false"/>
          <w:i w:val="false"/>
          <w:color w:val="000000"/>
          <w:sz w:val="28"/>
        </w:rPr>
        <w:t xml:space="preserve">
      3. Ұйымдастыру-құқықтық жұмыс департаменті (Д.В.Акрачкова) осы бұйрық мемлекеттік тіркеуден кейін оны бұқаралық ақпарат құралдарына ресми жариялауға жіберсін. </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А.А.Амангелдиевке жүктелсін. </w:t>
      </w:r>
    </w:p>
    <w:bookmarkEnd w:id="11"/>
    <w:bookmarkStart w:name="z13" w:id="12"/>
    <w:p>
      <w:pPr>
        <w:spacing w:after="0"/>
        <w:ind w:left="0"/>
        <w:jc w:val="both"/>
      </w:pPr>
      <w:r>
        <w:rPr>
          <w:rFonts w:ascii="Times New Roman"/>
          <w:b w:val="false"/>
          <w:i w:val="false"/>
          <w:color w:val="000000"/>
          <w:sz w:val="28"/>
        </w:rPr>
        <w:t xml:space="preserve">
      5. Осы бұйрық алғашқы ресми жарияланғаннан кейін он күнтізбелік күн өткен соң қолданысқа енгізіледі. </w:t>
      </w:r>
    </w:p>
    <w:bookmarkEnd w:id="12"/>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1-қосымша </w:t>
      </w:r>
    </w:p>
    <w:bookmarkStart w:name="z14" w:id="13"/>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3-қосымша </w:t>
      </w:r>
    </w:p>
    <w:bookmarkEnd w:id="13"/>
    <w:p>
      <w:pPr>
        <w:spacing w:after="0"/>
        <w:ind w:left="0"/>
        <w:jc w:val="both"/>
      </w:pPr>
      <w:r>
        <w:rPr>
          <w:rFonts w:ascii="Times New Roman"/>
          <w:b/>
          <w:i w:val="false"/>
          <w:color w:val="000000"/>
          <w:sz w:val="28"/>
        </w:rPr>
        <w:t xml:space="preserve">       N_____медициналық көмектің көлемі мен сапасын </w:t>
      </w:r>
      <w:r>
        <w:br/>
      </w:r>
      <w:r>
        <w:rPr>
          <w:rFonts w:ascii="Times New Roman"/>
          <w:b w:val="false"/>
          <w:i w:val="false"/>
          <w:color w:val="000000"/>
          <w:sz w:val="28"/>
        </w:rPr>
        <w:t>
</w:t>
      </w:r>
      <w:r>
        <w:rPr>
          <w:rFonts w:ascii="Times New Roman"/>
          <w:b/>
          <w:i w:val="false"/>
          <w:color w:val="000000"/>
          <w:sz w:val="28"/>
        </w:rPr>
        <w:t xml:space="preserve">                 сараптау қорытындылары </w:t>
      </w:r>
    </w:p>
    <w:p>
      <w:pPr>
        <w:spacing w:after="0"/>
        <w:ind w:left="0"/>
        <w:jc w:val="both"/>
      </w:pPr>
      <w:r>
        <w:rPr>
          <w:rFonts w:ascii="Times New Roman"/>
          <w:b w:val="false"/>
          <w:i w:val="false"/>
          <w:color w:val="000000"/>
          <w:sz w:val="28"/>
        </w:rPr>
        <w:t xml:space="preserve">Медициналық ұйымның атауы_______________________________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Медициналық көмектің түрі_______________________________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633"/>
        <w:gridCol w:w="275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ауру тарихы, аурудың </w:t>
            </w:r>
            <w:r>
              <w:br/>
            </w:r>
            <w:r>
              <w:rPr>
                <w:rFonts w:ascii="Times New Roman"/>
                <w:b w:val="false"/>
                <w:i w:val="false"/>
                <w:color w:val="000000"/>
                <w:sz w:val="20"/>
              </w:rPr>
              <w:t xml:space="preserve">
амбулаториялық картасы, </w:t>
            </w:r>
            <w:r>
              <w:br/>
            </w:r>
            <w:r>
              <w:rPr>
                <w:rFonts w:ascii="Times New Roman"/>
                <w:b w:val="false"/>
                <w:i w:val="false"/>
                <w:color w:val="000000"/>
                <w:sz w:val="20"/>
              </w:rPr>
              <w:t xml:space="preserve">
жолдама қағазы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саны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ҚРДСМ МҚСБК </w:t>
      </w:r>
      <w:r>
        <w:br/>
      </w:r>
      <w:r>
        <w:rPr>
          <w:rFonts w:ascii="Times New Roman"/>
          <w:b w:val="false"/>
          <w:i w:val="false"/>
          <w:color w:val="000000"/>
          <w:sz w:val="28"/>
        </w:rPr>
        <w:t xml:space="preserve">
аумақтық басқармасының бастығы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Күні"____"________200_ж.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2-қосымша </w:t>
      </w:r>
    </w:p>
    <w:bookmarkStart w:name="z15" w:id="14"/>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4-қосымша </w:t>
      </w:r>
    </w:p>
    <w:bookmarkEnd w:id="14"/>
    <w:p>
      <w:pPr>
        <w:spacing w:after="0"/>
        <w:ind w:left="0"/>
        <w:jc w:val="both"/>
      </w:pPr>
      <w:r>
        <w:rPr>
          <w:rFonts w:ascii="Times New Roman"/>
          <w:b/>
          <w:i w:val="false"/>
          <w:color w:val="000000"/>
          <w:sz w:val="28"/>
        </w:rPr>
        <w:t xml:space="preserve">       Стационарлық деңгейде сапасыз медициналық көмек </w:t>
      </w:r>
      <w:r>
        <w:br/>
      </w:r>
      <w:r>
        <w:rPr>
          <w:rFonts w:ascii="Times New Roman"/>
          <w:b w:val="false"/>
          <w:i w:val="false"/>
          <w:color w:val="000000"/>
          <w:sz w:val="28"/>
        </w:rPr>
        <w:t>
</w:t>
      </w:r>
      <w:r>
        <w:rPr>
          <w:rFonts w:ascii="Times New Roman"/>
          <w:b/>
          <w:i w:val="false"/>
          <w:color w:val="000000"/>
          <w:sz w:val="28"/>
        </w:rPr>
        <w:t xml:space="preserve">   көрсететін медициналық ұйымдардың экономикалық әсер </w:t>
      </w:r>
      <w:r>
        <w:br/>
      </w:r>
      <w:r>
        <w:rPr>
          <w:rFonts w:ascii="Times New Roman"/>
          <w:b w:val="false"/>
          <w:i w:val="false"/>
          <w:color w:val="000000"/>
          <w:sz w:val="28"/>
        </w:rPr>
        <w:t>
</w:t>
      </w:r>
      <w:r>
        <w:rPr>
          <w:rFonts w:ascii="Times New Roman"/>
          <w:b/>
          <w:i w:val="false"/>
          <w:color w:val="000000"/>
          <w:sz w:val="28"/>
        </w:rPr>
        <w:t xml:space="preserve">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713"/>
        <w:gridCol w:w="2473"/>
        <w:gridCol w:w="2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сомасы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көмек көрсете- </w:t>
            </w:r>
            <w:r>
              <w:br/>
            </w:r>
            <w:r>
              <w:rPr>
                <w:rFonts w:ascii="Times New Roman"/>
                <w:b w:val="false"/>
                <w:i w:val="false"/>
                <w:color w:val="000000"/>
                <w:sz w:val="20"/>
              </w:rPr>
              <w:t xml:space="preserve">
тін 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мемлекеттік шегіндегі </w:t>
            </w:r>
            <w:r>
              <w:br/>
            </w:r>
            <w:r>
              <w:rPr>
                <w:rFonts w:ascii="Times New Roman"/>
                <w:b w:val="false"/>
                <w:i w:val="false"/>
                <w:color w:val="000000"/>
                <w:sz w:val="20"/>
              </w:rPr>
              <w:t xml:space="preserve">
тапсырысы (емделген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пайызынан)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w:t>
            </w:r>
            <w:r>
              <w:br/>
            </w:r>
            <w:r>
              <w:rPr>
                <w:rFonts w:ascii="Times New Roman"/>
                <w:b w:val="false"/>
                <w:i w:val="false"/>
                <w:color w:val="000000"/>
                <w:sz w:val="20"/>
              </w:rPr>
              <w:t xml:space="preserve">
көлеміне кіретін меди- </w:t>
            </w:r>
            <w:r>
              <w:br/>
            </w:r>
            <w:r>
              <w:rPr>
                <w:rFonts w:ascii="Times New Roman"/>
                <w:b w:val="false"/>
                <w:i w:val="false"/>
                <w:color w:val="000000"/>
                <w:sz w:val="20"/>
              </w:rPr>
              <w:t xml:space="preserve">
циналық көмек көрсету   </w:t>
            </w:r>
            <w:r>
              <w:br/>
            </w:r>
            <w:r>
              <w:rPr>
                <w:rFonts w:ascii="Times New Roman"/>
                <w:b w:val="false"/>
                <w:i w:val="false"/>
                <w:color w:val="000000"/>
                <w:sz w:val="20"/>
              </w:rPr>
              <w:t xml:space="preserve">
кезінде емделушінің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дәрі-дәрмегін қатыстыру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сомма- </w:t>
            </w:r>
            <w:r>
              <w:br/>
            </w:r>
            <w:r>
              <w:rPr>
                <w:rFonts w:ascii="Times New Roman"/>
                <w:b w:val="false"/>
                <w:i w:val="false"/>
                <w:color w:val="000000"/>
                <w:sz w:val="20"/>
              </w:rPr>
              <w:t xml:space="preserve">
сына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шы- </w:t>
            </w:r>
            <w:r>
              <w:br/>
            </w:r>
            <w:r>
              <w:rPr>
                <w:rFonts w:ascii="Times New Roman"/>
                <w:b w:val="false"/>
                <w:i w:val="false"/>
                <w:color w:val="000000"/>
                <w:sz w:val="20"/>
              </w:rPr>
              <w:t xml:space="preserve">
ғын соммасына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тексерусіз </w:t>
            </w:r>
            <w:r>
              <w:br/>
            </w:r>
            <w:r>
              <w:rPr>
                <w:rFonts w:ascii="Times New Roman"/>
                <w:b w:val="false"/>
                <w:i w:val="false"/>
                <w:color w:val="000000"/>
                <w:sz w:val="20"/>
              </w:rPr>
              <w:t xml:space="preserve">
жоспарлы науқасты </w:t>
            </w:r>
            <w:r>
              <w:br/>
            </w:r>
            <w:r>
              <w:rPr>
                <w:rFonts w:ascii="Times New Roman"/>
                <w:b w:val="false"/>
                <w:i w:val="false"/>
                <w:color w:val="000000"/>
                <w:sz w:val="20"/>
              </w:rPr>
              <w:t xml:space="preserve">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Бағдарсыз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қарамай </w:t>
            </w:r>
            <w:r>
              <w:br/>
            </w:r>
            <w:r>
              <w:rPr>
                <w:rFonts w:ascii="Times New Roman"/>
                <w:b w:val="false"/>
                <w:i w:val="false"/>
                <w:color w:val="000000"/>
                <w:sz w:val="20"/>
              </w:rPr>
              <w:t xml:space="preserve">
стацинарлық емдеуге </w:t>
            </w:r>
            <w:r>
              <w:br/>
            </w:r>
            <w:r>
              <w:rPr>
                <w:rFonts w:ascii="Times New Roman"/>
                <w:b w:val="false"/>
                <w:i w:val="false"/>
                <w:color w:val="000000"/>
                <w:sz w:val="20"/>
              </w:rPr>
              <w:t xml:space="preserve">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диагностикалық </w:t>
            </w:r>
            <w:r>
              <w:br/>
            </w:r>
            <w:r>
              <w:rPr>
                <w:rFonts w:ascii="Times New Roman"/>
                <w:b w:val="false"/>
                <w:i w:val="false"/>
                <w:color w:val="000000"/>
                <w:sz w:val="20"/>
              </w:rPr>
              <w:t xml:space="preserve">
хаттамалар мен кесел- </w:t>
            </w:r>
            <w:r>
              <w:br/>
            </w:r>
            <w:r>
              <w:rPr>
                <w:rFonts w:ascii="Times New Roman"/>
                <w:b w:val="false"/>
                <w:i w:val="false"/>
                <w:color w:val="000000"/>
                <w:sz w:val="20"/>
              </w:rPr>
              <w:t xml:space="preserve">
дерді* емдеудің емдеу </w:t>
            </w:r>
            <w:r>
              <w:br/>
            </w:r>
            <w:r>
              <w:rPr>
                <w:rFonts w:ascii="Times New Roman"/>
                <w:b w:val="false"/>
                <w:i w:val="false"/>
                <w:color w:val="000000"/>
                <w:sz w:val="20"/>
              </w:rPr>
              <w:t xml:space="preserve">
диагностикалық іс-шара- </w:t>
            </w:r>
            <w:r>
              <w:br/>
            </w:r>
            <w:r>
              <w:rPr>
                <w:rFonts w:ascii="Times New Roman"/>
                <w:b w:val="false"/>
                <w:i w:val="false"/>
                <w:color w:val="000000"/>
                <w:sz w:val="20"/>
              </w:rPr>
              <w:t xml:space="preserve">
лармен сәйкессіздігі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диагностикалық іс-шаралар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w:t>
            </w:r>
            <w:r>
              <w:br/>
            </w:r>
            <w:r>
              <w:rPr>
                <w:rFonts w:ascii="Times New Roman"/>
                <w:b w:val="false"/>
                <w:i w:val="false"/>
                <w:color w:val="000000"/>
                <w:sz w:val="20"/>
              </w:rPr>
              <w:t xml:space="preserve">
іс-шаралары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Мезгілінен бұрын </w:t>
            </w:r>
            <w:r>
              <w:br/>
            </w:r>
            <w:r>
              <w:rPr>
                <w:rFonts w:ascii="Times New Roman"/>
                <w:b w:val="false"/>
                <w:i w:val="false"/>
                <w:color w:val="000000"/>
                <w:sz w:val="20"/>
              </w:rPr>
              <w:t xml:space="preserve">
негіссіз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медициналық </w:t>
            </w:r>
            <w:r>
              <w:br/>
            </w:r>
            <w:r>
              <w:rPr>
                <w:rFonts w:ascii="Times New Roman"/>
                <w:b w:val="false"/>
                <w:i w:val="false"/>
                <w:color w:val="000000"/>
                <w:sz w:val="20"/>
              </w:rPr>
              <w:t xml:space="preserve">
көмектің көлемін қосып </w:t>
            </w:r>
            <w:r>
              <w:br/>
            </w:r>
            <w:r>
              <w:rPr>
                <w:rFonts w:ascii="Times New Roman"/>
                <w:b w:val="false"/>
                <w:i w:val="false"/>
                <w:color w:val="000000"/>
                <w:sz w:val="20"/>
              </w:rPr>
              <w:t xml:space="preserve">
жазу арқылы көбейту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диагностикалық және емдік іс-шаралар көлемі хаттама </w:t>
      </w:r>
      <w:r>
        <w:br/>
      </w:r>
      <w:r>
        <w:rPr>
          <w:rFonts w:ascii="Times New Roman"/>
          <w:b w:val="false"/>
          <w:i w:val="false"/>
          <w:color w:val="000000"/>
          <w:sz w:val="28"/>
        </w:rPr>
        <w:t xml:space="preserve">
болмағанда жалпы қабылданған әдістемеге медициналық көрсетулермен </w:t>
      </w:r>
      <w:r>
        <w:br/>
      </w:r>
      <w:r>
        <w:rPr>
          <w:rFonts w:ascii="Times New Roman"/>
          <w:b w:val="false"/>
          <w:i w:val="false"/>
          <w:color w:val="000000"/>
          <w:sz w:val="28"/>
        </w:rPr>
        <w:t xml:space="preserve">
белгіленеді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3-қосымша </w:t>
      </w:r>
    </w:p>
    <w:bookmarkStart w:name="z16" w:id="1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5-қосымша </w:t>
      </w:r>
    </w:p>
    <w:bookmarkEnd w:id="15"/>
    <w:p>
      <w:pPr>
        <w:spacing w:after="0"/>
        <w:ind w:left="0"/>
        <w:jc w:val="both"/>
      </w:pPr>
      <w:r>
        <w:rPr>
          <w:rFonts w:ascii="Times New Roman"/>
          <w:b/>
          <w:i w:val="false"/>
          <w:color w:val="000000"/>
          <w:sz w:val="28"/>
        </w:rPr>
        <w:t xml:space="preserve">     Амбулаториялы-емханалық деңгейде сапасыз медициналық </w:t>
      </w:r>
      <w:r>
        <w:br/>
      </w:r>
      <w:r>
        <w:rPr>
          <w:rFonts w:ascii="Times New Roman"/>
          <w:b w:val="false"/>
          <w:i w:val="false"/>
          <w:color w:val="000000"/>
          <w:sz w:val="28"/>
        </w:rPr>
        <w:t>
</w:t>
      </w:r>
      <w:r>
        <w:rPr>
          <w:rFonts w:ascii="Times New Roman"/>
          <w:b/>
          <w:i w:val="false"/>
          <w:color w:val="000000"/>
          <w:sz w:val="28"/>
        </w:rPr>
        <w:t xml:space="preserve">    көмек көрсететін медициналық ұйымдардың экономикалық </w:t>
      </w:r>
      <w:r>
        <w:br/>
      </w:r>
      <w:r>
        <w:rPr>
          <w:rFonts w:ascii="Times New Roman"/>
          <w:b w:val="false"/>
          <w:i w:val="false"/>
          <w:color w:val="000000"/>
          <w:sz w:val="28"/>
        </w:rPr>
        <w:t>
</w:t>
      </w:r>
      <w:r>
        <w:rPr>
          <w:rFonts w:ascii="Times New Roman"/>
          <w:b/>
          <w:i w:val="false"/>
          <w:color w:val="000000"/>
          <w:sz w:val="28"/>
        </w:rPr>
        <w:t xml:space="preserve">         әсер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33"/>
        <w:gridCol w:w="1333"/>
        <w:gridCol w:w="2373"/>
        <w:gridCol w:w="2293"/>
        <w:gridCol w:w="241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көлемінің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пайызы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көрсететін заңды  </w:t>
            </w:r>
            <w:r>
              <w:br/>
            </w:r>
            <w:r>
              <w:rPr>
                <w:rFonts w:ascii="Times New Roman"/>
                <w:b w:val="false"/>
                <w:i w:val="false"/>
                <w:color w:val="000000"/>
                <w:sz w:val="20"/>
              </w:rPr>
              <w:t xml:space="preserve">
және жеке тұлғалардың мемлекеттік шегіндегі тапсырысы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тарифте/ </w:t>
            </w:r>
            <w:r>
              <w:br/>
            </w:r>
            <w:r>
              <w:rPr>
                <w:rFonts w:ascii="Times New Roman"/>
                <w:b w:val="false"/>
                <w:i w:val="false"/>
                <w:color w:val="000000"/>
                <w:sz w:val="20"/>
              </w:rPr>
              <w:t xml:space="preserve">
жан басына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норматив)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амбу- </w:t>
            </w:r>
            <w:r>
              <w:br/>
            </w:r>
            <w:r>
              <w:rPr>
                <w:rFonts w:ascii="Times New Roman"/>
                <w:b w:val="false"/>
                <w:i w:val="false"/>
                <w:color w:val="000000"/>
                <w:sz w:val="20"/>
              </w:rPr>
              <w:t xml:space="preserve">
латория-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 базалық </w:t>
            </w:r>
            <w:r>
              <w:br/>
            </w:r>
            <w:r>
              <w:rPr>
                <w:rFonts w:ascii="Times New Roman"/>
                <w:b w:val="false"/>
                <w:i w:val="false"/>
                <w:color w:val="000000"/>
                <w:sz w:val="20"/>
              </w:rPr>
              <w:t xml:space="preserve">
тарифте)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көлеміне кіретін медицина- </w:t>
            </w:r>
            <w:r>
              <w:br/>
            </w:r>
            <w:r>
              <w:rPr>
                <w:rFonts w:ascii="Times New Roman"/>
                <w:b w:val="false"/>
                <w:i w:val="false"/>
                <w:color w:val="000000"/>
                <w:sz w:val="20"/>
              </w:rPr>
              <w:t xml:space="preserve">
лық көмек көрсету </w:t>
            </w:r>
            <w:r>
              <w:br/>
            </w:r>
            <w:r>
              <w:rPr>
                <w:rFonts w:ascii="Times New Roman"/>
                <w:b w:val="false"/>
                <w:i w:val="false"/>
                <w:color w:val="000000"/>
                <w:sz w:val="20"/>
              </w:rPr>
              <w:t xml:space="preserve">
кезінде емделуші- </w:t>
            </w:r>
            <w:r>
              <w:br/>
            </w:r>
            <w:r>
              <w:rPr>
                <w:rFonts w:ascii="Times New Roman"/>
                <w:b w:val="false"/>
                <w:i w:val="false"/>
                <w:color w:val="000000"/>
                <w:sz w:val="20"/>
              </w:rPr>
              <w:t xml:space="preserve">
нің ақша қаражатын </w:t>
            </w:r>
            <w:r>
              <w:br/>
            </w:r>
            <w:r>
              <w:rPr>
                <w:rFonts w:ascii="Times New Roman"/>
                <w:b w:val="false"/>
                <w:i w:val="false"/>
                <w:color w:val="000000"/>
                <w:sz w:val="20"/>
              </w:rPr>
              <w:t xml:space="preserve">
және дәрі-дәрмегі- </w:t>
            </w:r>
            <w:r>
              <w:br/>
            </w:r>
            <w:r>
              <w:rPr>
                <w:rFonts w:ascii="Times New Roman"/>
                <w:b w:val="false"/>
                <w:i w:val="false"/>
                <w:color w:val="000000"/>
                <w:sz w:val="20"/>
              </w:rPr>
              <w:t xml:space="preserve">
мен қатыстыру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самасы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самасы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Кеселдерді емдеу мен мерзімді диаг- </w:t>
            </w:r>
            <w:r>
              <w:br/>
            </w:r>
            <w:r>
              <w:rPr>
                <w:rFonts w:ascii="Times New Roman"/>
                <w:b w:val="false"/>
                <w:i w:val="false"/>
                <w:color w:val="000000"/>
                <w:sz w:val="20"/>
              </w:rPr>
              <w:t xml:space="preserve">
ностикалық хатта- </w:t>
            </w:r>
            <w:r>
              <w:br/>
            </w:r>
            <w:r>
              <w:rPr>
                <w:rFonts w:ascii="Times New Roman"/>
                <w:b w:val="false"/>
                <w:i w:val="false"/>
                <w:color w:val="000000"/>
                <w:sz w:val="20"/>
              </w:rPr>
              <w:t xml:space="preserve">
малардың емдеу- </w:t>
            </w:r>
            <w:r>
              <w:br/>
            </w:r>
            <w:r>
              <w:rPr>
                <w:rFonts w:ascii="Times New Roman"/>
                <w:b w:val="false"/>
                <w:i w:val="false"/>
                <w:color w:val="000000"/>
                <w:sz w:val="20"/>
              </w:rPr>
              <w:t xml:space="preserve">
диагностикалық іс- </w:t>
            </w:r>
            <w:r>
              <w:br/>
            </w:r>
            <w:r>
              <w:rPr>
                <w:rFonts w:ascii="Times New Roman"/>
                <w:b w:val="false"/>
                <w:i w:val="false"/>
                <w:color w:val="000000"/>
                <w:sz w:val="20"/>
              </w:rPr>
              <w:t xml:space="preserve">
шаралармен сәйкес- </w:t>
            </w:r>
            <w:r>
              <w:br/>
            </w:r>
            <w:r>
              <w:rPr>
                <w:rFonts w:ascii="Times New Roman"/>
                <w:b w:val="false"/>
                <w:i w:val="false"/>
                <w:color w:val="000000"/>
                <w:sz w:val="20"/>
              </w:rPr>
              <w:t xml:space="preserve">
сіздігі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 </w:t>
            </w:r>
            <w:r>
              <w:br/>
            </w:r>
            <w:r>
              <w:rPr>
                <w:rFonts w:ascii="Times New Roman"/>
                <w:b w:val="false"/>
                <w:i w:val="false"/>
                <w:color w:val="000000"/>
                <w:sz w:val="20"/>
              </w:rPr>
              <w:t xml:space="preserve">
калық іс-шаралар </w:t>
            </w:r>
            <w:r>
              <w:br/>
            </w:r>
            <w:r>
              <w:rPr>
                <w:rFonts w:ascii="Times New Roman"/>
                <w:b w:val="false"/>
                <w:i w:val="false"/>
                <w:color w:val="000000"/>
                <w:sz w:val="20"/>
              </w:rPr>
              <w:t xml:space="preserve">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r>
              <w:br/>
            </w:r>
            <w:r>
              <w:rPr>
                <w:rFonts w:ascii="Times New Roman"/>
                <w:b w:val="false"/>
                <w:i w:val="false"/>
                <w:color w:val="000000"/>
                <w:sz w:val="20"/>
              </w:rPr>
              <w:t xml:space="preserve">
0,75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w:t>
            </w:r>
            <w:r>
              <w:br/>
            </w:r>
            <w:r>
              <w:rPr>
                <w:rFonts w:ascii="Times New Roman"/>
                <w:b w:val="false"/>
                <w:i w:val="false"/>
                <w:color w:val="000000"/>
                <w:sz w:val="20"/>
              </w:rPr>
              <w:t xml:space="preserve">
іс-шаралар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БТ/ </w:t>
            </w:r>
            <w:r>
              <w:br/>
            </w:r>
            <w:r>
              <w:rPr>
                <w:rFonts w:ascii="Times New Roman"/>
                <w:b w:val="false"/>
                <w:i w:val="false"/>
                <w:color w:val="000000"/>
                <w:sz w:val="20"/>
              </w:rPr>
              <w:t xml:space="preserve">
1,75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жатқы- </w:t>
            </w:r>
            <w:r>
              <w:br/>
            </w:r>
            <w:r>
              <w:rPr>
                <w:rFonts w:ascii="Times New Roman"/>
                <w:b w:val="false"/>
                <w:i w:val="false"/>
                <w:color w:val="000000"/>
                <w:sz w:val="20"/>
              </w:rPr>
              <w:t xml:space="preserve">
зу жолдамасының </w:t>
            </w:r>
            <w:r>
              <w:br/>
            </w:r>
            <w:r>
              <w:rPr>
                <w:rFonts w:ascii="Times New Roman"/>
                <w:b w:val="false"/>
                <w:i w:val="false"/>
                <w:color w:val="000000"/>
                <w:sz w:val="20"/>
              </w:rPr>
              <w:t xml:space="preserve">
негізділігі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жатқызуға </w:t>
            </w:r>
            <w:r>
              <w:br/>
            </w:r>
            <w:r>
              <w:rPr>
                <w:rFonts w:ascii="Times New Roman"/>
                <w:b w:val="false"/>
                <w:i w:val="false"/>
                <w:color w:val="000000"/>
                <w:sz w:val="20"/>
              </w:rPr>
              <w:t xml:space="preserve">
көрсетімсіз жібе- </w:t>
            </w:r>
            <w:r>
              <w:br/>
            </w:r>
            <w:r>
              <w:rPr>
                <w:rFonts w:ascii="Times New Roman"/>
                <w:b w:val="false"/>
                <w:i w:val="false"/>
                <w:color w:val="000000"/>
                <w:sz w:val="20"/>
              </w:rPr>
              <w:t xml:space="preserve">
рілуі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науқасты </w:t>
            </w:r>
            <w:r>
              <w:br/>
            </w:r>
            <w:r>
              <w:rPr>
                <w:rFonts w:ascii="Times New Roman"/>
                <w:b w:val="false"/>
                <w:i w:val="false"/>
                <w:color w:val="000000"/>
                <w:sz w:val="20"/>
              </w:rPr>
              <w:t xml:space="preserve">
жатқызуға тексеру- </w:t>
            </w:r>
            <w:r>
              <w:br/>
            </w:r>
            <w:r>
              <w:rPr>
                <w:rFonts w:ascii="Times New Roman"/>
                <w:b w:val="false"/>
                <w:i w:val="false"/>
                <w:color w:val="000000"/>
                <w:sz w:val="20"/>
              </w:rPr>
              <w:t xml:space="preserve">
сіз жіберілуі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r>
              <w:br/>
            </w:r>
            <w:r>
              <w:rPr>
                <w:rFonts w:ascii="Times New Roman"/>
                <w:b w:val="false"/>
                <w:i w:val="false"/>
                <w:color w:val="000000"/>
                <w:sz w:val="20"/>
              </w:rPr>
              <w:t xml:space="preserve">
0,75ЖН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диспансе- </w:t>
            </w:r>
            <w:r>
              <w:br/>
            </w:r>
            <w:r>
              <w:rPr>
                <w:rFonts w:ascii="Times New Roman"/>
                <w:b w:val="false"/>
                <w:i w:val="false"/>
                <w:color w:val="000000"/>
                <w:sz w:val="20"/>
              </w:rPr>
              <w:t xml:space="preserve">
ризациямен қамту </w:t>
            </w:r>
            <w:r>
              <w:br/>
            </w:r>
            <w:r>
              <w:rPr>
                <w:rFonts w:ascii="Times New Roman"/>
                <w:b w:val="false"/>
                <w:i w:val="false"/>
                <w:color w:val="000000"/>
                <w:sz w:val="20"/>
              </w:rPr>
              <w:t xml:space="preserve">
толықтылығы (жыл- </w:t>
            </w:r>
            <w:r>
              <w:br/>
            </w:r>
            <w:r>
              <w:rPr>
                <w:rFonts w:ascii="Times New Roman"/>
                <w:b w:val="false"/>
                <w:i w:val="false"/>
                <w:color w:val="000000"/>
                <w:sz w:val="20"/>
              </w:rPr>
              <w:t xml:space="preserve">
дық қаржыландыру </w:t>
            </w:r>
            <w:r>
              <w:br/>
            </w:r>
            <w:r>
              <w:rPr>
                <w:rFonts w:ascii="Times New Roman"/>
                <w:b w:val="false"/>
                <w:i w:val="false"/>
                <w:color w:val="000000"/>
                <w:sz w:val="20"/>
              </w:rPr>
              <w:t xml:space="preserve">
көлемінің пайызы- </w:t>
            </w:r>
            <w:r>
              <w:br/>
            </w:r>
            <w:r>
              <w:rPr>
                <w:rFonts w:ascii="Times New Roman"/>
                <w:b w:val="false"/>
                <w:i w:val="false"/>
                <w:color w:val="000000"/>
                <w:sz w:val="20"/>
              </w:rPr>
              <w:t xml:space="preserve">
нан жылына бір рет </w:t>
            </w:r>
            <w:r>
              <w:br/>
            </w:r>
            <w:r>
              <w:rPr>
                <w:rFonts w:ascii="Times New Roman"/>
                <w:b w:val="false"/>
                <w:i w:val="false"/>
                <w:color w:val="000000"/>
                <w:sz w:val="20"/>
              </w:rPr>
              <w:t xml:space="preserve">
ұсталынады)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 </w:t>
            </w:r>
            <w:r>
              <w:br/>
            </w:r>
            <w:r>
              <w:rPr>
                <w:rFonts w:ascii="Times New Roman"/>
                <w:b w:val="false"/>
                <w:i w:val="false"/>
                <w:color w:val="000000"/>
                <w:sz w:val="20"/>
              </w:rPr>
              <w:t xml:space="preserve">
циналық көмектің </w:t>
            </w:r>
            <w:r>
              <w:br/>
            </w:r>
            <w:r>
              <w:rPr>
                <w:rFonts w:ascii="Times New Roman"/>
                <w:b w:val="false"/>
                <w:i w:val="false"/>
                <w:color w:val="000000"/>
                <w:sz w:val="20"/>
              </w:rPr>
              <w:t xml:space="preserve">
көлемін қосып жазу </w:t>
            </w:r>
            <w:r>
              <w:br/>
            </w:r>
            <w:r>
              <w:rPr>
                <w:rFonts w:ascii="Times New Roman"/>
                <w:b w:val="false"/>
                <w:i w:val="false"/>
                <w:color w:val="000000"/>
                <w:sz w:val="20"/>
              </w:rPr>
              <w:t xml:space="preserve">
арқылы көбейту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 </w:t>
            </w:r>
            <w:r>
              <w:br/>
            </w:r>
            <w:r>
              <w:rPr>
                <w:rFonts w:ascii="Times New Roman"/>
                <w:b w:val="false"/>
                <w:i w:val="false"/>
                <w:color w:val="000000"/>
                <w:sz w:val="20"/>
              </w:rPr>
              <w:t xml:space="preserve">
циналық көмектің </w:t>
            </w:r>
            <w:r>
              <w:br/>
            </w:r>
            <w:r>
              <w:rPr>
                <w:rFonts w:ascii="Times New Roman"/>
                <w:b w:val="false"/>
                <w:i w:val="false"/>
                <w:color w:val="000000"/>
                <w:sz w:val="20"/>
              </w:rPr>
              <w:t xml:space="preserve">
көлемін қосып жазу </w:t>
            </w:r>
            <w:r>
              <w:br/>
            </w:r>
            <w:r>
              <w:rPr>
                <w:rFonts w:ascii="Times New Roman"/>
                <w:b w:val="false"/>
                <w:i w:val="false"/>
                <w:color w:val="000000"/>
                <w:sz w:val="20"/>
              </w:rPr>
              <w:t xml:space="preserve">
арқылы көбейту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 </w:t>
            </w:r>
            <w:r>
              <w:br/>
            </w:r>
            <w:r>
              <w:rPr>
                <w:rFonts w:ascii="Times New Roman"/>
                <w:b w:val="false"/>
                <w:i w:val="false"/>
                <w:color w:val="000000"/>
                <w:sz w:val="20"/>
              </w:rPr>
              <w:t xml:space="preserve">
мет/1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тұрғын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БТ/1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өмірі- </w:t>
            </w:r>
            <w:r>
              <w:br/>
            </w:r>
            <w:r>
              <w:rPr>
                <w:rFonts w:ascii="Times New Roman"/>
                <w:b w:val="false"/>
                <w:i w:val="false"/>
                <w:color w:val="000000"/>
                <w:sz w:val="20"/>
              </w:rPr>
              <w:t xml:space="preserve">
нің бірінші жылы- </w:t>
            </w:r>
            <w:r>
              <w:br/>
            </w:r>
            <w:r>
              <w:rPr>
                <w:rFonts w:ascii="Times New Roman"/>
                <w:b w:val="false"/>
                <w:i w:val="false"/>
                <w:color w:val="000000"/>
                <w:sz w:val="20"/>
              </w:rPr>
              <w:t xml:space="preserve">
нан бастап қадаға- </w:t>
            </w:r>
            <w:r>
              <w:br/>
            </w:r>
            <w:r>
              <w:rPr>
                <w:rFonts w:ascii="Times New Roman"/>
                <w:b w:val="false"/>
                <w:i w:val="false"/>
                <w:color w:val="000000"/>
                <w:sz w:val="20"/>
              </w:rPr>
              <w:t xml:space="preserve">
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 </w:t>
            </w:r>
            <w:r>
              <w:br/>
            </w:r>
            <w:r>
              <w:rPr>
                <w:rFonts w:ascii="Times New Roman"/>
                <w:b w:val="false"/>
                <w:i w:val="false"/>
                <w:color w:val="000000"/>
                <w:sz w:val="20"/>
              </w:rPr>
              <w:t xml:space="preserve">
ші өмір жылын- </w:t>
            </w:r>
            <w:r>
              <w:br/>
            </w:r>
            <w:r>
              <w:rPr>
                <w:rFonts w:ascii="Times New Roman"/>
                <w:b w:val="false"/>
                <w:i w:val="false"/>
                <w:color w:val="000000"/>
                <w:sz w:val="20"/>
              </w:rPr>
              <w:t xml:space="preserve">
да 1 </w:t>
            </w:r>
            <w:r>
              <w:br/>
            </w:r>
            <w:r>
              <w:rPr>
                <w:rFonts w:ascii="Times New Roman"/>
                <w:b w:val="false"/>
                <w:i w:val="false"/>
                <w:color w:val="000000"/>
                <w:sz w:val="20"/>
              </w:rPr>
              <w:t xml:space="preserve">
нәрес- </w:t>
            </w:r>
            <w:r>
              <w:br/>
            </w:r>
            <w:r>
              <w:rPr>
                <w:rFonts w:ascii="Times New Roman"/>
                <w:b w:val="false"/>
                <w:i w:val="false"/>
                <w:color w:val="000000"/>
                <w:sz w:val="20"/>
              </w:rPr>
              <w:t xml:space="preserve">
те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 антенатал- </w:t>
            </w:r>
            <w:r>
              <w:br/>
            </w:r>
            <w:r>
              <w:rPr>
                <w:rFonts w:ascii="Times New Roman"/>
                <w:b w:val="false"/>
                <w:i w:val="false"/>
                <w:color w:val="000000"/>
                <w:sz w:val="20"/>
              </w:rPr>
              <w:t xml:space="preserve">
дық қорғау толық </w:t>
            </w:r>
            <w:r>
              <w:br/>
            </w:r>
            <w:r>
              <w:rPr>
                <w:rFonts w:ascii="Times New Roman"/>
                <w:b w:val="false"/>
                <w:i w:val="false"/>
                <w:color w:val="000000"/>
                <w:sz w:val="20"/>
              </w:rPr>
              <w:t xml:space="preserve">
көлемде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 антенатал- </w:t>
            </w:r>
            <w:r>
              <w:br/>
            </w:r>
            <w:r>
              <w:rPr>
                <w:rFonts w:ascii="Times New Roman"/>
                <w:b w:val="false"/>
                <w:i w:val="false"/>
                <w:color w:val="000000"/>
                <w:sz w:val="20"/>
              </w:rPr>
              <w:t xml:space="preserve">
дық қорғау жүргі-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Перзентханадан </w:t>
            </w:r>
            <w:r>
              <w:br/>
            </w:r>
            <w:r>
              <w:rPr>
                <w:rFonts w:ascii="Times New Roman"/>
                <w:b w:val="false"/>
                <w:i w:val="false"/>
                <w:color w:val="000000"/>
                <w:sz w:val="20"/>
              </w:rPr>
              <w:t xml:space="preserve">
шыққаннан бері </w:t>
            </w:r>
            <w:r>
              <w:br/>
            </w:r>
            <w:r>
              <w:rPr>
                <w:rFonts w:ascii="Times New Roman"/>
                <w:b w:val="false"/>
                <w:i w:val="false"/>
                <w:color w:val="000000"/>
                <w:sz w:val="20"/>
              </w:rPr>
              <w:t xml:space="preserve">
алғашқы үш тәулік- </w:t>
            </w:r>
            <w:r>
              <w:br/>
            </w:r>
            <w:r>
              <w:rPr>
                <w:rFonts w:ascii="Times New Roman"/>
                <w:b w:val="false"/>
                <w:i w:val="false"/>
                <w:color w:val="000000"/>
                <w:sz w:val="20"/>
              </w:rPr>
              <w:t xml:space="preserve">
те нәрестенің </w:t>
            </w:r>
            <w:r>
              <w:br/>
            </w:r>
            <w:r>
              <w:rPr>
                <w:rFonts w:ascii="Times New Roman"/>
                <w:b w:val="false"/>
                <w:i w:val="false"/>
                <w:color w:val="000000"/>
                <w:sz w:val="20"/>
              </w:rPr>
              <w:t xml:space="preserve">
патронажының жоқ </w:t>
            </w:r>
            <w:r>
              <w:br/>
            </w:r>
            <w:r>
              <w:rPr>
                <w:rFonts w:ascii="Times New Roman"/>
                <w:b w:val="false"/>
                <w:i w:val="false"/>
                <w:color w:val="000000"/>
                <w:sz w:val="20"/>
              </w:rPr>
              <w:t xml:space="preserve">
болуы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қарауы </w:t>
            </w:r>
            <w:r>
              <w:br/>
            </w:r>
            <w:r>
              <w:rPr>
                <w:rFonts w:ascii="Times New Roman"/>
                <w:b w:val="false"/>
                <w:i w:val="false"/>
                <w:color w:val="000000"/>
                <w:sz w:val="20"/>
              </w:rPr>
              <w:t xml:space="preserve">
мен лабораториялық </w:t>
            </w:r>
            <w:r>
              <w:br/>
            </w:r>
            <w:r>
              <w:rPr>
                <w:rFonts w:ascii="Times New Roman"/>
                <w:b w:val="false"/>
                <w:i w:val="false"/>
                <w:color w:val="000000"/>
                <w:sz w:val="20"/>
              </w:rPr>
              <w:t xml:space="preserve">
тексеру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қарауы </w:t>
            </w:r>
            <w:r>
              <w:br/>
            </w:r>
            <w:r>
              <w:rPr>
                <w:rFonts w:ascii="Times New Roman"/>
                <w:b w:val="false"/>
                <w:i w:val="false"/>
                <w:color w:val="000000"/>
                <w:sz w:val="20"/>
              </w:rPr>
              <w:t xml:space="preserve">
мен лабораториялық </w:t>
            </w:r>
            <w:r>
              <w:br/>
            </w:r>
            <w:r>
              <w:rPr>
                <w:rFonts w:ascii="Times New Roman"/>
                <w:b w:val="false"/>
                <w:i w:val="false"/>
                <w:color w:val="000000"/>
                <w:sz w:val="20"/>
              </w:rPr>
              <w:t xml:space="preserve">
тексеру толық </w:t>
            </w:r>
            <w:r>
              <w:br/>
            </w:r>
            <w:r>
              <w:rPr>
                <w:rFonts w:ascii="Times New Roman"/>
                <w:b w:val="false"/>
                <w:i w:val="false"/>
                <w:color w:val="000000"/>
                <w:sz w:val="20"/>
              </w:rPr>
              <w:t xml:space="preserve">
көлемде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Иммунопрофилактика </w:t>
            </w:r>
            <w:r>
              <w:br/>
            </w:r>
            <w:r>
              <w:rPr>
                <w:rFonts w:ascii="Times New Roman"/>
                <w:b w:val="false"/>
                <w:i w:val="false"/>
                <w:color w:val="000000"/>
                <w:sz w:val="20"/>
              </w:rPr>
              <w:t xml:space="preserve">
кемшілікпен және </w:t>
            </w:r>
            <w:r>
              <w:br/>
            </w:r>
            <w:r>
              <w:rPr>
                <w:rFonts w:ascii="Times New Roman"/>
                <w:b w:val="false"/>
                <w:i w:val="false"/>
                <w:color w:val="000000"/>
                <w:sz w:val="20"/>
              </w:rPr>
              <w:t xml:space="preserve">
өз уақытында өткі-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БТ/ </w:t>
            </w:r>
            <w:r>
              <w:br/>
            </w:r>
            <w:r>
              <w:rPr>
                <w:rFonts w:ascii="Times New Roman"/>
                <w:b w:val="false"/>
                <w:i w:val="false"/>
                <w:color w:val="000000"/>
                <w:sz w:val="20"/>
              </w:rPr>
              <w:t xml:space="preserve">
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Иммунопрофилактика </w:t>
            </w:r>
            <w:r>
              <w:br/>
            </w:r>
            <w:r>
              <w:rPr>
                <w:rFonts w:ascii="Times New Roman"/>
                <w:b w:val="false"/>
                <w:i w:val="false"/>
                <w:color w:val="000000"/>
                <w:sz w:val="20"/>
              </w:rPr>
              <w:t xml:space="preserve">
жүргізілмеген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емдеу </w:t>
            </w:r>
            <w:r>
              <w:br/>
            </w:r>
            <w:r>
              <w:rPr>
                <w:rFonts w:ascii="Times New Roman"/>
                <w:b w:val="false"/>
                <w:i w:val="false"/>
                <w:color w:val="000000"/>
                <w:sz w:val="20"/>
              </w:rPr>
              <w:t xml:space="preserve">
іс-шаралары өткі-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емдеу </w:t>
            </w:r>
            <w:r>
              <w:br/>
            </w:r>
            <w:r>
              <w:rPr>
                <w:rFonts w:ascii="Times New Roman"/>
                <w:b w:val="false"/>
                <w:i w:val="false"/>
                <w:color w:val="000000"/>
                <w:sz w:val="20"/>
              </w:rPr>
              <w:t xml:space="preserve">
іс-шаралары толық </w:t>
            </w:r>
            <w:r>
              <w:br/>
            </w:r>
            <w:r>
              <w:rPr>
                <w:rFonts w:ascii="Times New Roman"/>
                <w:b w:val="false"/>
                <w:i w:val="false"/>
                <w:color w:val="000000"/>
                <w:sz w:val="20"/>
              </w:rPr>
              <w:t xml:space="preserve">
көлемде өткізілме- </w:t>
            </w:r>
            <w:r>
              <w:br/>
            </w:r>
            <w:r>
              <w:rPr>
                <w:rFonts w:ascii="Times New Roman"/>
                <w:b w:val="false"/>
                <w:i w:val="false"/>
                <w:color w:val="000000"/>
                <w:sz w:val="20"/>
              </w:rPr>
              <w:t xml:space="preserve">
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 бақылаудың </w:t>
            </w:r>
            <w:r>
              <w:br/>
            </w:r>
            <w:r>
              <w:rPr>
                <w:rFonts w:ascii="Times New Roman"/>
                <w:b w:val="false"/>
                <w:i w:val="false"/>
                <w:color w:val="000000"/>
                <w:sz w:val="20"/>
              </w:rPr>
              <w:t xml:space="preserve">
болмауы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бақылау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бойынша </w:t>
            </w:r>
            <w:r>
              <w:br/>
            </w:r>
            <w:r>
              <w:rPr>
                <w:rFonts w:ascii="Times New Roman"/>
                <w:b w:val="false"/>
                <w:i w:val="false"/>
                <w:color w:val="000000"/>
                <w:sz w:val="20"/>
              </w:rPr>
              <w:t xml:space="preserve">
уақытында тіркеуді </w:t>
            </w:r>
            <w:r>
              <w:br/>
            </w:r>
            <w:r>
              <w:rPr>
                <w:rFonts w:ascii="Times New Roman"/>
                <w:b w:val="false"/>
                <w:i w:val="false"/>
                <w:color w:val="000000"/>
                <w:sz w:val="20"/>
              </w:rPr>
              <w:t xml:space="preserve">
қамтамасыз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аптадан жоғары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аптадан жоғары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БТ/ </w:t>
            </w:r>
            <w:r>
              <w:br/>
            </w:r>
            <w:r>
              <w:rPr>
                <w:rFonts w:ascii="Times New Roman"/>
                <w:b w:val="false"/>
                <w:i w:val="false"/>
                <w:color w:val="000000"/>
                <w:sz w:val="20"/>
              </w:rPr>
              <w:t xml:space="preserve">
3,5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бақылау </w:t>
            </w:r>
            <w:r>
              <w:br/>
            </w:r>
            <w:r>
              <w:rPr>
                <w:rFonts w:ascii="Times New Roman"/>
                <w:b w:val="false"/>
                <w:i w:val="false"/>
                <w:color w:val="000000"/>
                <w:sz w:val="20"/>
              </w:rPr>
              <w:t xml:space="preserve">
жүргізілмеді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БТ/ </w:t>
            </w:r>
            <w:r>
              <w:br/>
            </w:r>
            <w:r>
              <w:rPr>
                <w:rFonts w:ascii="Times New Roman"/>
                <w:b w:val="false"/>
                <w:i w:val="false"/>
                <w:color w:val="000000"/>
                <w:sz w:val="20"/>
              </w:rPr>
              <w:t xml:space="preserve">
3,5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Ұрықтың құрсақтық </w:t>
            </w:r>
            <w:r>
              <w:br/>
            </w:r>
            <w:r>
              <w:rPr>
                <w:rFonts w:ascii="Times New Roman"/>
                <w:b w:val="false"/>
                <w:i w:val="false"/>
                <w:color w:val="000000"/>
                <w:sz w:val="20"/>
              </w:rPr>
              <w:t xml:space="preserve">
патологиясын диаг- </w:t>
            </w:r>
            <w:r>
              <w:br/>
            </w:r>
            <w:r>
              <w:rPr>
                <w:rFonts w:ascii="Times New Roman"/>
                <w:b w:val="false"/>
                <w:i w:val="false"/>
                <w:color w:val="000000"/>
                <w:sz w:val="20"/>
              </w:rPr>
              <w:t xml:space="preserve">
ностикалау және </w:t>
            </w:r>
            <w:r>
              <w:br/>
            </w:r>
            <w:r>
              <w:rPr>
                <w:rFonts w:ascii="Times New Roman"/>
                <w:b w:val="false"/>
                <w:i w:val="false"/>
                <w:color w:val="000000"/>
                <w:sz w:val="20"/>
              </w:rPr>
              <w:t xml:space="preserve">
емдеу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және </w:t>
            </w:r>
            <w:r>
              <w:br/>
            </w:r>
            <w:r>
              <w:rPr>
                <w:rFonts w:ascii="Times New Roman"/>
                <w:b w:val="false"/>
                <w:i w:val="false"/>
                <w:color w:val="000000"/>
                <w:sz w:val="20"/>
              </w:rPr>
              <w:t xml:space="preserve">
туу ағымын болжау </w:t>
            </w:r>
            <w:r>
              <w:br/>
            </w:r>
            <w:r>
              <w:rPr>
                <w:rFonts w:ascii="Times New Roman"/>
                <w:b w:val="false"/>
                <w:i w:val="false"/>
                <w:color w:val="000000"/>
                <w:sz w:val="20"/>
              </w:rPr>
              <w:t xml:space="preserve">
есебімен алдын-ала </w:t>
            </w:r>
            <w:r>
              <w:br/>
            </w:r>
            <w:r>
              <w:rPr>
                <w:rFonts w:ascii="Times New Roman"/>
                <w:b w:val="false"/>
                <w:i w:val="false"/>
                <w:color w:val="000000"/>
                <w:sz w:val="20"/>
              </w:rPr>
              <w:t xml:space="preserve">
емдеу іс-шаралары: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Айқындалған </w:t>
            </w:r>
            <w:r>
              <w:br/>
            </w:r>
            <w:r>
              <w:rPr>
                <w:rFonts w:ascii="Times New Roman"/>
                <w:b w:val="false"/>
                <w:i w:val="false"/>
                <w:color w:val="000000"/>
                <w:sz w:val="20"/>
              </w:rPr>
              <w:t xml:space="preserve">
кеселдер бойынша </w:t>
            </w:r>
            <w:r>
              <w:br/>
            </w:r>
            <w:r>
              <w:rPr>
                <w:rFonts w:ascii="Times New Roman"/>
                <w:b w:val="false"/>
                <w:i w:val="false"/>
                <w:color w:val="000000"/>
                <w:sz w:val="20"/>
              </w:rPr>
              <w:t xml:space="preserve">
емдеу іс-шаралары </w:t>
            </w:r>
            <w:r>
              <w:br/>
            </w:r>
            <w:r>
              <w:rPr>
                <w:rFonts w:ascii="Times New Roman"/>
                <w:b w:val="false"/>
                <w:i w:val="false"/>
                <w:color w:val="000000"/>
                <w:sz w:val="20"/>
              </w:rPr>
              <w:t xml:space="preserve">
(акушерлік патоло- </w:t>
            </w:r>
            <w:r>
              <w:br/>
            </w:r>
            <w:r>
              <w:rPr>
                <w:rFonts w:ascii="Times New Roman"/>
                <w:b w:val="false"/>
                <w:i w:val="false"/>
                <w:color w:val="000000"/>
                <w:sz w:val="20"/>
              </w:rPr>
              <w:t xml:space="preserve">
гия, экстрагени- </w:t>
            </w:r>
            <w:r>
              <w:br/>
            </w:r>
            <w:r>
              <w:rPr>
                <w:rFonts w:ascii="Times New Roman"/>
                <w:b w:val="false"/>
                <w:i w:val="false"/>
                <w:color w:val="000000"/>
                <w:sz w:val="20"/>
              </w:rPr>
              <w:t xml:space="preserve">
талдық кеселдер)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жасөспі- </w:t>
            </w:r>
            <w:r>
              <w:br/>
            </w:r>
            <w:r>
              <w:rPr>
                <w:rFonts w:ascii="Times New Roman"/>
                <w:b w:val="false"/>
                <w:i w:val="false"/>
                <w:color w:val="000000"/>
                <w:sz w:val="20"/>
              </w:rPr>
              <w:t xml:space="preserve">
рім жасында қада- </w:t>
            </w:r>
            <w:r>
              <w:br/>
            </w:r>
            <w:r>
              <w:rPr>
                <w:rFonts w:ascii="Times New Roman"/>
                <w:b w:val="false"/>
                <w:i w:val="false"/>
                <w:color w:val="000000"/>
                <w:sz w:val="20"/>
              </w:rPr>
              <w:t xml:space="preserve">
ғалау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жасөс- </w:t>
            </w:r>
            <w:r>
              <w:br/>
            </w:r>
            <w:r>
              <w:rPr>
                <w:rFonts w:ascii="Times New Roman"/>
                <w:b w:val="false"/>
                <w:i w:val="false"/>
                <w:color w:val="000000"/>
                <w:sz w:val="20"/>
              </w:rPr>
              <w:t xml:space="preserve">
пірім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Мезгілсіз диспан- </w:t>
            </w:r>
            <w:r>
              <w:br/>
            </w:r>
            <w:r>
              <w:rPr>
                <w:rFonts w:ascii="Times New Roman"/>
                <w:b w:val="false"/>
                <w:i w:val="false"/>
                <w:color w:val="000000"/>
                <w:sz w:val="20"/>
              </w:rPr>
              <w:t xml:space="preserve">
серлік есепке 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бөл- </w:t>
            </w:r>
            <w:r>
              <w:br/>
            </w:r>
            <w:r>
              <w:rPr>
                <w:rFonts w:ascii="Times New Roman"/>
                <w:b w:val="false"/>
                <w:i w:val="false"/>
                <w:color w:val="000000"/>
                <w:sz w:val="20"/>
              </w:rPr>
              <w:t xml:space="preserve">
месіне ауыстыру </w:t>
            </w:r>
            <w:r>
              <w:br/>
            </w:r>
            <w:r>
              <w:rPr>
                <w:rFonts w:ascii="Times New Roman"/>
                <w:b w:val="false"/>
                <w:i w:val="false"/>
                <w:color w:val="000000"/>
                <w:sz w:val="20"/>
              </w:rPr>
              <w:t xml:space="preserve">
тексерусіз жүргі- </w:t>
            </w:r>
            <w:r>
              <w:br/>
            </w:r>
            <w:r>
              <w:rPr>
                <w:rFonts w:ascii="Times New Roman"/>
                <w:b w:val="false"/>
                <w:i w:val="false"/>
                <w:color w:val="000000"/>
                <w:sz w:val="20"/>
              </w:rPr>
              <w:t xml:space="preserve">
зілген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Диспансеризациялық </w:t>
            </w:r>
            <w:r>
              <w:br/>
            </w:r>
            <w:r>
              <w:rPr>
                <w:rFonts w:ascii="Times New Roman"/>
                <w:b w:val="false"/>
                <w:i w:val="false"/>
                <w:color w:val="000000"/>
                <w:sz w:val="20"/>
              </w:rPr>
              <w:t xml:space="preserve">
қамту толықтығы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және одан </w:t>
            </w:r>
            <w:r>
              <w:br/>
            </w:r>
            <w:r>
              <w:rPr>
                <w:rFonts w:ascii="Times New Roman"/>
                <w:b w:val="false"/>
                <w:i w:val="false"/>
                <w:color w:val="000000"/>
                <w:sz w:val="20"/>
              </w:rPr>
              <w:t xml:space="preserve">
төмен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шақыру жасына дейінгі </w:t>
            </w:r>
            <w:r>
              <w:br/>
            </w:r>
            <w:r>
              <w:rPr>
                <w:rFonts w:ascii="Times New Roman"/>
                <w:b w:val="false"/>
                <w:i w:val="false"/>
                <w:color w:val="000000"/>
                <w:sz w:val="20"/>
              </w:rPr>
              <w:t xml:space="preserve">
және әскерге шақы- </w:t>
            </w:r>
            <w:r>
              <w:br/>
            </w:r>
            <w:r>
              <w:rPr>
                <w:rFonts w:ascii="Times New Roman"/>
                <w:b w:val="false"/>
                <w:i w:val="false"/>
                <w:color w:val="000000"/>
                <w:sz w:val="20"/>
              </w:rPr>
              <w:t xml:space="preserve">
ру жасындағы жас- </w:t>
            </w:r>
            <w:r>
              <w:br/>
            </w:r>
            <w:r>
              <w:rPr>
                <w:rFonts w:ascii="Times New Roman"/>
                <w:b w:val="false"/>
                <w:i w:val="false"/>
                <w:color w:val="000000"/>
                <w:sz w:val="20"/>
              </w:rPr>
              <w:t xml:space="preserve">
өспірімдер арасын- </w:t>
            </w:r>
            <w:r>
              <w:br/>
            </w:r>
            <w:r>
              <w:rPr>
                <w:rFonts w:ascii="Times New Roman"/>
                <w:b w:val="false"/>
                <w:i w:val="false"/>
                <w:color w:val="000000"/>
                <w:sz w:val="20"/>
              </w:rPr>
              <w:t xml:space="preserve">
да емдеу-алдын алу </w:t>
            </w:r>
            <w:r>
              <w:br/>
            </w:r>
            <w:r>
              <w:rPr>
                <w:rFonts w:ascii="Times New Roman"/>
                <w:b w:val="false"/>
                <w:i w:val="false"/>
                <w:color w:val="000000"/>
                <w:sz w:val="20"/>
              </w:rPr>
              <w:t xml:space="preserve">
шараларын өткізу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өз </w:t>
            </w:r>
            <w:r>
              <w:br/>
            </w:r>
            <w:r>
              <w:rPr>
                <w:rFonts w:ascii="Times New Roman"/>
                <w:b w:val="false"/>
                <w:i w:val="false"/>
                <w:color w:val="000000"/>
                <w:sz w:val="20"/>
              </w:rPr>
              <w:t xml:space="preserve">
уақытында өткізіл-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толық </w:t>
            </w:r>
            <w:r>
              <w:br/>
            </w:r>
            <w:r>
              <w:rPr>
                <w:rFonts w:ascii="Times New Roman"/>
                <w:b w:val="false"/>
                <w:i w:val="false"/>
                <w:color w:val="000000"/>
                <w:sz w:val="20"/>
              </w:rPr>
              <w:t xml:space="preserve">
көлемде өткізілме- </w:t>
            </w:r>
            <w:r>
              <w:br/>
            </w:r>
            <w:r>
              <w:rPr>
                <w:rFonts w:ascii="Times New Roman"/>
                <w:b w:val="false"/>
                <w:i w:val="false"/>
                <w:color w:val="000000"/>
                <w:sz w:val="20"/>
              </w:rPr>
              <w:t xml:space="preserve">
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БТ/2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 </w:t>
            </w:r>
            <w:r>
              <w:br/>
            </w:r>
            <w:r>
              <w:rPr>
                <w:rFonts w:ascii="Times New Roman"/>
                <w:b w:val="false"/>
                <w:i w:val="false"/>
                <w:color w:val="000000"/>
                <w:sz w:val="20"/>
              </w:rPr>
              <w:t xml:space="preserve">
тыратын медицина- </w:t>
            </w:r>
            <w:r>
              <w:br/>
            </w:r>
            <w:r>
              <w:rPr>
                <w:rFonts w:ascii="Times New Roman"/>
                <w:b w:val="false"/>
                <w:i w:val="false"/>
                <w:color w:val="000000"/>
                <w:sz w:val="20"/>
              </w:rPr>
              <w:t xml:space="preserve">
лық көмекті көрсе- </w:t>
            </w:r>
            <w:r>
              <w:br/>
            </w:r>
            <w:r>
              <w:rPr>
                <w:rFonts w:ascii="Times New Roman"/>
                <w:b w:val="false"/>
                <w:i w:val="false"/>
                <w:color w:val="000000"/>
                <w:sz w:val="20"/>
              </w:rPr>
              <w:t xml:space="preserve">
тімсіз пайдалану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bl>
    <w:p>
      <w:pPr>
        <w:spacing w:after="0"/>
        <w:ind w:left="0"/>
        <w:jc w:val="both"/>
      </w:pPr>
      <w:r>
        <w:rPr>
          <w:rFonts w:ascii="Times New Roman"/>
          <w:b w:val="false"/>
          <w:i w:val="false"/>
          <w:color w:val="000000"/>
          <w:sz w:val="28"/>
        </w:rPr>
        <w:t xml:space="preserve">      * - диагностикалық және емдік іс-шаралар көлемі Хаттама </w:t>
      </w:r>
      <w:r>
        <w:br/>
      </w:r>
      <w:r>
        <w:rPr>
          <w:rFonts w:ascii="Times New Roman"/>
          <w:b w:val="false"/>
          <w:i w:val="false"/>
          <w:color w:val="000000"/>
          <w:sz w:val="28"/>
        </w:rPr>
        <w:t xml:space="preserve">
болмағанда жалпы қабылданған әдістемелерге сәйкес медициналық </w:t>
      </w:r>
      <w:r>
        <w:br/>
      </w:r>
      <w:r>
        <w:rPr>
          <w:rFonts w:ascii="Times New Roman"/>
          <w:b w:val="false"/>
          <w:i w:val="false"/>
          <w:color w:val="000000"/>
          <w:sz w:val="28"/>
        </w:rPr>
        <w:t xml:space="preserve">
көрсетілімдер бойынша белгіленеді.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4-қосымша </w:t>
      </w:r>
    </w:p>
    <w:bookmarkStart w:name="z17" w:id="1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6-қосымша </w:t>
      </w:r>
    </w:p>
    <w:bookmarkEnd w:id="16"/>
    <w:p>
      <w:pPr>
        <w:spacing w:after="0"/>
        <w:ind w:left="0"/>
        <w:jc w:val="both"/>
      </w:pPr>
      <w:r>
        <w:rPr>
          <w:rFonts w:ascii="Times New Roman"/>
          <w:b/>
          <w:i w:val="false"/>
          <w:color w:val="000000"/>
          <w:sz w:val="28"/>
        </w:rPr>
        <w:t xml:space="preserve">   Сапасыз жедел және кезек күттірмейтін медициналық көмек </w:t>
      </w:r>
      <w:r>
        <w:br/>
      </w:r>
      <w:r>
        <w:rPr>
          <w:rFonts w:ascii="Times New Roman"/>
          <w:b w:val="false"/>
          <w:i w:val="false"/>
          <w:color w:val="000000"/>
          <w:sz w:val="28"/>
        </w:rPr>
        <w:t>
</w:t>
      </w:r>
      <w:r>
        <w:rPr>
          <w:rFonts w:ascii="Times New Roman"/>
          <w:b/>
          <w:i w:val="false"/>
          <w:color w:val="000000"/>
          <w:sz w:val="28"/>
        </w:rPr>
        <w:t xml:space="preserve">    көрсететін медициналық ұйымдардың экономикалық әсер </w:t>
      </w:r>
      <w:r>
        <w:br/>
      </w:r>
      <w:r>
        <w:rPr>
          <w:rFonts w:ascii="Times New Roman"/>
          <w:b w:val="false"/>
          <w:i w:val="false"/>
          <w:color w:val="000000"/>
          <w:sz w:val="28"/>
        </w:rPr>
        <w:t>
</w:t>
      </w:r>
      <w:r>
        <w:rPr>
          <w:rFonts w:ascii="Times New Roman"/>
          <w:b/>
          <w:i w:val="false"/>
          <w:color w:val="000000"/>
          <w:sz w:val="28"/>
        </w:rPr>
        <w:t xml:space="preserve">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713"/>
        <w:gridCol w:w="2473"/>
        <w:gridCol w:w="2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тез және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көмекке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пайызында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көмек көрсете- </w:t>
            </w:r>
            <w:r>
              <w:br/>
            </w:r>
            <w:r>
              <w:rPr>
                <w:rFonts w:ascii="Times New Roman"/>
                <w:b w:val="false"/>
                <w:i w:val="false"/>
                <w:color w:val="000000"/>
                <w:sz w:val="20"/>
              </w:rPr>
              <w:t xml:space="preserve">
тін 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мемлекеттік шегіндегі </w:t>
            </w:r>
            <w:r>
              <w:br/>
            </w:r>
            <w:r>
              <w:rPr>
                <w:rFonts w:ascii="Times New Roman"/>
                <w:b w:val="false"/>
                <w:i w:val="false"/>
                <w:color w:val="000000"/>
                <w:sz w:val="20"/>
              </w:rPr>
              <w:t xml:space="preserve">
тапсырысы (емделген шыққан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пайызынан)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w:t>
            </w:r>
            <w:r>
              <w:br/>
            </w:r>
            <w:r>
              <w:rPr>
                <w:rFonts w:ascii="Times New Roman"/>
                <w:b w:val="false"/>
                <w:i w:val="false"/>
                <w:color w:val="000000"/>
                <w:sz w:val="20"/>
              </w:rPr>
              <w:t xml:space="preserve">
көлеміне кіретін меди- </w:t>
            </w:r>
            <w:r>
              <w:br/>
            </w:r>
            <w:r>
              <w:rPr>
                <w:rFonts w:ascii="Times New Roman"/>
                <w:b w:val="false"/>
                <w:i w:val="false"/>
                <w:color w:val="000000"/>
                <w:sz w:val="20"/>
              </w:rPr>
              <w:t xml:space="preserve">
циналық көмек көрсету </w:t>
            </w:r>
            <w:r>
              <w:br/>
            </w:r>
            <w:r>
              <w:rPr>
                <w:rFonts w:ascii="Times New Roman"/>
                <w:b w:val="false"/>
                <w:i w:val="false"/>
                <w:color w:val="000000"/>
                <w:sz w:val="20"/>
              </w:rPr>
              <w:t xml:space="preserve">
кезінде емделушінің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дәрі-дәрмегін қатыстыру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диагностикалық </w:t>
            </w:r>
            <w:r>
              <w:br/>
            </w:r>
            <w:r>
              <w:rPr>
                <w:rFonts w:ascii="Times New Roman"/>
                <w:b w:val="false"/>
                <w:i w:val="false"/>
                <w:color w:val="000000"/>
                <w:sz w:val="20"/>
              </w:rPr>
              <w:t xml:space="preserve">
хаттамалар мен кесел- </w:t>
            </w:r>
            <w:r>
              <w:br/>
            </w:r>
            <w:r>
              <w:rPr>
                <w:rFonts w:ascii="Times New Roman"/>
                <w:b w:val="false"/>
                <w:i w:val="false"/>
                <w:color w:val="000000"/>
                <w:sz w:val="20"/>
              </w:rPr>
              <w:t xml:space="preserve">
дерді* емдеудің емдеу </w:t>
            </w:r>
            <w:r>
              <w:br/>
            </w:r>
            <w:r>
              <w:rPr>
                <w:rFonts w:ascii="Times New Roman"/>
                <w:b w:val="false"/>
                <w:i w:val="false"/>
                <w:color w:val="000000"/>
                <w:sz w:val="20"/>
              </w:rPr>
              <w:t xml:space="preserve">
диагностикалық іс-шара- </w:t>
            </w:r>
            <w:r>
              <w:br/>
            </w:r>
            <w:r>
              <w:rPr>
                <w:rFonts w:ascii="Times New Roman"/>
                <w:b w:val="false"/>
                <w:i w:val="false"/>
                <w:color w:val="000000"/>
                <w:sz w:val="20"/>
              </w:rPr>
              <w:t xml:space="preserve">
лармен сәйкессіздігі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шақыру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диагностикалық </w:t>
            </w:r>
            <w:r>
              <w:br/>
            </w:r>
            <w:r>
              <w:rPr>
                <w:rFonts w:ascii="Times New Roman"/>
                <w:b w:val="false"/>
                <w:i w:val="false"/>
                <w:color w:val="000000"/>
                <w:sz w:val="20"/>
              </w:rPr>
              <w:t xml:space="preserve">
іс-шаралар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іс-шара- </w:t>
            </w:r>
            <w:r>
              <w:br/>
            </w:r>
            <w:r>
              <w:rPr>
                <w:rFonts w:ascii="Times New Roman"/>
                <w:b w:val="false"/>
                <w:i w:val="false"/>
                <w:color w:val="000000"/>
                <w:sz w:val="20"/>
              </w:rPr>
              <w:t xml:space="preserve">
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медициналық </w:t>
            </w:r>
            <w:r>
              <w:br/>
            </w:r>
            <w:r>
              <w:rPr>
                <w:rFonts w:ascii="Times New Roman"/>
                <w:b w:val="false"/>
                <w:i w:val="false"/>
                <w:color w:val="000000"/>
                <w:sz w:val="20"/>
              </w:rPr>
              <w:t xml:space="preserve">
көмектің көлемін қосып </w:t>
            </w:r>
            <w:r>
              <w:br/>
            </w:r>
            <w:r>
              <w:rPr>
                <w:rFonts w:ascii="Times New Roman"/>
                <w:b w:val="false"/>
                <w:i w:val="false"/>
                <w:color w:val="000000"/>
                <w:sz w:val="20"/>
              </w:rPr>
              <w:t xml:space="preserve">
жазу арқылы көбейту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шақыру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 Диагностикалық және емдік іс-шаралар көлемі Хаттама </w:t>
      </w:r>
      <w:r>
        <w:br/>
      </w:r>
      <w:r>
        <w:rPr>
          <w:rFonts w:ascii="Times New Roman"/>
          <w:b w:val="false"/>
          <w:i w:val="false"/>
          <w:color w:val="000000"/>
          <w:sz w:val="28"/>
        </w:rPr>
        <w:t xml:space="preserve">
болмаған жағдайда жалпы қабылданған әдістемелерге сәйкес медициналық </w:t>
      </w:r>
      <w:r>
        <w:br/>
      </w:r>
      <w:r>
        <w:rPr>
          <w:rFonts w:ascii="Times New Roman"/>
          <w:b w:val="false"/>
          <w:i w:val="false"/>
          <w:color w:val="000000"/>
          <w:sz w:val="28"/>
        </w:rPr>
        <w:t xml:space="preserve">
көрсетілімдер бойынша белгіленеді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5-қосымша </w:t>
      </w:r>
    </w:p>
    <w:bookmarkStart w:name="z18" w:id="1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7-қосымша </w:t>
      </w:r>
    </w:p>
    <w:bookmarkEnd w:id="17"/>
    <w:p>
      <w:pPr>
        <w:spacing w:after="0"/>
        <w:ind w:left="0"/>
        <w:jc w:val="both"/>
      </w:pPr>
      <w:r>
        <w:rPr>
          <w:rFonts w:ascii="Times New Roman"/>
          <w:b w:val="false"/>
          <w:i w:val="false"/>
          <w:color w:val="000000"/>
          <w:sz w:val="28"/>
        </w:rPr>
        <w:t xml:space="preserve">               200___жылғы "_____"_____________ </w:t>
      </w:r>
    </w:p>
    <w:p>
      <w:pPr>
        <w:spacing w:after="0"/>
        <w:ind w:left="0"/>
        <w:jc w:val="both"/>
      </w:pPr>
      <w:r>
        <w:rPr>
          <w:rFonts w:ascii="Times New Roman"/>
          <w:b/>
          <w:i w:val="false"/>
          <w:color w:val="000000"/>
          <w:sz w:val="28"/>
        </w:rPr>
        <w:t xml:space="preserve">             Медициналық көмектің көлемі мен сапасын </w:t>
      </w:r>
      <w:r>
        <w:br/>
      </w:r>
      <w:r>
        <w:rPr>
          <w:rFonts w:ascii="Times New Roman"/>
          <w:b w:val="false"/>
          <w:i w:val="false"/>
          <w:color w:val="000000"/>
          <w:sz w:val="28"/>
        </w:rPr>
        <w:t>
</w:t>
      </w:r>
      <w:r>
        <w:rPr>
          <w:rFonts w:ascii="Times New Roman"/>
          <w:b/>
          <w:i w:val="false"/>
          <w:color w:val="000000"/>
          <w:sz w:val="28"/>
        </w:rPr>
        <w:t xml:space="preserve">           сараптау қорытындыларына N_____ескертпе </w:t>
      </w:r>
    </w:p>
    <w:p>
      <w:pPr>
        <w:spacing w:after="0"/>
        <w:ind w:left="0"/>
        <w:jc w:val="both"/>
      </w:pPr>
      <w:r>
        <w:rPr>
          <w:rFonts w:ascii="Times New Roman"/>
          <w:b w:val="false"/>
          <w:i w:val="false"/>
          <w:color w:val="000000"/>
          <w:sz w:val="28"/>
        </w:rPr>
        <w:t xml:space="preserve">Медициналық ұйымның атауы_______________________________ </w:t>
      </w:r>
      <w:r>
        <w:br/>
      </w:r>
      <w:r>
        <w:rPr>
          <w:rFonts w:ascii="Times New Roman"/>
          <w:b w:val="false"/>
          <w:i w:val="false"/>
          <w:color w:val="000000"/>
          <w:sz w:val="28"/>
        </w:rPr>
        <w:t xml:space="preserve">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1713"/>
        <w:gridCol w:w="2073"/>
        <w:gridCol w:w="207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ауру тарихы, аурудың </w:t>
            </w:r>
            <w:r>
              <w:br/>
            </w:r>
            <w:r>
              <w:rPr>
                <w:rFonts w:ascii="Times New Roman"/>
                <w:b w:val="false"/>
                <w:i w:val="false"/>
                <w:color w:val="000000"/>
                <w:sz w:val="20"/>
              </w:rPr>
              <w:t xml:space="preserve">
амбулаториялық картасы, </w:t>
            </w:r>
            <w:r>
              <w:br/>
            </w:r>
            <w:r>
              <w:rPr>
                <w:rFonts w:ascii="Times New Roman"/>
                <w:b w:val="false"/>
                <w:i w:val="false"/>
                <w:color w:val="000000"/>
                <w:sz w:val="20"/>
              </w:rPr>
              <w:t xml:space="preserve">
жолдама қағазы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саны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Негізсіз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көлемін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соммасы, </w:t>
            </w:r>
            <w:r>
              <w:br/>
            </w:r>
            <w:r>
              <w:rPr>
                <w:rFonts w:ascii="Times New Roman"/>
                <w:b w:val="false"/>
                <w:i w:val="false"/>
                <w:color w:val="000000"/>
                <w:sz w:val="20"/>
              </w:rPr>
              <w:t xml:space="preserve">
мың теңге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әкімшісінің басшысы     ______________     ____________ </w:t>
      </w:r>
      <w:r>
        <w:br/>
      </w:r>
      <w:r>
        <w:rPr>
          <w:rFonts w:ascii="Times New Roman"/>
          <w:b w:val="false"/>
          <w:i w:val="false"/>
          <w:color w:val="000000"/>
          <w:sz w:val="28"/>
        </w:rPr>
        <w:t xml:space="preserve">
                          (А.Т.Ә.)          (қолы) </w:t>
      </w:r>
    </w:p>
    <w:p>
      <w:pPr>
        <w:spacing w:after="0"/>
        <w:ind w:left="0"/>
        <w:jc w:val="both"/>
      </w:pPr>
      <w:r>
        <w:rPr>
          <w:rFonts w:ascii="Times New Roman"/>
          <w:b w:val="false"/>
          <w:i w:val="false"/>
          <w:color w:val="000000"/>
          <w:sz w:val="28"/>
        </w:rPr>
        <w:t xml:space="preserve">Күні"____"________200___ж.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17 қаңтардағы </w:t>
      </w:r>
      <w:r>
        <w:br/>
      </w:r>
      <w:r>
        <w:rPr>
          <w:rFonts w:ascii="Times New Roman"/>
          <w:b w:val="false"/>
          <w:i w:val="false"/>
          <w:color w:val="000000"/>
          <w:sz w:val="28"/>
        </w:rPr>
        <w:t xml:space="preserve">
                                       N 8 бұйрығына 6-қосымша </w:t>
      </w:r>
    </w:p>
    <w:bookmarkStart w:name="z19" w:id="1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 шеңберінде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типтік шартына 2-қосымша </w:t>
      </w:r>
    </w:p>
    <w:bookmarkEnd w:id="18"/>
    <w:p>
      <w:pPr>
        <w:spacing w:after="0"/>
        <w:ind w:left="0"/>
        <w:jc w:val="left"/>
      </w:pPr>
      <w:r>
        <w:rPr>
          <w:rFonts w:ascii="Times New Roman"/>
          <w:b/>
          <w:i w:val="false"/>
          <w:color w:val="000000"/>
        </w:rPr>
        <w:t xml:space="preserve"> Денсаулық сақтау ұйымдары жұмыстарының </w:t>
      </w:r>
      <w:r>
        <w:br/>
      </w:r>
      <w:r>
        <w:rPr>
          <w:rFonts w:ascii="Times New Roman"/>
          <w:b/>
          <w:i w:val="false"/>
          <w:color w:val="000000"/>
        </w:rPr>
        <w:t xml:space="preserve">
мақсатты көрсеткіштері </w:t>
      </w:r>
    </w:p>
    <w:p>
      <w:pPr>
        <w:spacing w:after="0"/>
        <w:ind w:left="0"/>
        <w:jc w:val="both"/>
      </w:pPr>
      <w:r>
        <w:rPr>
          <w:rFonts w:ascii="Times New Roman"/>
          <w:b w:val="false"/>
          <w:i w:val="false"/>
          <w:color w:val="000000"/>
          <w:sz w:val="28"/>
        </w:rPr>
        <w:t xml:space="preserve">      Амбулаториялық-емханалық көмек көрсететін ұйымдар үшін: </w:t>
      </w:r>
      <w:r>
        <w:br/>
      </w:r>
      <w:r>
        <w:rPr>
          <w:rFonts w:ascii="Times New Roman"/>
          <w:b w:val="false"/>
          <w:i w:val="false"/>
          <w:color w:val="000000"/>
          <w:sz w:val="28"/>
        </w:rPr>
        <w:t xml:space="preserve">
      1. Кеселдерді емдеу және мерзімді диагностикалық хаттамалардың емдеу-диагностикалық іс-шараларының сәйкестілік дәрежесі. </w:t>
      </w:r>
      <w:r>
        <w:br/>
      </w:r>
      <w:r>
        <w:rPr>
          <w:rFonts w:ascii="Times New Roman"/>
          <w:b w:val="false"/>
          <w:i w:val="false"/>
          <w:color w:val="000000"/>
          <w:sz w:val="28"/>
        </w:rPr>
        <w:t xml:space="preserve">
      2. Науқасқа жатуға негізделмеген жолдама беру. </w:t>
      </w:r>
      <w:r>
        <w:br/>
      </w:r>
      <w:r>
        <w:rPr>
          <w:rFonts w:ascii="Times New Roman"/>
          <w:b w:val="false"/>
          <w:i w:val="false"/>
          <w:color w:val="000000"/>
          <w:sz w:val="28"/>
        </w:rPr>
        <w:t xml:space="preserve">
      3. Бекітілген халықты диспансерлеумен қату. </w:t>
      </w:r>
      <w:r>
        <w:br/>
      </w:r>
      <w:r>
        <w:rPr>
          <w:rFonts w:ascii="Times New Roman"/>
          <w:b w:val="false"/>
          <w:i w:val="false"/>
          <w:color w:val="000000"/>
          <w:sz w:val="28"/>
        </w:rPr>
        <w:t xml:space="preserve">
      4. Бекітілген халықты вакцина жоспарын орындау. </w:t>
      </w:r>
      <w:r>
        <w:br/>
      </w:r>
      <w:r>
        <w:rPr>
          <w:rFonts w:ascii="Times New Roman"/>
          <w:b w:val="false"/>
          <w:i w:val="false"/>
          <w:color w:val="000000"/>
          <w:sz w:val="28"/>
        </w:rPr>
        <w:t xml:space="preserve">
      5. Халықтың декреттелген тобын медициналық алдын-алу тексерулердің жоспарын орындау. </w:t>
      </w:r>
      <w:r>
        <w:br/>
      </w:r>
      <w:r>
        <w:rPr>
          <w:rFonts w:ascii="Times New Roman"/>
          <w:b w:val="false"/>
          <w:i w:val="false"/>
          <w:color w:val="000000"/>
          <w:sz w:val="28"/>
        </w:rPr>
        <w:t xml:space="preserve">
      6. Алғашқы өмір жылынан бастап балаларды бақылау. </w:t>
      </w:r>
      <w:r>
        <w:br/>
      </w:r>
      <w:r>
        <w:rPr>
          <w:rFonts w:ascii="Times New Roman"/>
          <w:b w:val="false"/>
          <w:i w:val="false"/>
          <w:color w:val="000000"/>
          <w:sz w:val="28"/>
        </w:rPr>
        <w:t xml:space="preserve">
      7. Жүкті әйелдерді бақылау. </w:t>
      </w:r>
      <w:r>
        <w:br/>
      </w:r>
      <w:r>
        <w:rPr>
          <w:rFonts w:ascii="Times New Roman"/>
          <w:b w:val="false"/>
          <w:i w:val="false"/>
          <w:color w:val="000000"/>
          <w:sz w:val="28"/>
        </w:rPr>
        <w:t xml:space="preserve">
      8. Жасөспірім жастағы балаларды бақылау. </w:t>
      </w:r>
      <w:r>
        <w:br/>
      </w:r>
      <w:r>
        <w:rPr>
          <w:rFonts w:ascii="Times New Roman"/>
          <w:b w:val="false"/>
          <w:i w:val="false"/>
          <w:color w:val="000000"/>
          <w:sz w:val="28"/>
        </w:rPr>
        <w:t xml:space="preserve">
      9. Стационарды алмастыратын медициналық көмекті пайдаланудың тиімділігі мен негізділігі </w:t>
      </w:r>
      <w:r>
        <w:br/>
      </w:r>
      <w:r>
        <w:rPr>
          <w:rFonts w:ascii="Times New Roman"/>
          <w:b w:val="false"/>
          <w:i w:val="false"/>
          <w:color w:val="000000"/>
          <w:sz w:val="28"/>
        </w:rPr>
        <w:t xml:space="preserve">
      10. БМСК жұмысы кезінде бекітілген халықтың жедел медициналық жәрдемге сұрау жайы (1000 адамға шаққандағы шақыру саны) соның ішінде БМСК ұйымының жұмыс сағатында. </w:t>
      </w:r>
      <w:r>
        <w:br/>
      </w:r>
      <w:r>
        <w:rPr>
          <w:rFonts w:ascii="Times New Roman"/>
          <w:b w:val="false"/>
          <w:i w:val="false"/>
          <w:color w:val="000000"/>
          <w:sz w:val="28"/>
        </w:rPr>
        <w:t xml:space="preserve">
      11. "Д" тобында жатқызу деңгейі. </w:t>
      </w:r>
      <w:r>
        <w:br/>
      </w:r>
      <w:r>
        <w:rPr>
          <w:rFonts w:ascii="Times New Roman"/>
          <w:b w:val="false"/>
          <w:i w:val="false"/>
          <w:color w:val="000000"/>
          <w:sz w:val="28"/>
        </w:rPr>
        <w:t xml:space="preserve">
      12. ІІІ-ІV сатыдағы онкологиялық ауруы алғаш рет анықталып отырған аурулардың болуы. </w:t>
      </w:r>
      <w:r>
        <w:br/>
      </w:r>
      <w:r>
        <w:rPr>
          <w:rFonts w:ascii="Times New Roman"/>
          <w:b w:val="false"/>
          <w:i w:val="false"/>
          <w:color w:val="000000"/>
          <w:sz w:val="28"/>
        </w:rPr>
        <w:t xml:space="preserve">
      13. Көрсетілген медициналық көмектің сапасына және ұйымдарға емделушілердің негізделген шағымдарының болуы. </w:t>
      </w:r>
      <w:r>
        <w:br/>
      </w:r>
      <w:r>
        <w:rPr>
          <w:rFonts w:ascii="Times New Roman"/>
          <w:b w:val="false"/>
          <w:i w:val="false"/>
          <w:color w:val="000000"/>
          <w:sz w:val="28"/>
        </w:rPr>
        <w:t xml:space="preserve">
      14. Емханалық және стационарлық диагноздардың бір-біріне сәйкес келмеуі. </w:t>
      </w:r>
      <w:r>
        <w:br/>
      </w:r>
      <w:r>
        <w:rPr>
          <w:rFonts w:ascii="Times New Roman"/>
          <w:b w:val="false"/>
          <w:i w:val="false"/>
          <w:color w:val="000000"/>
          <w:sz w:val="28"/>
        </w:rPr>
        <w:t xml:space="preserve">
      15. Бекітілген халық бойынша перинаталдық, ана және баланың өлім оқиғалары. </w:t>
      </w:r>
      <w:r>
        <w:br/>
      </w:r>
      <w:r>
        <w:rPr>
          <w:rFonts w:ascii="Times New Roman"/>
          <w:b w:val="false"/>
          <w:i w:val="false"/>
          <w:color w:val="000000"/>
          <w:sz w:val="28"/>
        </w:rPr>
        <w:t xml:space="preserve">
      16. БМСК деңгейінде басқарылатын аурулар бойынша бекітілген халықтың стационарды бір тәулікке дейінгі өлім оқиғалары. </w:t>
      </w:r>
      <w:r>
        <w:br/>
      </w:r>
      <w:r>
        <w:rPr>
          <w:rFonts w:ascii="Times New Roman"/>
          <w:b w:val="false"/>
          <w:i w:val="false"/>
          <w:color w:val="000000"/>
          <w:sz w:val="28"/>
        </w:rPr>
        <w:t xml:space="preserve">
      17. Көрсетілетін медициналық қызмет және бекітілген халық санын қосып жазу арқылы көрсетілген медициналық көмектің көлемін көбейту. </w:t>
      </w:r>
      <w:r>
        <w:br/>
      </w:r>
      <w:r>
        <w:rPr>
          <w:rFonts w:ascii="Times New Roman"/>
          <w:b w:val="false"/>
          <w:i w:val="false"/>
          <w:color w:val="000000"/>
          <w:sz w:val="28"/>
        </w:rPr>
        <w:t xml:space="preserve">
      18. Тегін медициналық көмектің кепілді көлемін көрсетуді емделушінің ақша қаражаты мен дәрі-дәрмегін қатыстыру. </w:t>
      </w:r>
      <w:r>
        <w:br/>
      </w:r>
      <w:r>
        <w:rPr>
          <w:rFonts w:ascii="Times New Roman"/>
          <w:b w:val="false"/>
          <w:i w:val="false"/>
          <w:color w:val="000000"/>
          <w:sz w:val="28"/>
        </w:rPr>
        <w:t xml:space="preserve">
      19. Бекітілген халықты бөлек санаттағы бекітілген аурулар түрлерінің тізімі бойынша жеңілдік жағдайлармен немесе тегін рецепте шығарылатын дәрі-дәрмекпен қамтамасыз ету. </w:t>
      </w:r>
      <w:r>
        <w:br/>
      </w:r>
      <w:r>
        <w:rPr>
          <w:rFonts w:ascii="Times New Roman"/>
          <w:b w:val="false"/>
          <w:i w:val="false"/>
          <w:color w:val="000000"/>
          <w:sz w:val="28"/>
        </w:rPr>
        <w:t xml:space="preserve">
      20. Еңбекке қабілетті жастағы тұлғалардың алғаш рет мүгедектікке шығуы. </w:t>
      </w:r>
    </w:p>
    <w:p>
      <w:pPr>
        <w:spacing w:after="0"/>
        <w:ind w:left="0"/>
        <w:jc w:val="both"/>
      </w:pPr>
      <w:r>
        <w:rPr>
          <w:rFonts w:ascii="Times New Roman"/>
          <w:b w:val="false"/>
          <w:i w:val="false"/>
          <w:color w:val="000000"/>
          <w:sz w:val="28"/>
        </w:rPr>
        <w:t xml:space="preserve">      Стационарлық медициналық көмек көрсететін ұйымдар үшін: </w:t>
      </w:r>
      <w:r>
        <w:br/>
      </w:r>
      <w:r>
        <w:rPr>
          <w:rFonts w:ascii="Times New Roman"/>
          <w:b w:val="false"/>
          <w:i w:val="false"/>
          <w:color w:val="000000"/>
          <w:sz w:val="28"/>
        </w:rPr>
        <w:t xml:space="preserve">
      1. Жоспарлы науқасты алдын-ала тексерусіз жатқызу. </w:t>
      </w:r>
      <w:r>
        <w:br/>
      </w:r>
      <w:r>
        <w:rPr>
          <w:rFonts w:ascii="Times New Roman"/>
          <w:b w:val="false"/>
          <w:i w:val="false"/>
          <w:color w:val="000000"/>
          <w:sz w:val="28"/>
        </w:rPr>
        <w:t xml:space="preserve">
      2. Негізделмеген жатқызудың болуы. </w:t>
      </w:r>
      <w:r>
        <w:br/>
      </w:r>
      <w:r>
        <w:rPr>
          <w:rFonts w:ascii="Times New Roman"/>
          <w:b w:val="false"/>
          <w:i w:val="false"/>
          <w:color w:val="000000"/>
          <w:sz w:val="28"/>
        </w:rPr>
        <w:t xml:space="preserve">
      3. Бағдарсыз жатқызудың болуы. </w:t>
      </w:r>
      <w:r>
        <w:br/>
      </w:r>
      <w:r>
        <w:rPr>
          <w:rFonts w:ascii="Times New Roman"/>
          <w:b w:val="false"/>
          <w:i w:val="false"/>
          <w:color w:val="000000"/>
          <w:sz w:val="28"/>
        </w:rPr>
        <w:t xml:space="preserve">
      4. БМСП маманының жолдама қағазынсыз жатқызудың болуы. </w:t>
      </w:r>
      <w:r>
        <w:br/>
      </w:r>
      <w:r>
        <w:rPr>
          <w:rFonts w:ascii="Times New Roman"/>
          <w:b w:val="false"/>
          <w:i w:val="false"/>
          <w:color w:val="000000"/>
          <w:sz w:val="28"/>
        </w:rPr>
        <w:t xml:space="preserve">
      5. Ауруларды емдеу мен мерзімді диагностикалық хаттамалардың емдеу-диагностикалық іс-шаралармен сәйкестік деңгейі. </w:t>
      </w:r>
      <w:r>
        <w:br/>
      </w:r>
      <w:r>
        <w:rPr>
          <w:rFonts w:ascii="Times New Roman"/>
          <w:b w:val="false"/>
          <w:i w:val="false"/>
          <w:color w:val="000000"/>
          <w:sz w:val="28"/>
        </w:rPr>
        <w:t xml:space="preserve">
      6. Төсек қорын тиімді пайдалану көрсеткіштері (аурудың төсекте жатуының орташа ұзақтығы, жұмысы, бос тұрып қалуы, жатқызу мерзімінің негізделмеген бұзылуы). </w:t>
      </w:r>
      <w:r>
        <w:br/>
      </w:r>
      <w:r>
        <w:rPr>
          <w:rFonts w:ascii="Times New Roman"/>
          <w:b w:val="false"/>
          <w:i w:val="false"/>
          <w:color w:val="000000"/>
          <w:sz w:val="28"/>
        </w:rPr>
        <w:t xml:space="preserve">
      7. Операциядан кейінгі асқынулардың болуы. </w:t>
      </w:r>
      <w:r>
        <w:br/>
      </w:r>
      <w:r>
        <w:rPr>
          <w:rFonts w:ascii="Times New Roman"/>
          <w:b w:val="false"/>
          <w:i w:val="false"/>
          <w:color w:val="000000"/>
          <w:sz w:val="28"/>
        </w:rPr>
        <w:t xml:space="preserve">
      8. Хирургиялық бағдар бөлімінде операцияға дейінгі болудың ұзақтығы. </w:t>
      </w:r>
      <w:r>
        <w:br/>
      </w:r>
      <w:r>
        <w:rPr>
          <w:rFonts w:ascii="Times New Roman"/>
          <w:b w:val="false"/>
          <w:i w:val="false"/>
          <w:color w:val="000000"/>
          <w:sz w:val="28"/>
        </w:rPr>
        <w:t xml:space="preserve">
      9. Өлімге әкеліп соғуы. </w:t>
      </w:r>
      <w:r>
        <w:br/>
      </w:r>
      <w:r>
        <w:rPr>
          <w:rFonts w:ascii="Times New Roman"/>
          <w:b w:val="false"/>
          <w:i w:val="false"/>
          <w:color w:val="000000"/>
          <w:sz w:val="28"/>
        </w:rPr>
        <w:t xml:space="preserve">
      10. Ауруханаішілік жұқпаның болуы. </w:t>
      </w:r>
      <w:r>
        <w:br/>
      </w:r>
      <w:r>
        <w:rPr>
          <w:rFonts w:ascii="Times New Roman"/>
          <w:b w:val="false"/>
          <w:i w:val="false"/>
          <w:color w:val="000000"/>
          <w:sz w:val="28"/>
        </w:rPr>
        <w:t xml:space="preserve">
      11. Бір айдың ішінде бір ауруды қайталап жатқызу деңгейі. </w:t>
      </w:r>
      <w:r>
        <w:br/>
      </w:r>
      <w:r>
        <w:rPr>
          <w:rFonts w:ascii="Times New Roman"/>
          <w:b w:val="false"/>
          <w:i w:val="false"/>
          <w:color w:val="000000"/>
          <w:sz w:val="28"/>
        </w:rPr>
        <w:t xml:space="preserve">
      12. Көрсетілген медициналық көмектің көлемін қосып жазу арқылы көбейту. </w:t>
      </w:r>
      <w:r>
        <w:br/>
      </w:r>
      <w:r>
        <w:rPr>
          <w:rFonts w:ascii="Times New Roman"/>
          <w:b w:val="false"/>
          <w:i w:val="false"/>
          <w:color w:val="000000"/>
          <w:sz w:val="28"/>
        </w:rPr>
        <w:t xml:space="preserve">
      13. Патологоанатомиялық және клиникалық диагноздар пайызының бір-біріне сәйкес келмеуі. </w:t>
      </w:r>
      <w:r>
        <w:br/>
      </w:r>
      <w:r>
        <w:rPr>
          <w:rFonts w:ascii="Times New Roman"/>
          <w:b w:val="false"/>
          <w:i w:val="false"/>
          <w:color w:val="000000"/>
          <w:sz w:val="28"/>
        </w:rPr>
        <w:t xml:space="preserve">
      14. Тегін медициналық көмектің кепілді көлемін көрсетуде емделушінің ақша қаражаты мен дәрі-дәрмегін қатыстыру. </w:t>
      </w:r>
      <w:r>
        <w:br/>
      </w:r>
      <w:r>
        <w:rPr>
          <w:rFonts w:ascii="Times New Roman"/>
          <w:b w:val="false"/>
          <w:i w:val="false"/>
          <w:color w:val="000000"/>
          <w:sz w:val="28"/>
        </w:rPr>
        <w:t xml:space="preserve">
      15. Көрсетілген медициналық көмек сапасына және ұйымдарға емделушілердің негізделген шағымдарының болуы. </w:t>
      </w:r>
    </w:p>
    <w:p>
      <w:pPr>
        <w:spacing w:after="0"/>
        <w:ind w:left="0"/>
        <w:jc w:val="both"/>
      </w:pPr>
      <w:r>
        <w:rPr>
          <w:rFonts w:ascii="Times New Roman"/>
          <w:b w:val="false"/>
          <w:i w:val="false"/>
          <w:color w:val="000000"/>
          <w:sz w:val="28"/>
        </w:rPr>
        <w:t xml:space="preserve">      Жедел және кезек күттірмейтін медициналық жәрдем көрсететін ұйымдар үшін: </w:t>
      </w:r>
      <w:r>
        <w:br/>
      </w:r>
      <w:r>
        <w:rPr>
          <w:rFonts w:ascii="Times New Roman"/>
          <w:b w:val="false"/>
          <w:i w:val="false"/>
          <w:color w:val="000000"/>
          <w:sz w:val="28"/>
        </w:rPr>
        <w:t xml:space="preserve">
      1. Жедел және кезек күттірмейтін медициналық жәрдем көрсетуде емделушінің ақша қаражаты мен дәрі-дәрмегін қатыстыру. </w:t>
      </w:r>
      <w:r>
        <w:br/>
      </w:r>
      <w:r>
        <w:rPr>
          <w:rFonts w:ascii="Times New Roman"/>
          <w:b w:val="false"/>
          <w:i w:val="false"/>
          <w:color w:val="000000"/>
          <w:sz w:val="28"/>
        </w:rPr>
        <w:t xml:space="preserve">
      2. Ауруларды емдеу мен мерзімді диагностикалық хаттамалардың емдеу-диагностикалық іс-шаралармен сәйкестік деңгейі. </w:t>
      </w:r>
      <w:r>
        <w:br/>
      </w:r>
      <w:r>
        <w:rPr>
          <w:rFonts w:ascii="Times New Roman"/>
          <w:b w:val="false"/>
          <w:i w:val="false"/>
          <w:color w:val="000000"/>
          <w:sz w:val="28"/>
        </w:rPr>
        <w:t xml:space="preserve">
      3. Бір тәулік ішінде бір аурудың қайта шақыру жағдайлары. </w:t>
      </w:r>
      <w:r>
        <w:br/>
      </w:r>
      <w:r>
        <w:rPr>
          <w:rFonts w:ascii="Times New Roman"/>
          <w:b w:val="false"/>
          <w:i w:val="false"/>
          <w:color w:val="000000"/>
          <w:sz w:val="28"/>
        </w:rPr>
        <w:t xml:space="preserve">
      4. Жедел медициналық жәрдем көрсетуге бригадалардың аттануының негізделмеген кешігуі. </w:t>
      </w:r>
      <w:r>
        <w:br/>
      </w:r>
      <w:r>
        <w:rPr>
          <w:rFonts w:ascii="Times New Roman"/>
          <w:b w:val="false"/>
          <w:i w:val="false"/>
          <w:color w:val="000000"/>
          <w:sz w:val="28"/>
        </w:rPr>
        <w:t xml:space="preserve">
      5. Жедел медициналық көмек бригадаларының бағдарсыз және негізделмеген жатқызулары. </w:t>
      </w:r>
      <w:r>
        <w:br/>
      </w:r>
      <w:r>
        <w:rPr>
          <w:rFonts w:ascii="Times New Roman"/>
          <w:b w:val="false"/>
          <w:i w:val="false"/>
          <w:color w:val="000000"/>
          <w:sz w:val="28"/>
        </w:rPr>
        <w:t xml:space="preserve">
      6. Көрсетілген медициналық көмектің көлемін қосып жазу арқылы көбейту. </w:t>
      </w:r>
      <w:r>
        <w:br/>
      </w:r>
      <w:r>
        <w:rPr>
          <w:rFonts w:ascii="Times New Roman"/>
          <w:b w:val="false"/>
          <w:i w:val="false"/>
          <w:color w:val="000000"/>
          <w:sz w:val="28"/>
        </w:rPr>
        <w:t xml:space="preserve">
      7. Көрсетілген медициналық көмек сапасына және ұйымдарға емделушілердің негізделген шағымдарының болуы.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