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5a7c1" w14:textId="fc5a7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білім беру ұйымдарында мемлекеттік аралық бақылауды өткізу ережесін бекіту туралы" Қазақстан Республикасы Білім және ғылым министрінің 2004 жылы 29 желтоқсандағы N 1056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министрлігінің 2006 жылғы 7 ақпандағы N 61 Бұйрығы. Қазақстан Республикасының Әділет министрлігінде 2006 жылғы 11 ақпанда тіркелді. Тіркеу N 4088. Күші жойылды - Қазақстан Республикасы Білім және ғылым министрлігінің 2007 жылғы 20 қарашадағы N 561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Қазақстан Республикасы Білім және ғылым министрлігінің 2007.11.20.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561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(қолданысқа енгізілу тәртібін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3-тармақтан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қараңыз) Бұйрығымен.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ұйымдарында мемлекеттік аралық бақылаудың рәсімдерін жетілдіру мақсатында 
</w:t>
      </w:r>
      <w:r>
        <w:rPr>
          <w:rFonts w:ascii="Times New Roman"/>
          <w:b/>
          <w:i w:val="false"/>
          <w:color w:val="000000"/>
          <w:sz w:val="28"/>
        </w:rPr>
        <w:t>
БҰЙЫРАМЫН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білім беру ұйымдарында мемлекеттік аралық бақылауды өткізу ережесін бекіту туралы" Қазақстан Республикасы Білім және ғылым министрінің 2004 жылы 29 желтоқсандағы N 1056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</w:t>
      </w:r>
      <w:r>
        <w:rPr>
          <w:rFonts w:ascii="Times New Roman"/>
          <w:b w:val="false"/>
          <w:i w:val="false"/>
          <w:color w:val="000000"/>
          <w:sz w:val="28"/>
        </w:rPr>
        <w:t>
 (Нормативтік құқықтық актілерді мемлекеттік тіркеу тізілімінде N 3335 тіркелген, Қазақстан Республикасының орталық атқарушы және өзге де мемлекеттік органдарының нормативтік құқықтық актілері бюллетенінде жарияланған, 2005 ж. N 3-8, 23-құжат) мынадай өзгерістер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Қазақстан Республикасының білім беру ұйымдарында мемлекеттік аралық бақылауды өткізу ережесінде: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8-тармақтың үшінші абзацындағы "2 ай" деген сөздер "1 ай"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12-тармақ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"МАБ жалпы орта білім берудің бастауыш (4-сынып) және негізгі (9-сынып) сатысында ағымдағы жылы 20 ақпан 20 наурыз кезеңінде өткізіледі";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14-тармақта "15" деген сан "20" деген санмен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20-тармақтың екінші абзацындағы "060000 - мәдениет, өнер, архитектура, 521100 - өнертану (түрлері бойынша), 521700 - өнер (түрлері бойынша), 521300 - дизайн (бейіндері бойынша), 522000 - архитектура топтар" деген сөздер "өнер" деген сөзбен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Білім және ғылым саласындағы қадағалау және аттестаттау комитеті (Б.Әбдірәсілов) осы бұйрықты белгіленген тәртіппен Қазақстан Республикасы Әділет министрлігіне мемлекеттік тіркеуге ұсынсын.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алаш рет ресми жарияланғаннан кейін он күнтізбелік күн өткен соң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Министрдің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міндетін атқарушы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