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97e2" w14:textId="6599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органдарының есепке алу-тіркеу тәртібін бақылау бойынша комиссия жөніндегі Типтік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6 ақпандағы N 8 Бұйрығы. Қазақстан Республикасының Әділет министрлігінде 2006 жылғы 13 ақпанда тіркелді. Тіркеу N 4090. Күші жойылды - Қазақстан Республикасы Бас прокурорының 2017 жылғы 6 ақпандағы № 8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06.02.2017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қудалау органдарында қылмыстар және оқиғалар туралы өтініштер мен хабарламаларды, сондай-ақ басқа да ақпараттарды қабылдау, тіркеу, есепке алу және қарастыру тәртібіне толық және жан-жақты бақылауды жүзеге асыру мақсатында, "Прокуратура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11-бабының 4-1) тармақшасын басшылыққа ала отырып, </w:t>
      </w:r>
      <w:r>
        <w:rPr>
          <w:rFonts w:ascii="Times New Roman"/>
          <w:b/>
          <w:i w:val="false"/>
          <w:color w:val="000000"/>
          <w:sz w:val="28"/>
        </w:rPr>
        <w:t>БҰЙЫРАМЫН:</w:t>
      </w:r>
    </w:p>
    <w:bookmarkEnd w:id="0"/>
    <w:p>
      <w:pPr>
        <w:spacing w:after="0"/>
        <w:ind w:left="0"/>
        <w:jc w:val="both"/>
      </w:pPr>
      <w:r>
        <w:rPr>
          <w:rFonts w:ascii="Times New Roman"/>
          <w:b w:val="false"/>
          <w:i w:val="false"/>
          <w:color w:val="000000"/>
          <w:sz w:val="28"/>
        </w:rPr>
        <w:t xml:space="preserve">
      1. Қылмыстық қудалау органдарының есепке алу-тіркеу тәртібін бақылау бойынша комиссия жөніндегі қоса берілген Типтік Ереже бекітілсін. </w:t>
      </w:r>
    </w:p>
    <w:p>
      <w:pPr>
        <w:spacing w:after="0"/>
        <w:ind w:left="0"/>
        <w:jc w:val="both"/>
      </w:pPr>
      <w:r>
        <w:rPr>
          <w:rFonts w:ascii="Times New Roman"/>
          <w:b w:val="false"/>
          <w:i w:val="false"/>
          <w:color w:val="000000"/>
          <w:sz w:val="28"/>
        </w:rPr>
        <w:t xml:space="preserve">
      2. Қылмыстық қудалау органдарының басшылары бір ай мерзімде есепке-алу тіркеу тәртібін бақылау бойынша комиссия туралы қолданыстағы ережелерді осы бұйрықпен сәйкестендірсін. </w:t>
      </w:r>
    </w:p>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комитеті(Г.В.Ким) осы бұйрықты орындалуы үшін барлық қылмыстық қудалау органдарына жолдасын. </w:t>
      </w:r>
    </w:p>
    <w:p>
      <w:pPr>
        <w:spacing w:after="0"/>
        <w:ind w:left="0"/>
        <w:jc w:val="both"/>
      </w:pPr>
      <w:r>
        <w:rPr>
          <w:rFonts w:ascii="Times New Roman"/>
          <w:b w:val="false"/>
          <w:i w:val="false"/>
          <w:color w:val="000000"/>
          <w:sz w:val="28"/>
        </w:rPr>
        <w:t xml:space="preserve">
      4. Осы бұйрықтың орындалуындағы бақылау Бас Прокурордың орынбасары - Қазақстан Республикасы Бас прокуратурасының Құқықтық статистика және арнайы есепке алу жөніндегі комитеті Төрағасына (Г.В.Ким) жүктелсін. </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сәтінен қолданысқа енеді.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Бас Прокуроры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экономикалық және сыбайлас   </w:t>
      </w:r>
    </w:p>
    <w:p>
      <w:pPr>
        <w:spacing w:after="0"/>
        <w:ind w:left="0"/>
        <w:jc w:val="both"/>
      </w:pPr>
      <w:r>
        <w:rPr>
          <w:rFonts w:ascii="Times New Roman"/>
          <w:b w:val="false"/>
          <w:i w:val="false"/>
          <w:color w:val="000000"/>
          <w:sz w:val="28"/>
        </w:rPr>
        <w:t xml:space="preserve">
      жемқорлық қылмыспен күрес   </w:t>
      </w:r>
    </w:p>
    <w:p>
      <w:pPr>
        <w:spacing w:after="0"/>
        <w:ind w:left="0"/>
        <w:jc w:val="both"/>
      </w:pPr>
      <w:r>
        <w:rPr>
          <w:rFonts w:ascii="Times New Roman"/>
          <w:b w:val="false"/>
          <w:i w:val="false"/>
          <w:color w:val="000000"/>
          <w:sz w:val="28"/>
        </w:rPr>
        <w:t xml:space="preserve">
      жөніндегі агенттігінің Төрағасы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2005 жыл 12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2006 жыл 25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2006 жыл 16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2005 жыл 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Төтенше   </w:t>
      </w:r>
    </w:p>
    <w:p>
      <w:pPr>
        <w:spacing w:after="0"/>
        <w:ind w:left="0"/>
        <w:jc w:val="both"/>
      </w:pPr>
      <w:r>
        <w:rPr>
          <w:rFonts w:ascii="Times New Roman"/>
          <w:b w:val="false"/>
          <w:i w:val="false"/>
          <w:color w:val="000000"/>
          <w:sz w:val="28"/>
        </w:rPr>
        <w:t xml:space="preserve">
      жағдайлар министрі   </w:t>
      </w:r>
    </w:p>
    <w:p>
      <w:pPr>
        <w:spacing w:after="0"/>
        <w:ind w:left="0"/>
        <w:jc w:val="both"/>
      </w:pPr>
      <w:r>
        <w:rPr>
          <w:rFonts w:ascii="Times New Roman"/>
          <w:b w:val="false"/>
          <w:i w:val="false"/>
          <w:color w:val="000000"/>
          <w:sz w:val="28"/>
        </w:rPr>
        <w:t>
      2005 жыл 30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2005 жыл 20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xml:space="preserve">
      министрлігі Кедендік бақылау   </w:t>
      </w:r>
    </w:p>
    <w:p>
      <w:pPr>
        <w:spacing w:after="0"/>
        <w:ind w:left="0"/>
        <w:jc w:val="both"/>
      </w:pPr>
      <w:r>
        <w:rPr>
          <w:rFonts w:ascii="Times New Roman"/>
          <w:b w:val="false"/>
          <w:i w:val="false"/>
          <w:color w:val="000000"/>
          <w:sz w:val="28"/>
        </w:rPr>
        <w:t xml:space="preserve">
      комитетінің Төрағасы - Вице-министр   </w:t>
      </w:r>
    </w:p>
    <w:p>
      <w:pPr>
        <w:spacing w:after="0"/>
        <w:ind w:left="0"/>
        <w:jc w:val="both"/>
      </w:pPr>
      <w:r>
        <w:rPr>
          <w:rFonts w:ascii="Times New Roman"/>
          <w:b w:val="false"/>
          <w:i w:val="false"/>
          <w:color w:val="000000"/>
          <w:sz w:val="28"/>
        </w:rPr>
        <w:t>
      2005 жыл 29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2005 жылғы 6 ақпандағы</w:t>
            </w:r>
            <w:r>
              <w:br/>
            </w:r>
            <w:r>
              <w:rPr>
                <w:rFonts w:ascii="Times New Roman"/>
                <w:b w:val="false"/>
                <w:i w:val="false"/>
                <w:color w:val="000000"/>
                <w:sz w:val="20"/>
              </w:rPr>
              <w:t>8 бұйрығымен бекітілген</w:t>
            </w:r>
          </w:p>
        </w:tc>
      </w:tr>
    </w:tbl>
    <w:bookmarkStart w:name="z2" w:id="1"/>
    <w:p>
      <w:pPr>
        <w:spacing w:after="0"/>
        <w:ind w:left="0"/>
        <w:jc w:val="left"/>
      </w:pPr>
      <w:r>
        <w:rPr>
          <w:rFonts w:ascii="Times New Roman"/>
          <w:b/>
          <w:i w:val="false"/>
          <w:color w:val="000000"/>
        </w:rPr>
        <w:t xml:space="preserve"> Қылмыстық қудалау органдарындағы есепке алу-тіркеу</w:t>
      </w:r>
      <w:r>
        <w:br/>
      </w:r>
      <w:r>
        <w:rPr>
          <w:rFonts w:ascii="Times New Roman"/>
          <w:b/>
          <w:i w:val="false"/>
          <w:color w:val="000000"/>
        </w:rPr>
        <w:t>тәртібін бақылау бойынша комиссия туралы</w:t>
      </w:r>
      <w:r>
        <w:br/>
      </w:r>
      <w:r>
        <w:rPr>
          <w:rFonts w:ascii="Times New Roman"/>
          <w:b/>
          <w:i w:val="false"/>
          <w:color w:val="000000"/>
        </w:rPr>
        <w:t>Типтік ереже</w:t>
      </w:r>
      <w:r>
        <w:br/>
      </w: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xml:space="preserve">
      1. Осы Типтік ереже қылмыстық қудалау органдарындағы есепке алу-тіркеу тәртібін бақылау бойынша комиссиялардың (бұдан әрі - комиссия) мәртебесі мен өкілеттіктерін, мақсаты мен қызметтерін айқындайды, олардың қызметін регламенттейді, сондай-ақ қылмыстық қудалау органдарының (бұдан әрі - Органдар) комиссиясы туралы ұқсас ережеге арналған типтік құжат ретінде қызмет атқарады. </w:t>
      </w:r>
    </w:p>
    <w:bookmarkStart w:name="z4" w:id="2"/>
    <w:p>
      <w:pPr>
        <w:spacing w:after="0"/>
        <w:ind w:left="0"/>
        <w:jc w:val="both"/>
      </w:pPr>
      <w:r>
        <w:rPr>
          <w:rFonts w:ascii="Times New Roman"/>
          <w:b w:val="false"/>
          <w:i w:val="false"/>
          <w:color w:val="000000"/>
          <w:sz w:val="28"/>
        </w:rPr>
        <w:t>
      2. Комиссия қылмыстар, оқиғалар туралы өтініштерді, хабарламаларды, шағымдарды және өзге де ақпаратты қабылдау, тіркеу, есепке алу және қарау тәртібін толық және жан-жақты бақылау мақсатында құрылады.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Қызметтің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 іс жүргізу</w:t>
      </w:r>
      <w:r>
        <w:rPr>
          <w:rFonts w:ascii="Times New Roman"/>
          <w:b w:val="false"/>
          <w:i w:val="false"/>
          <w:color w:val="000000"/>
          <w:sz w:val="28"/>
        </w:rPr>
        <w:t xml:space="preserve"> Кодекстері, Қазақстан Республикасы Бас Прокурорының бұйрықтары, қылмыстық қудалау органдарының ведомстволық бұйрықтары, сондай-ақ осы Типтік ереже құрастырады. </w:t>
      </w:r>
    </w:p>
    <w:bookmarkEnd w:id="3"/>
    <w:bookmarkStart w:name="z6" w:id="4"/>
    <w:p>
      <w:pPr>
        <w:spacing w:after="0"/>
        <w:ind w:left="0"/>
        <w:jc w:val="both"/>
      </w:pPr>
      <w:r>
        <w:rPr>
          <w:rFonts w:ascii="Times New Roman"/>
          <w:b w:val="false"/>
          <w:i w:val="false"/>
          <w:color w:val="000000"/>
          <w:sz w:val="28"/>
        </w:rPr>
        <w:t xml:space="preserve">
      4. Комиссия алқалық орган болып табылады, өзінің жұмысын ашық, жариялы және алқалы негізде құрып, мыналарға бақылауды жүзеге асырады: </w:t>
      </w:r>
    </w:p>
    <w:bookmarkEnd w:id="4"/>
    <w:p>
      <w:pPr>
        <w:spacing w:after="0"/>
        <w:ind w:left="0"/>
        <w:jc w:val="both"/>
      </w:pPr>
      <w:r>
        <w:rPr>
          <w:rFonts w:ascii="Times New Roman"/>
          <w:b w:val="false"/>
          <w:i w:val="false"/>
          <w:color w:val="000000"/>
          <w:sz w:val="28"/>
        </w:rPr>
        <w:t xml:space="preserve">
      1) Органға келіп түскен қылмыстар мен оқиғалар туралы өтініштерді, хабарламаларды, шағымдар мен басқа да ақпараттарды </w:t>
      </w:r>
      <w:r>
        <w:rPr>
          <w:rFonts w:ascii="Times New Roman"/>
          <w:b w:val="false"/>
          <w:i w:val="false"/>
          <w:color w:val="000000"/>
          <w:sz w:val="28"/>
        </w:rPr>
        <w:t>қабылдау, тіркеу</w:t>
      </w:r>
      <w:r>
        <w:rPr>
          <w:rFonts w:ascii="Times New Roman"/>
          <w:b w:val="false"/>
          <w:i w:val="false"/>
          <w:color w:val="000000"/>
          <w:sz w:val="28"/>
        </w:rPr>
        <w:t xml:space="preserve">, есепке алу және қарастыру кезіндегі заңдылықтың сақталуына; </w:t>
      </w:r>
    </w:p>
    <w:p>
      <w:pPr>
        <w:spacing w:after="0"/>
        <w:ind w:left="0"/>
        <w:jc w:val="both"/>
      </w:pPr>
      <w:r>
        <w:rPr>
          <w:rFonts w:ascii="Times New Roman"/>
          <w:b w:val="false"/>
          <w:i w:val="false"/>
          <w:color w:val="000000"/>
          <w:sz w:val="28"/>
        </w:rPr>
        <w:t xml:space="preserve">
      2) тіркелген қылмыстар мен құқық бұзушылықтар және солар бойынша қабылданған шешімдер туралы Қазақстан Республикасы Бас прокуратурасы </w:t>
      </w:r>
      <w:r>
        <w:rPr>
          <w:rFonts w:ascii="Times New Roman"/>
          <w:b w:val="false"/>
          <w:i w:val="false"/>
          <w:color w:val="000000"/>
          <w:sz w:val="28"/>
        </w:rPr>
        <w:t>Құқықтық статистика</w:t>
      </w:r>
      <w:r>
        <w:rPr>
          <w:rFonts w:ascii="Times New Roman"/>
          <w:b w:val="false"/>
          <w:i w:val="false"/>
          <w:color w:val="000000"/>
          <w:sz w:val="28"/>
        </w:rPr>
        <w:t xml:space="preserve"> және арнайы есепке алу жөніндегі комитетіне (бұдан әрі - ҚСжАЕК) және оның аумақтық органдарына айқын, жеткілікті және толық ақпаратты уақытылы ұсынуға. </w:t>
      </w:r>
    </w:p>
    <w:bookmarkStart w:name="z7" w:id="5"/>
    <w:p>
      <w:pPr>
        <w:spacing w:after="0"/>
        <w:ind w:left="0"/>
        <w:jc w:val="both"/>
      </w:pPr>
      <w:r>
        <w:rPr>
          <w:rFonts w:ascii="Times New Roman"/>
          <w:b w:val="false"/>
          <w:i w:val="false"/>
          <w:color w:val="000000"/>
          <w:sz w:val="28"/>
        </w:rPr>
        <w:t xml:space="preserve">
      5. Органның бірінші басшысы комиссия төрағасы болып табылады. Мемлекеттік органдардың орталық аппараттарында бірінші орынбасар немесе қызметтің осы бағытына жетекшілік ететін орынбасар төраға болуы мүмкін. </w:t>
      </w:r>
    </w:p>
    <w:bookmarkEnd w:id="5"/>
    <w:bookmarkStart w:name="z8" w:id="6"/>
    <w:p>
      <w:pPr>
        <w:spacing w:after="0"/>
        <w:ind w:left="0"/>
        <w:jc w:val="both"/>
      </w:pPr>
      <w:r>
        <w:rPr>
          <w:rFonts w:ascii="Times New Roman"/>
          <w:b w:val="false"/>
          <w:i w:val="false"/>
          <w:color w:val="000000"/>
          <w:sz w:val="28"/>
        </w:rPr>
        <w:t xml:space="preserve">
      6. Комиссия құрамы Органның бірінші жетекшісімен бекітіледі. Комиссия құрамына жедел-тергеу бөлімшелерінің, әкімшілік қызметтің басшылары, кезекші бөлімі, хатшылық және қажеттілік туындаған жағдайда орган басшысының шешімі бойынша комиссия құрамына қосылатын басқа да лауазымды тұлғалар енгізіледі. Осы Органда бекітілген іс жүргізу комиссиясы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комиссия отырыстарының хаттамаларын жеке журналға тіркеуді жүргізетін есепке алу-тіркеу жұмысы жөніндегі штаттық қызметкер комиссия хатшысы болып табылады.</w:t>
      </w:r>
    </w:p>
    <w:bookmarkEnd w:id="6"/>
    <w:bookmarkStart w:name="z9" w:id="7"/>
    <w:p>
      <w:pPr>
        <w:spacing w:after="0"/>
        <w:ind w:left="0"/>
        <w:jc w:val="both"/>
      </w:pPr>
      <w:r>
        <w:rPr>
          <w:rFonts w:ascii="Times New Roman"/>
          <w:b w:val="false"/>
          <w:i w:val="false"/>
          <w:color w:val="000000"/>
          <w:sz w:val="28"/>
        </w:rPr>
        <w:t xml:space="preserve">
      7. Комиссия жұмысы Органның алдын-ала тергеуді және анықтауды іске асыратын салалық қызметтерімен тығыз байланыса отырып, тоқсандық жоспарлар негізінде жүзеге асырылады. Комиссия жұмысының жоспарына аймақтағы криминогендік жағдайға, есепке алу-тіркеу тәртібінің жағдайына сапалы талдау жүргізу нәтижелері жөніндегі іс-шаралар енгізілуі тиіс. Жоспарлы іс-шаралар есепке алу-тіркеу тәртібінің бұзылғандығын ескертуге, айқындауға және жоюға, сондай-ақ соларға әсер ететін себептер мен жағдайларға бағытталуы керек. </w:t>
      </w:r>
    </w:p>
    <w:bookmarkEnd w:id="7"/>
    <w:bookmarkStart w:name="z10" w:id="8"/>
    <w:p>
      <w:pPr>
        <w:spacing w:after="0"/>
        <w:ind w:left="0"/>
        <w:jc w:val="both"/>
      </w:pPr>
      <w:r>
        <w:rPr>
          <w:rFonts w:ascii="Times New Roman"/>
          <w:b w:val="false"/>
          <w:i w:val="false"/>
          <w:color w:val="000000"/>
          <w:sz w:val="28"/>
        </w:rPr>
        <w:t xml:space="preserve">
      8. Өз құзыреті шеңберінде қабылданған комиссия шешімдері тиісті Органның барлық лауазымды тұлғаларына міндетті. </w:t>
      </w:r>
    </w:p>
    <w:bookmarkEnd w:id="8"/>
    <w:bookmarkStart w:name="z11" w:id="9"/>
    <w:p>
      <w:pPr>
        <w:spacing w:after="0"/>
        <w:ind w:left="0"/>
        <w:jc w:val="both"/>
      </w:pPr>
      <w:r>
        <w:rPr>
          <w:rFonts w:ascii="Times New Roman"/>
          <w:b w:val="false"/>
          <w:i w:val="false"/>
          <w:color w:val="000000"/>
          <w:sz w:val="28"/>
        </w:rPr>
        <w:t xml:space="preserve">
      9. Комиссия отырысқа қатысып отырған комиссия мүшелерінің ішіндегі көпшілік дауысымен шешім қабылдайды. Дауыстар тең болған жағдайда, төрағалық етушінің дауысы шешуші болып табылады. </w:t>
      </w:r>
    </w:p>
    <w:bookmarkEnd w:id="9"/>
    <w:p>
      <w:pPr>
        <w:spacing w:after="0"/>
        <w:ind w:left="0"/>
        <w:jc w:val="both"/>
      </w:pPr>
      <w:r>
        <w:rPr>
          <w:rFonts w:ascii="Times New Roman"/>
          <w:b w:val="false"/>
          <w:i w:val="false"/>
          <w:color w:val="000000"/>
          <w:sz w:val="28"/>
        </w:rPr>
        <w:t xml:space="preserve">
      Егер комиссия мүшелерінің жалпы санынан қатысқандарының саны 2/3-ден төмен болмаса, комиссия отырысы құқылы болып саналады.  Комиссия шешімдері хаттамамен ресімделінеді. </w:t>
      </w:r>
    </w:p>
    <w:bookmarkStart w:name="z12" w:id="10"/>
    <w:p>
      <w:pPr>
        <w:spacing w:after="0"/>
        <w:ind w:left="0"/>
        <w:jc w:val="both"/>
      </w:pPr>
      <w:r>
        <w:rPr>
          <w:rFonts w:ascii="Times New Roman"/>
          <w:b w:val="false"/>
          <w:i w:val="false"/>
          <w:color w:val="000000"/>
          <w:sz w:val="28"/>
        </w:rPr>
        <w:t xml:space="preserve">
      10. Іс жүргізуді комиссия өздігінше жүзеге асырады. </w:t>
      </w:r>
    </w:p>
    <w:bookmarkEnd w:id="10"/>
    <w:bookmarkStart w:name="z13" w:id="11"/>
    <w:p>
      <w:pPr>
        <w:spacing w:after="0"/>
        <w:ind w:left="0"/>
        <w:jc w:val="left"/>
      </w:pPr>
      <w:r>
        <w:rPr>
          <w:rFonts w:ascii="Times New Roman"/>
          <w:b/>
          <w:i w:val="false"/>
          <w:color w:val="000000"/>
        </w:rPr>
        <w:t xml:space="preserve"> 2. Комиссияның негізгі міндеттері</w:t>
      </w:r>
    </w:p>
    <w:bookmarkEnd w:id="11"/>
    <w:p>
      <w:pPr>
        <w:spacing w:after="0"/>
        <w:ind w:left="0"/>
        <w:jc w:val="both"/>
      </w:pPr>
      <w:r>
        <w:rPr>
          <w:rFonts w:ascii="Times New Roman"/>
          <w:b w:val="false"/>
          <w:i w:val="false"/>
          <w:color w:val="000000"/>
          <w:sz w:val="28"/>
        </w:rPr>
        <w:t xml:space="preserve">
      11. Комиссияның негізгі міндеттері: </w:t>
      </w:r>
    </w:p>
    <w:p>
      <w:pPr>
        <w:spacing w:after="0"/>
        <w:ind w:left="0"/>
        <w:jc w:val="both"/>
      </w:pPr>
      <w:r>
        <w:rPr>
          <w:rFonts w:ascii="Times New Roman"/>
          <w:b w:val="false"/>
          <w:i w:val="false"/>
          <w:color w:val="000000"/>
          <w:sz w:val="28"/>
        </w:rPr>
        <w:t xml:space="preserve">
      1) есепке алу-тіркеу тәртібіне және қылмыстар, оқиғалар туралы өтініштерді, хабарламаларды, шағымдар мен басқа да ақпараттарды </w:t>
      </w:r>
      <w:r>
        <w:rPr>
          <w:rFonts w:ascii="Times New Roman"/>
          <w:b w:val="false"/>
          <w:i w:val="false"/>
          <w:color w:val="000000"/>
          <w:sz w:val="28"/>
        </w:rPr>
        <w:t>қабылдау, тіркеу</w:t>
      </w:r>
      <w:r>
        <w:rPr>
          <w:rFonts w:ascii="Times New Roman"/>
          <w:b w:val="false"/>
          <w:i w:val="false"/>
          <w:color w:val="000000"/>
          <w:sz w:val="28"/>
        </w:rPr>
        <w:t xml:space="preserve">, есепке алу және қарастырудың белгіленген тәртібінің сақталуына толық және жан-жақты бақылауды ұйымдастыру; </w:t>
      </w:r>
    </w:p>
    <w:p>
      <w:pPr>
        <w:spacing w:after="0"/>
        <w:ind w:left="0"/>
        <w:jc w:val="both"/>
      </w:pPr>
      <w:r>
        <w:rPr>
          <w:rFonts w:ascii="Times New Roman"/>
          <w:b w:val="false"/>
          <w:i w:val="false"/>
          <w:color w:val="000000"/>
          <w:sz w:val="28"/>
        </w:rPr>
        <w:t xml:space="preserve">
      2) төмендегідей есепке алудың толықтығы мен айқындылығына бақылауды жүзеге асыру: </w:t>
      </w:r>
    </w:p>
    <w:p>
      <w:pPr>
        <w:spacing w:after="0"/>
        <w:ind w:left="0"/>
        <w:jc w:val="both"/>
      </w:pPr>
      <w:r>
        <w:rPr>
          <w:rFonts w:ascii="Times New Roman"/>
          <w:b w:val="false"/>
          <w:i w:val="false"/>
          <w:color w:val="000000"/>
          <w:sz w:val="28"/>
        </w:rPr>
        <w:t xml:space="preserve">
      қылмыстар мен оқиғалар туралы өтініштерді, хабарламаларды, шағымдарды және ақпараттарды; </w:t>
      </w:r>
    </w:p>
    <w:p>
      <w:pPr>
        <w:spacing w:after="0"/>
        <w:ind w:left="0"/>
        <w:jc w:val="both"/>
      </w:pPr>
      <w:r>
        <w:rPr>
          <w:rFonts w:ascii="Times New Roman"/>
          <w:b w:val="false"/>
          <w:i w:val="false"/>
          <w:color w:val="000000"/>
          <w:sz w:val="28"/>
        </w:rPr>
        <w:t xml:space="preserve">
      қылмыстар және соларды жасаған тұлғаларды, қылмыстық істердің қозғалысын және материалдарды; </w:t>
      </w:r>
    </w:p>
    <w:p>
      <w:pPr>
        <w:spacing w:after="0"/>
        <w:ind w:left="0"/>
        <w:jc w:val="both"/>
      </w:pPr>
      <w:r>
        <w:rPr>
          <w:rFonts w:ascii="Times New Roman"/>
          <w:b w:val="false"/>
          <w:i w:val="false"/>
          <w:color w:val="000000"/>
          <w:sz w:val="28"/>
        </w:rPr>
        <w:t xml:space="preserve">
      3) Органдарда есепке алу-тіркеу тәртіптерін нығайту бойынша ұйымдастырушылық-әдістемелік басқаруды жүзеге асыру, оның бұзылуына әсер ететін себептер мен жағдайларды жою; </w:t>
      </w:r>
    </w:p>
    <w:p>
      <w:pPr>
        <w:spacing w:after="0"/>
        <w:ind w:left="0"/>
        <w:jc w:val="both"/>
      </w:pPr>
      <w:r>
        <w:rPr>
          <w:rFonts w:ascii="Times New Roman"/>
          <w:b w:val="false"/>
          <w:i w:val="false"/>
          <w:color w:val="000000"/>
          <w:sz w:val="28"/>
        </w:rPr>
        <w:t xml:space="preserve">
      4) әкімшілік құқық бұзушылық белгілері қарастырылатын, қылмыстық істі қозғаудан бас тарту туралы қаулы шығарылған істер бойынша әкімшілік іс жүргізулерді уақытылы қозғау бойынша бақылауды жүзеге асыру; </w:t>
      </w:r>
    </w:p>
    <w:p>
      <w:pPr>
        <w:spacing w:after="0"/>
        <w:ind w:left="0"/>
        <w:jc w:val="both"/>
      </w:pPr>
      <w:r>
        <w:rPr>
          <w:rFonts w:ascii="Times New Roman"/>
          <w:b w:val="false"/>
          <w:i w:val="false"/>
          <w:color w:val="000000"/>
          <w:sz w:val="28"/>
        </w:rPr>
        <w:t xml:space="preserve">
      5) бас тарту материалдарын есепке алу, сақтау және беру тәртібін бақылауды жүзеге асыру; </w:t>
      </w:r>
    </w:p>
    <w:p>
      <w:pPr>
        <w:spacing w:after="0"/>
        <w:ind w:left="0"/>
        <w:jc w:val="both"/>
      </w:pPr>
      <w:r>
        <w:rPr>
          <w:rFonts w:ascii="Times New Roman"/>
          <w:b w:val="false"/>
          <w:i w:val="false"/>
          <w:color w:val="000000"/>
          <w:sz w:val="28"/>
        </w:rPr>
        <w:t xml:space="preserve">
      6) Қылмыстық істі қозғаудан бас тарту туралы қабылданған шешімнің нақтылығын бақылауды жүзеге асыру. </w:t>
      </w:r>
    </w:p>
    <w:bookmarkStart w:name="z14" w:id="12"/>
    <w:p>
      <w:pPr>
        <w:spacing w:after="0"/>
        <w:ind w:left="0"/>
        <w:jc w:val="left"/>
      </w:pPr>
      <w:r>
        <w:rPr>
          <w:rFonts w:ascii="Times New Roman"/>
          <w:b/>
          <w:i w:val="false"/>
          <w:color w:val="000000"/>
        </w:rPr>
        <w:t xml:space="preserve"> 3. Комиссия қызметтері</w:t>
      </w:r>
    </w:p>
    <w:bookmarkEnd w:id="12"/>
    <w:p>
      <w:pPr>
        <w:spacing w:after="0"/>
        <w:ind w:left="0"/>
        <w:jc w:val="both"/>
      </w:pPr>
      <w:r>
        <w:rPr>
          <w:rFonts w:ascii="Times New Roman"/>
          <w:b w:val="false"/>
          <w:i w:val="false"/>
          <w:color w:val="000000"/>
          <w:sz w:val="28"/>
        </w:rPr>
        <w:t xml:space="preserve">
      12. Жүктелген міндеттерге сәйкес, комиссия мынадай қызметтерді жүзеге асырады: </w:t>
      </w:r>
    </w:p>
    <w:p>
      <w:pPr>
        <w:spacing w:after="0"/>
        <w:ind w:left="0"/>
        <w:jc w:val="both"/>
      </w:pPr>
      <w:r>
        <w:rPr>
          <w:rFonts w:ascii="Times New Roman"/>
          <w:b w:val="false"/>
          <w:i w:val="false"/>
          <w:color w:val="000000"/>
          <w:sz w:val="28"/>
        </w:rPr>
        <w:t xml:space="preserve">
      1) ай сайын Қылмыстар, оқиғалар туралы өтініштерді, хабарламаларды және өзге де ақпаратты есепке алу кітабындағы (бұдан әрі – ӨАЕК) қылмыстар мен оқиғалар туралы ақпаратты есепке алудың толықтығына тексеру мен салыстыру жүргізеді; </w:t>
      </w:r>
    </w:p>
    <w:p>
      <w:pPr>
        <w:spacing w:after="0"/>
        <w:ind w:left="0"/>
        <w:jc w:val="both"/>
      </w:pPr>
      <w:r>
        <w:rPr>
          <w:rFonts w:ascii="Times New Roman"/>
          <w:b w:val="false"/>
          <w:i w:val="false"/>
          <w:color w:val="000000"/>
          <w:sz w:val="28"/>
        </w:rPr>
        <w:t xml:space="preserve">
      2) Органға келіп түсетін қылмыстар мен оқиғалар туралы өтініштерді, хабарламаларды, шағымдар мен басқа да ақпараттарды қарастырудың </w:t>
      </w:r>
      <w:r>
        <w:rPr>
          <w:rFonts w:ascii="Times New Roman"/>
          <w:b w:val="false"/>
          <w:i w:val="false"/>
          <w:color w:val="000000"/>
          <w:sz w:val="28"/>
        </w:rPr>
        <w:t>тәртібі мен мерзімдерінің</w:t>
      </w:r>
      <w:r>
        <w:rPr>
          <w:rFonts w:ascii="Times New Roman"/>
          <w:b w:val="false"/>
          <w:i w:val="false"/>
          <w:color w:val="000000"/>
          <w:sz w:val="28"/>
        </w:rPr>
        <w:t xml:space="preserve"> мен мерзімдерінің сақталуына, сондай-ақ қылмыстық іс жүргізу заңдарына сәйкес, олардың шешілу мерзімдеріне бақылауды іске асырады; </w:t>
      </w:r>
    </w:p>
    <w:p>
      <w:pPr>
        <w:spacing w:after="0"/>
        <w:ind w:left="0"/>
        <w:jc w:val="both"/>
      </w:pPr>
      <w:r>
        <w:rPr>
          <w:rFonts w:ascii="Times New Roman"/>
          <w:b w:val="false"/>
          <w:i w:val="false"/>
          <w:color w:val="000000"/>
          <w:sz w:val="28"/>
        </w:rPr>
        <w:t xml:space="preserve">
      3) қызметтердегі, Органдар бөлімшелеріндегі есепке алу-тіркеу жұмыстарын тексеруді жүзеге асырады, тексеру нәтижелерін комиссия отырыстарында қарастырады; </w:t>
      </w:r>
    </w:p>
    <w:p>
      <w:pPr>
        <w:spacing w:after="0"/>
        <w:ind w:left="0"/>
        <w:jc w:val="both"/>
      </w:pPr>
      <w:r>
        <w:rPr>
          <w:rFonts w:ascii="Times New Roman"/>
          <w:b w:val="false"/>
          <w:i w:val="false"/>
          <w:color w:val="000000"/>
          <w:sz w:val="28"/>
        </w:rPr>
        <w:t xml:space="preserve">
      4) тексерілуші кезеңдегі бас тарту материалдарына апта сайын іріктелген тексерісті жүзеге асырады; </w:t>
      </w:r>
    </w:p>
    <w:p>
      <w:pPr>
        <w:spacing w:after="0"/>
        <w:ind w:left="0"/>
        <w:jc w:val="both"/>
      </w:pPr>
      <w:r>
        <w:rPr>
          <w:rFonts w:ascii="Times New Roman"/>
          <w:b w:val="false"/>
          <w:i w:val="false"/>
          <w:color w:val="000000"/>
          <w:sz w:val="28"/>
        </w:rPr>
        <w:t xml:space="preserve">
      5) мынадай сұрақтарды қарастырады: </w:t>
      </w:r>
    </w:p>
    <w:p>
      <w:pPr>
        <w:spacing w:after="0"/>
        <w:ind w:left="0"/>
        <w:jc w:val="both"/>
      </w:pPr>
      <w:r>
        <w:rPr>
          <w:rFonts w:ascii="Times New Roman"/>
          <w:b w:val="false"/>
          <w:i w:val="false"/>
          <w:color w:val="000000"/>
          <w:sz w:val="28"/>
        </w:rPr>
        <w:t xml:space="preserve">
      қылмыстар, оқиғалар туралы өтініштер мен хабарламаларды, шағымдар мен басқа да ақпараттарды қабылдау, тіркеу, есепке алу және қарастыру тәртібін сақтауды; </w:t>
      </w:r>
    </w:p>
    <w:p>
      <w:pPr>
        <w:spacing w:after="0"/>
        <w:ind w:left="0"/>
        <w:jc w:val="both"/>
      </w:pPr>
      <w:r>
        <w:rPr>
          <w:rFonts w:ascii="Times New Roman"/>
          <w:b w:val="false"/>
          <w:i w:val="false"/>
          <w:color w:val="000000"/>
          <w:sz w:val="28"/>
        </w:rPr>
        <w:t xml:space="preserve">
      қылмыстар мен оқиғалар туралы өтініштер мен хабарламаларға, шағымдар мен басқа да ақпараттарға ықпал етуді ұйымдастырады; </w:t>
      </w:r>
    </w:p>
    <w:p>
      <w:pPr>
        <w:spacing w:after="0"/>
        <w:ind w:left="0"/>
        <w:jc w:val="both"/>
      </w:pPr>
      <w:r>
        <w:rPr>
          <w:rFonts w:ascii="Times New Roman"/>
          <w:b w:val="false"/>
          <w:i w:val="false"/>
          <w:color w:val="000000"/>
          <w:sz w:val="28"/>
        </w:rPr>
        <w:t xml:space="preserve">
      есепке алу-тіркеу қызметінің басқа да сұрақтарын; </w:t>
      </w:r>
    </w:p>
    <w:p>
      <w:pPr>
        <w:spacing w:after="0"/>
        <w:ind w:left="0"/>
        <w:jc w:val="both"/>
      </w:pPr>
      <w:r>
        <w:rPr>
          <w:rFonts w:ascii="Times New Roman"/>
          <w:b w:val="false"/>
          <w:i w:val="false"/>
          <w:color w:val="000000"/>
          <w:sz w:val="28"/>
        </w:rPr>
        <w:t xml:space="preserve">
      6) талдаудың негізінде есепке алу-тіркеу тәртібін жақсарту мен нығайту үшін іс-шаралар жоспарлайды; </w:t>
      </w:r>
    </w:p>
    <w:p>
      <w:pPr>
        <w:spacing w:after="0"/>
        <w:ind w:left="0"/>
        <w:jc w:val="both"/>
      </w:pPr>
      <w:r>
        <w:rPr>
          <w:rFonts w:ascii="Times New Roman"/>
          <w:b w:val="false"/>
          <w:i w:val="false"/>
          <w:color w:val="000000"/>
          <w:sz w:val="28"/>
        </w:rPr>
        <w:t xml:space="preserve">
      7) есепке алу-тіркеу тәртібінің бұзылуын алдын алу және анықтау бойынша іс-шараларды әзірлейді; </w:t>
      </w:r>
    </w:p>
    <w:p>
      <w:pPr>
        <w:spacing w:after="0"/>
        <w:ind w:left="0"/>
        <w:jc w:val="both"/>
      </w:pPr>
      <w:r>
        <w:rPr>
          <w:rFonts w:ascii="Times New Roman"/>
          <w:b w:val="false"/>
          <w:i w:val="false"/>
          <w:color w:val="000000"/>
          <w:sz w:val="28"/>
        </w:rPr>
        <w:t xml:space="preserve">
      8) бағынышты бөлімшелердегі комиссия қызметі тексерісін жүзеге асырады; </w:t>
      </w:r>
    </w:p>
    <w:p>
      <w:pPr>
        <w:spacing w:after="0"/>
        <w:ind w:left="0"/>
        <w:jc w:val="both"/>
      </w:pPr>
      <w:r>
        <w:rPr>
          <w:rFonts w:ascii="Times New Roman"/>
          <w:b w:val="false"/>
          <w:i w:val="false"/>
          <w:color w:val="000000"/>
          <w:sz w:val="28"/>
        </w:rPr>
        <w:t xml:space="preserve">
      9) есепке алу-тіркеу тәртібін бұзған лауазымды тұлғаларды жауаптылыққа тарту бойынша, сондай-ақ анықталған кемшіліктер мен бұзушылықтарды жою бойынша шараларды орындамаған немесе қабылдамаған жағдайда шаралар қолданады; </w:t>
      </w:r>
    </w:p>
    <w:p>
      <w:pPr>
        <w:spacing w:after="0"/>
        <w:ind w:left="0"/>
        <w:jc w:val="both"/>
      </w:pPr>
      <w:r>
        <w:rPr>
          <w:rFonts w:ascii="Times New Roman"/>
          <w:b w:val="false"/>
          <w:i w:val="false"/>
          <w:color w:val="000000"/>
          <w:sz w:val="28"/>
        </w:rPr>
        <w:t xml:space="preserve">
      10) есепке алу-тіркеу тәртібінің жағдайларына бақылауды жүзеге асыру бойынша оң тәжірибені қорытындылап, таратады; </w:t>
      </w:r>
    </w:p>
    <w:p>
      <w:pPr>
        <w:spacing w:after="0"/>
        <w:ind w:left="0"/>
        <w:jc w:val="both"/>
      </w:pPr>
      <w:r>
        <w:rPr>
          <w:rFonts w:ascii="Times New Roman"/>
          <w:b w:val="false"/>
          <w:i w:val="false"/>
          <w:color w:val="000000"/>
          <w:sz w:val="28"/>
        </w:rPr>
        <w:t xml:space="preserve">
      11) тоқсан сайын комиссия жұмысының жоспарын әзірлейді. </w:t>
      </w:r>
    </w:p>
    <w:p>
      <w:pPr>
        <w:spacing w:after="0"/>
        <w:ind w:left="0"/>
        <w:jc w:val="both"/>
      </w:pPr>
      <w:r>
        <w:rPr>
          <w:rFonts w:ascii="Times New Roman"/>
          <w:b w:val="false"/>
          <w:i w:val="false"/>
          <w:color w:val="000000"/>
          <w:sz w:val="28"/>
        </w:rPr>
        <w:t>
      Органның орталық аппаратының комиссиялары және облыстық деңгейдегі комиссиялар төмен тұрған бөлімшелерге де тексеру мен салыстыруды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4. Комиссияның құзыреттілігі</w:t>
      </w:r>
    </w:p>
    <w:bookmarkEnd w:id="13"/>
    <w:p>
      <w:pPr>
        <w:spacing w:after="0"/>
        <w:ind w:left="0"/>
        <w:jc w:val="both"/>
      </w:pPr>
      <w:r>
        <w:rPr>
          <w:rFonts w:ascii="Times New Roman"/>
          <w:b w:val="false"/>
          <w:i w:val="false"/>
          <w:color w:val="000000"/>
          <w:sz w:val="28"/>
        </w:rPr>
        <w:t xml:space="preserve">
      13. Комиссия өз құзыреттілігінің шеңберінде: </w:t>
      </w:r>
    </w:p>
    <w:p>
      <w:pPr>
        <w:spacing w:after="0"/>
        <w:ind w:left="0"/>
        <w:jc w:val="both"/>
      </w:pPr>
      <w:r>
        <w:rPr>
          <w:rFonts w:ascii="Times New Roman"/>
          <w:b w:val="false"/>
          <w:i w:val="false"/>
          <w:color w:val="000000"/>
          <w:sz w:val="28"/>
        </w:rPr>
        <w:t>
      1) айына бір реттен кем емес отырыс өткізуге тиісті ішкі істердің аумақтық органдарын қоспағанда, тоқсанына бір реттен кем емес өз отырыстарын өткізеді;</w:t>
      </w:r>
    </w:p>
    <w:p>
      <w:pPr>
        <w:spacing w:after="0"/>
        <w:ind w:left="0"/>
        <w:jc w:val="both"/>
      </w:pPr>
      <w:r>
        <w:rPr>
          <w:rFonts w:ascii="Times New Roman"/>
          <w:b w:val="false"/>
          <w:i w:val="false"/>
          <w:color w:val="000000"/>
          <w:sz w:val="28"/>
        </w:rPr>
        <w:t xml:space="preserve">
      2) Отырыстарда міндетті түрде мыналарды тыңдайды: </w:t>
      </w:r>
    </w:p>
    <w:p>
      <w:pPr>
        <w:spacing w:after="0"/>
        <w:ind w:left="0"/>
        <w:jc w:val="both"/>
      </w:pPr>
      <w:r>
        <w:rPr>
          <w:rFonts w:ascii="Times New Roman"/>
          <w:b w:val="false"/>
          <w:i w:val="false"/>
          <w:color w:val="000000"/>
          <w:sz w:val="28"/>
        </w:rPr>
        <w:t xml:space="preserve">
      сенім білдірілген бөлімшелердің есепке алу-тіркеу тәртібінің барлық мәселелері бойынша Органның құрылымдық және басқа да бөлімшелерінің басшыларын; </w:t>
      </w:r>
    </w:p>
    <w:p>
      <w:pPr>
        <w:spacing w:after="0"/>
        <w:ind w:left="0"/>
        <w:jc w:val="both"/>
      </w:pPr>
      <w:r>
        <w:rPr>
          <w:rFonts w:ascii="Times New Roman"/>
          <w:b w:val="false"/>
          <w:i w:val="false"/>
          <w:color w:val="000000"/>
          <w:sz w:val="28"/>
        </w:rPr>
        <w:t xml:space="preserve">
      өздерінің функционалдық міндеттерін орындау және қызметтерінің нәтижелері бойынша комиссия мүшелерін; </w:t>
      </w:r>
    </w:p>
    <w:p>
      <w:pPr>
        <w:spacing w:after="0"/>
        <w:ind w:left="0"/>
        <w:jc w:val="both"/>
      </w:pPr>
      <w:r>
        <w:rPr>
          <w:rFonts w:ascii="Times New Roman"/>
          <w:b w:val="false"/>
          <w:i w:val="false"/>
          <w:color w:val="000000"/>
          <w:sz w:val="28"/>
        </w:rPr>
        <w:t xml:space="preserve">
      қылмыстар мен оқиғалар туралы өтініштерді, хабарламаларды, шағымдар мен басқа да ақпараттарды қабылдау, тіркеу, есепке алу және қарастыру қағидаларын бұзған Органның жеке қызметкерлерін; </w:t>
      </w:r>
    </w:p>
    <w:p>
      <w:pPr>
        <w:spacing w:after="0"/>
        <w:ind w:left="0"/>
        <w:jc w:val="both"/>
      </w:pPr>
      <w:r>
        <w:rPr>
          <w:rFonts w:ascii="Times New Roman"/>
          <w:b w:val="false"/>
          <w:i w:val="false"/>
          <w:color w:val="000000"/>
          <w:sz w:val="28"/>
        </w:rPr>
        <w:t xml:space="preserve">
      3) белгіленген тәртіпте өз қызметін жүзеге асыру үшін қажетті құжаттарға, материалдарға және ақпараттарға сұрау салады; </w:t>
      </w:r>
    </w:p>
    <w:p>
      <w:pPr>
        <w:spacing w:after="0"/>
        <w:ind w:left="0"/>
        <w:jc w:val="both"/>
      </w:pPr>
      <w:r>
        <w:rPr>
          <w:rFonts w:ascii="Times New Roman"/>
          <w:b w:val="false"/>
          <w:i w:val="false"/>
          <w:color w:val="000000"/>
          <w:sz w:val="28"/>
        </w:rPr>
        <w:t xml:space="preserve">
      4) бағынышты бөлімшелердің есепке алу-тіркеу тәртібін бақылау бойынша комиссия қызметтерін үйлестіріп, бақылайды; </w:t>
      </w:r>
    </w:p>
    <w:p>
      <w:pPr>
        <w:spacing w:after="0"/>
        <w:ind w:left="0"/>
        <w:jc w:val="both"/>
      </w:pPr>
      <w:r>
        <w:rPr>
          <w:rFonts w:ascii="Times New Roman"/>
          <w:b w:val="false"/>
          <w:i w:val="false"/>
          <w:color w:val="000000"/>
          <w:sz w:val="28"/>
        </w:rPr>
        <w:t xml:space="preserve">
      5) есепке алу-тіркеу тәртібін бұзған тұлғаларды жауапкершілікке тарту туралы мәселені қозғайды; </w:t>
      </w:r>
    </w:p>
    <w:p>
      <w:pPr>
        <w:spacing w:after="0"/>
        <w:ind w:left="0"/>
        <w:jc w:val="both"/>
      </w:pPr>
      <w:r>
        <w:rPr>
          <w:rFonts w:ascii="Times New Roman"/>
          <w:b w:val="false"/>
          <w:i w:val="false"/>
          <w:color w:val="000000"/>
          <w:sz w:val="28"/>
        </w:rPr>
        <w:t>
      6) есепке алу-тіркеу тәртібінің бұзылуының анықталған деректері бойынша қызметтік тексерістерді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5. Комиссия төрағасының құқықтары және міндеттері</w:t>
      </w:r>
    </w:p>
    <w:bookmarkEnd w:id="14"/>
    <w:p>
      <w:pPr>
        <w:spacing w:after="0"/>
        <w:ind w:left="0"/>
        <w:jc w:val="both"/>
      </w:pPr>
      <w:r>
        <w:rPr>
          <w:rFonts w:ascii="Times New Roman"/>
          <w:b w:val="false"/>
          <w:i w:val="false"/>
          <w:color w:val="000000"/>
          <w:sz w:val="28"/>
        </w:rPr>
        <w:t xml:space="preserve">
      14. Комиссия төрағасы өзіне жүктелген құқықтар мен міндеттерге сәйкес: </w:t>
      </w:r>
    </w:p>
    <w:p>
      <w:pPr>
        <w:spacing w:after="0"/>
        <w:ind w:left="0"/>
        <w:jc w:val="both"/>
      </w:pPr>
      <w:r>
        <w:rPr>
          <w:rFonts w:ascii="Times New Roman"/>
          <w:b w:val="false"/>
          <w:i w:val="false"/>
          <w:color w:val="000000"/>
          <w:sz w:val="28"/>
        </w:rPr>
        <w:t xml:space="preserve">
      1) комиссия жұмысын ұйымдастырады, комиссияға жүктелген міндеттер мен қызметтердің орындалуына жеке жауапкершілікте болады; </w:t>
      </w:r>
    </w:p>
    <w:p>
      <w:pPr>
        <w:spacing w:after="0"/>
        <w:ind w:left="0"/>
        <w:jc w:val="both"/>
      </w:pPr>
      <w:r>
        <w:rPr>
          <w:rFonts w:ascii="Times New Roman"/>
          <w:b w:val="false"/>
          <w:i w:val="false"/>
          <w:color w:val="000000"/>
          <w:sz w:val="28"/>
        </w:rPr>
        <w:t xml:space="preserve">
      2) комиссия жұмысының жоспарын бекітеді және оның орындалуы бойынша бақылауды жүзеге асырады; </w:t>
      </w:r>
    </w:p>
    <w:p>
      <w:pPr>
        <w:spacing w:after="0"/>
        <w:ind w:left="0"/>
        <w:jc w:val="both"/>
      </w:pPr>
      <w:r>
        <w:rPr>
          <w:rFonts w:ascii="Times New Roman"/>
          <w:b w:val="false"/>
          <w:i w:val="false"/>
          <w:color w:val="000000"/>
          <w:sz w:val="28"/>
        </w:rPr>
        <w:t xml:space="preserve">
      3) комиссия отырысының күн тәртібін анықтайды; </w:t>
      </w:r>
    </w:p>
    <w:p>
      <w:pPr>
        <w:spacing w:after="0"/>
        <w:ind w:left="0"/>
        <w:jc w:val="both"/>
      </w:pPr>
      <w:r>
        <w:rPr>
          <w:rFonts w:ascii="Times New Roman"/>
          <w:b w:val="false"/>
          <w:i w:val="false"/>
          <w:color w:val="000000"/>
          <w:sz w:val="28"/>
        </w:rPr>
        <w:t xml:space="preserve">
      4) комиссия мүшелерінің әрқайсысының функционалдық міндеттерін айқындайды, олардың өз міндеттерін орындауына бақылау жасайды. Комиссия отырыстарында комиссия мүшелерінің өз қызметтік міндеттерін орындауы туралы есептерін, есепке алу-тіркеу тәртібі бойынша қызметтер мен бөлімшелер басшыларының есептерін тыңдайды және тыңдау нәтижелері бойынша шешімдер қабылдайды; </w:t>
      </w:r>
    </w:p>
    <w:p>
      <w:pPr>
        <w:spacing w:after="0"/>
        <w:ind w:left="0"/>
        <w:jc w:val="both"/>
      </w:pPr>
      <w:r>
        <w:rPr>
          <w:rFonts w:ascii="Times New Roman"/>
          <w:b w:val="false"/>
          <w:i w:val="false"/>
          <w:color w:val="000000"/>
          <w:sz w:val="28"/>
        </w:rPr>
        <w:t xml:space="preserve">
      5) ай сайын есепке алу-статистикалық, жедел-іздестіру ақпараттарын салыстыруды ұйымдастырады; </w:t>
      </w:r>
    </w:p>
    <w:p>
      <w:pPr>
        <w:spacing w:after="0"/>
        <w:ind w:left="0"/>
        <w:jc w:val="both"/>
      </w:pPr>
      <w:r>
        <w:rPr>
          <w:rFonts w:ascii="Times New Roman"/>
          <w:b w:val="false"/>
          <w:i w:val="false"/>
          <w:color w:val="000000"/>
          <w:sz w:val="28"/>
        </w:rPr>
        <w:t xml:space="preserve">
      6) тоқсан сайын жоғары тұрған комиссияға есеп береді; </w:t>
      </w:r>
    </w:p>
    <w:p>
      <w:pPr>
        <w:spacing w:after="0"/>
        <w:ind w:left="0"/>
        <w:jc w:val="both"/>
      </w:pPr>
      <w:r>
        <w:rPr>
          <w:rFonts w:ascii="Times New Roman"/>
          <w:b w:val="false"/>
          <w:i w:val="false"/>
          <w:color w:val="000000"/>
          <w:sz w:val="28"/>
        </w:rPr>
        <w:t xml:space="preserve">
      7) есепке алу-тіркеу тәртібінің бұзылу деректері бойынша қызметтік тексерістің өткізілуін ұйымдастырады. </w:t>
      </w:r>
    </w:p>
    <w:bookmarkStart w:name="z17" w:id="15"/>
    <w:p>
      <w:pPr>
        <w:spacing w:after="0"/>
        <w:ind w:left="0"/>
        <w:jc w:val="left"/>
      </w:pPr>
      <w:r>
        <w:rPr>
          <w:rFonts w:ascii="Times New Roman"/>
          <w:b/>
          <w:i w:val="false"/>
          <w:color w:val="000000"/>
        </w:rPr>
        <w:t xml:space="preserve"> 6. Комиссия мүшелерінің міндеттері</w:t>
      </w:r>
    </w:p>
    <w:bookmarkEnd w:id="15"/>
    <w:p>
      <w:pPr>
        <w:spacing w:after="0"/>
        <w:ind w:left="0"/>
        <w:jc w:val="both"/>
      </w:pPr>
      <w:r>
        <w:rPr>
          <w:rFonts w:ascii="Times New Roman"/>
          <w:b w:val="false"/>
          <w:i w:val="false"/>
          <w:color w:val="000000"/>
          <w:sz w:val="28"/>
        </w:rPr>
        <w:t xml:space="preserve">
      15. Комиссия мүшелері: </w:t>
      </w:r>
    </w:p>
    <w:p>
      <w:pPr>
        <w:spacing w:after="0"/>
        <w:ind w:left="0"/>
        <w:jc w:val="both"/>
      </w:pPr>
      <w:r>
        <w:rPr>
          <w:rFonts w:ascii="Times New Roman"/>
          <w:b w:val="false"/>
          <w:i w:val="false"/>
          <w:color w:val="000000"/>
          <w:sz w:val="28"/>
        </w:rPr>
        <w:t xml:space="preserve">
      1) функционалды міндеттерінің бөлінуіне сәйкес, бас тарту материалдары бойынша салыстырулар, қарсы тексерістер жүргізеді, комиссия төрағасы алдында салыстыру өткізудегі нәтижелер туралы отырыста есеп береді; </w:t>
      </w:r>
    </w:p>
    <w:p>
      <w:pPr>
        <w:spacing w:after="0"/>
        <w:ind w:left="0"/>
        <w:jc w:val="both"/>
      </w:pPr>
      <w:r>
        <w:rPr>
          <w:rFonts w:ascii="Times New Roman"/>
          <w:b w:val="false"/>
          <w:i w:val="false"/>
          <w:color w:val="000000"/>
          <w:sz w:val="28"/>
        </w:rPr>
        <w:t xml:space="preserve">
      2) тоқсан сайын есепке алу-тіркеу жағдайын, бұзушылықтарға әсер ететін себептер мен жағдайларды талдайды және олардың шектелуі бойынша шараларды анықтайды; </w:t>
      </w:r>
    </w:p>
    <w:p>
      <w:pPr>
        <w:spacing w:after="0"/>
        <w:ind w:left="0"/>
        <w:jc w:val="both"/>
      </w:pPr>
      <w:r>
        <w:rPr>
          <w:rFonts w:ascii="Times New Roman"/>
          <w:b w:val="false"/>
          <w:i w:val="false"/>
          <w:color w:val="000000"/>
          <w:sz w:val="28"/>
        </w:rPr>
        <w:t xml:space="preserve">
      3) кезеңді түрде, бірақ жарты жылда бір реттен кем емес қылмыс, криминогендік жағдай туралы статистикалық көрсеткіштерді талдайды. </w:t>
      </w:r>
    </w:p>
    <w:p>
      <w:pPr>
        <w:spacing w:after="0"/>
        <w:ind w:left="0"/>
        <w:jc w:val="both"/>
      </w:pPr>
      <w:r>
        <w:rPr>
          <w:rFonts w:ascii="Times New Roman"/>
          <w:b w:val="false"/>
          <w:i w:val="false"/>
          <w:color w:val="000000"/>
          <w:sz w:val="28"/>
        </w:rPr>
        <w:t xml:space="preserve">
      Комиссия мүшелері - жедел-іздеу бөлімшелер басшылары және қоғамдық қауіпсіздік қызметі - қылмыстық істің бас тартылуындағы қабылданған шешімнің нақтылығын апта сайын тексеруді жүзеге асырады. </w:t>
      </w:r>
    </w:p>
    <w:bookmarkStart w:name="z18" w:id="16"/>
    <w:p>
      <w:pPr>
        <w:spacing w:after="0"/>
        <w:ind w:left="0"/>
        <w:jc w:val="both"/>
      </w:pPr>
      <w:r>
        <w:rPr>
          <w:rFonts w:ascii="Times New Roman"/>
          <w:b w:val="false"/>
          <w:i w:val="false"/>
          <w:color w:val="000000"/>
          <w:sz w:val="28"/>
        </w:rPr>
        <w:t xml:space="preserve">
      16. Комиссия хатшысы: </w:t>
      </w:r>
    </w:p>
    <w:bookmarkEnd w:id="16"/>
    <w:p>
      <w:pPr>
        <w:spacing w:after="0"/>
        <w:ind w:left="0"/>
        <w:jc w:val="both"/>
      </w:pPr>
      <w:r>
        <w:rPr>
          <w:rFonts w:ascii="Times New Roman"/>
          <w:b w:val="false"/>
          <w:i w:val="false"/>
          <w:color w:val="000000"/>
          <w:sz w:val="28"/>
        </w:rPr>
        <w:t xml:space="preserve">
      1) күнделікті бақылау тәртібінде мыналарды тексереді: </w:t>
      </w:r>
    </w:p>
    <w:p>
      <w:pPr>
        <w:spacing w:after="0"/>
        <w:ind w:left="0"/>
        <w:jc w:val="both"/>
      </w:pPr>
      <w:r>
        <w:rPr>
          <w:rFonts w:ascii="Times New Roman"/>
          <w:b w:val="false"/>
          <w:i w:val="false"/>
          <w:color w:val="000000"/>
          <w:sz w:val="28"/>
        </w:rPr>
        <w:t xml:space="preserve">
      ӨЕК, АЕЖ - журналдарын жүргізеді; </w:t>
      </w:r>
    </w:p>
    <w:p>
      <w:pPr>
        <w:spacing w:after="0"/>
        <w:ind w:left="0"/>
        <w:jc w:val="both"/>
      </w:pPr>
      <w:r>
        <w:rPr>
          <w:rFonts w:ascii="Times New Roman"/>
          <w:b w:val="false"/>
          <w:i w:val="false"/>
          <w:color w:val="000000"/>
          <w:sz w:val="28"/>
        </w:rPr>
        <w:t xml:space="preserve">
      секретариатта (кеңседе) - кіріс хат-хабарын тіркейді; </w:t>
      </w:r>
    </w:p>
    <w:p>
      <w:pPr>
        <w:spacing w:after="0"/>
        <w:ind w:left="0"/>
        <w:jc w:val="both"/>
      </w:pPr>
      <w:r>
        <w:rPr>
          <w:rFonts w:ascii="Times New Roman"/>
          <w:b w:val="false"/>
          <w:i w:val="false"/>
          <w:color w:val="000000"/>
          <w:sz w:val="28"/>
        </w:rPr>
        <w:t xml:space="preserve">
      2) төмендегілерді бақылайды: </w:t>
      </w:r>
    </w:p>
    <w:p>
      <w:pPr>
        <w:spacing w:after="0"/>
        <w:ind w:left="0"/>
        <w:jc w:val="both"/>
      </w:pPr>
      <w:r>
        <w:rPr>
          <w:rFonts w:ascii="Times New Roman"/>
          <w:b w:val="false"/>
          <w:i w:val="false"/>
          <w:color w:val="000000"/>
          <w:sz w:val="28"/>
        </w:rPr>
        <w:t xml:space="preserve">
      тіркеу мерзімдерін; </w:t>
      </w:r>
    </w:p>
    <w:p>
      <w:pPr>
        <w:spacing w:after="0"/>
        <w:ind w:left="0"/>
        <w:jc w:val="both"/>
      </w:pPr>
      <w:r>
        <w:rPr>
          <w:rFonts w:ascii="Times New Roman"/>
          <w:b w:val="false"/>
          <w:i w:val="false"/>
          <w:color w:val="000000"/>
          <w:sz w:val="28"/>
        </w:rPr>
        <w:t xml:space="preserve">
      қылмыстар мен оқиғалар туралы өтініштер мен хабарламалардың, шағымдар мен өзге де ақпараттардың шешілу мерзімдерін; </w:t>
      </w:r>
    </w:p>
    <w:p>
      <w:pPr>
        <w:spacing w:after="0"/>
        <w:ind w:left="0"/>
        <w:jc w:val="both"/>
      </w:pPr>
      <w:r>
        <w:rPr>
          <w:rFonts w:ascii="Times New Roman"/>
          <w:b w:val="false"/>
          <w:i w:val="false"/>
          <w:color w:val="000000"/>
          <w:sz w:val="28"/>
        </w:rPr>
        <w:t xml:space="preserve">
      хабарландыру-талондарының берілуін; </w:t>
      </w:r>
    </w:p>
    <w:p>
      <w:pPr>
        <w:spacing w:after="0"/>
        <w:ind w:left="0"/>
        <w:jc w:val="both"/>
      </w:pPr>
      <w:r>
        <w:rPr>
          <w:rFonts w:ascii="Times New Roman"/>
          <w:b w:val="false"/>
          <w:i w:val="false"/>
          <w:color w:val="000000"/>
          <w:sz w:val="28"/>
        </w:rPr>
        <w:t xml:space="preserve">
      3) он күн сайын комиссия мүшелерімен бірлесіп, "дерек дәлелденбеген" деген белгі соғылған ӨАЕК-нда тіркелген қылмыстар туралы кейбір ақпаратқа қайта тексеруді жүзеге асырады. Тексеру нәтижелері бойынша осы Типтік ереженің </w:t>
      </w:r>
      <w:r>
        <w:rPr>
          <w:rFonts w:ascii="Times New Roman"/>
          <w:b w:val="false"/>
          <w:i w:val="false"/>
          <w:color w:val="000000"/>
          <w:sz w:val="28"/>
        </w:rPr>
        <w:t>N 1 қосымшасына</w:t>
      </w:r>
      <w:r>
        <w:rPr>
          <w:rFonts w:ascii="Times New Roman"/>
          <w:b w:val="false"/>
          <w:i w:val="false"/>
          <w:color w:val="000000"/>
          <w:sz w:val="28"/>
        </w:rPr>
        <w:t xml:space="preserve"> сәйкес нысан бойынша акт толтырады;</w:t>
      </w:r>
    </w:p>
    <w:p>
      <w:pPr>
        <w:spacing w:after="0"/>
        <w:ind w:left="0"/>
        <w:jc w:val="both"/>
      </w:pPr>
      <w:r>
        <w:rPr>
          <w:rFonts w:ascii="Times New Roman"/>
          <w:b w:val="false"/>
          <w:i w:val="false"/>
          <w:color w:val="000000"/>
          <w:sz w:val="28"/>
        </w:rPr>
        <w:t>
      4) комиссияның жекелеген іс жүргізуін жүзеге асырады, материалдардың дайындығын және таралымдалуын қамтамасыз етеді, отырыстар хаттамаларын жүргізеді; қабылданған шешімнің орындалуының өз уақытылығын бақылауды жүзеге асырады; комиссияның қорытынды құжаттарын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Кезекші бөлімнің бастығы ӨАЕК-ң жүргізілуіне; орган хатшылығының бастығы кіріс хат-хабары журналының және жеке, заңды тұлғалардың өтініштері мен жүгінулерін есепке алу журналының жүргізілуіне бақылауды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7. Салыстыруды ұйымдастыру мен жүргізу</w:t>
      </w:r>
    </w:p>
    <w:bookmarkEnd w:id="18"/>
    <w:p>
      <w:pPr>
        <w:spacing w:after="0"/>
        <w:ind w:left="0"/>
        <w:jc w:val="both"/>
      </w:pPr>
      <w:r>
        <w:rPr>
          <w:rFonts w:ascii="Times New Roman"/>
          <w:b w:val="false"/>
          <w:i w:val="false"/>
          <w:color w:val="000000"/>
          <w:sz w:val="28"/>
        </w:rPr>
        <w:t>
      18. Есепке алудан жасырылған қылмыстар, оқиғалар туралы өтініштер, хабарламалар және өзге де ақпараттар бойынша есепке алу-тіркеу тәртібінің бұзылғандығын анықтау мақсатында, комиссия мүшелері ай сайын ӨАЕК мәліметтеріне мынадай деректермен:</w:t>
      </w:r>
    </w:p>
    <w:bookmarkStart w:name="z27" w:id="19"/>
    <w:p>
      <w:pPr>
        <w:spacing w:after="0"/>
        <w:ind w:left="0"/>
        <w:jc w:val="both"/>
      </w:pPr>
      <w:r>
        <w:rPr>
          <w:rFonts w:ascii="Times New Roman"/>
          <w:b w:val="false"/>
          <w:i w:val="false"/>
          <w:color w:val="000000"/>
          <w:sz w:val="28"/>
        </w:rPr>
        <w:t>
      1) кіріс хат-хабарларын есепке алу журналымен;</w:t>
      </w:r>
    </w:p>
    <w:bookmarkEnd w:id="19"/>
    <w:bookmarkStart w:name="z28" w:id="20"/>
    <w:p>
      <w:pPr>
        <w:spacing w:after="0"/>
        <w:ind w:left="0"/>
        <w:jc w:val="both"/>
      </w:pPr>
      <w:r>
        <w:rPr>
          <w:rFonts w:ascii="Times New Roman"/>
          <w:b w:val="false"/>
          <w:i w:val="false"/>
          <w:color w:val="000000"/>
          <w:sz w:val="28"/>
        </w:rPr>
        <w:t>
      2) жеке және заңды тұлғалардың шағымдарын есепке алу журналымен;</w:t>
      </w:r>
    </w:p>
    <w:bookmarkEnd w:id="20"/>
    <w:bookmarkStart w:name="z29" w:id="21"/>
    <w:p>
      <w:pPr>
        <w:spacing w:after="0"/>
        <w:ind w:left="0"/>
        <w:jc w:val="both"/>
      </w:pPr>
      <w:r>
        <w:rPr>
          <w:rFonts w:ascii="Times New Roman"/>
          <w:b w:val="false"/>
          <w:i w:val="false"/>
          <w:color w:val="000000"/>
          <w:sz w:val="28"/>
        </w:rPr>
        <w:t>
      3) сенім телефонына жасалған қоңырауларды есепке алу журналдарымен;</w:t>
      </w:r>
    </w:p>
    <w:bookmarkEnd w:id="21"/>
    <w:bookmarkStart w:name="z30" w:id="22"/>
    <w:p>
      <w:pPr>
        <w:spacing w:after="0"/>
        <w:ind w:left="0"/>
        <w:jc w:val="both"/>
      </w:pPr>
      <w:r>
        <w:rPr>
          <w:rFonts w:ascii="Times New Roman"/>
          <w:b w:val="false"/>
          <w:i w:val="false"/>
          <w:color w:val="000000"/>
          <w:sz w:val="28"/>
        </w:rPr>
        <w:t>
      4) аумақтық тиесілігіне, тергеуге алынғандығына, соттылығына қарай жіберілген материалдар бойынша прокуратура және сот органдарымен салыстыру жүргізеді.</w:t>
      </w:r>
    </w:p>
    <w:bookmarkEnd w:id="22"/>
    <w:p>
      <w:pPr>
        <w:spacing w:after="0"/>
        <w:ind w:left="0"/>
        <w:jc w:val="both"/>
      </w:pPr>
      <w:r>
        <w:rPr>
          <w:rFonts w:ascii="Times New Roman"/>
          <w:b w:val="false"/>
          <w:i w:val="false"/>
          <w:color w:val="000000"/>
          <w:sz w:val="28"/>
        </w:rPr>
        <w:t xml:space="preserve">
      Орган бастығы барлық табылған тіркелмеген деректер бойынша тексеру материалдарымен танысқаннан кейін ғана осы Типтік Ереженің </w:t>
      </w:r>
      <w:r>
        <w:rPr>
          <w:rFonts w:ascii="Times New Roman"/>
          <w:b w:val="false"/>
          <w:i w:val="false"/>
          <w:color w:val="000000"/>
          <w:sz w:val="28"/>
        </w:rPr>
        <w:t>N 2 қосымшасына</w:t>
      </w:r>
      <w:r>
        <w:rPr>
          <w:rFonts w:ascii="Times New Roman"/>
          <w:b w:val="false"/>
          <w:i w:val="false"/>
          <w:color w:val="000000"/>
          <w:sz w:val="28"/>
        </w:rPr>
        <w:t xml:space="preserve"> сәйкес нысан бойынша ұйымдармен салыстыру актісіне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xml:space="preserve">
       19. Ішкі істер органдары да төмендегілермен салыстыру жүргізеді: </w:t>
      </w:r>
    </w:p>
    <w:bookmarkEnd w:id="23"/>
    <w:p>
      <w:pPr>
        <w:spacing w:after="0"/>
        <w:ind w:left="0"/>
        <w:jc w:val="both"/>
      </w:pPr>
      <w:r>
        <w:rPr>
          <w:rFonts w:ascii="Times New Roman"/>
          <w:b w:val="false"/>
          <w:i w:val="false"/>
          <w:color w:val="000000"/>
          <w:sz w:val="28"/>
        </w:rPr>
        <w:t xml:space="preserve">
      1) осы Типтік Ереженің </w:t>
      </w:r>
      <w:r>
        <w:rPr>
          <w:rFonts w:ascii="Times New Roman"/>
          <w:b w:val="false"/>
          <w:i w:val="false"/>
          <w:color w:val="000000"/>
          <w:sz w:val="28"/>
        </w:rPr>
        <w:t>N 3 қосымшасына</w:t>
      </w:r>
      <w:r>
        <w:rPr>
          <w:rFonts w:ascii="Times New Roman"/>
          <w:b w:val="false"/>
          <w:i w:val="false"/>
          <w:color w:val="000000"/>
          <w:sz w:val="28"/>
        </w:rPr>
        <w:t xml:space="preserve"> сәйкес нысан бойынша салыстыру актісін құрастырумен медициналық мекемелермен (аудандық (қалалық) ауруханалардың қабылдау бөлмелерімен, фельдшерлік-акушерлік және травматологиялық пункттермен,"03" диспетчерлік қызметімен) - криминалдық сипатта пайда болған дене жарақаттары бар тұлғалардың ұсынған (жүгінген) деректері бойынша; </w:t>
      </w:r>
    </w:p>
    <w:p>
      <w:pPr>
        <w:spacing w:after="0"/>
        <w:ind w:left="0"/>
        <w:jc w:val="both"/>
      </w:pPr>
      <w:r>
        <w:rPr>
          <w:rFonts w:ascii="Times New Roman"/>
          <w:b w:val="false"/>
          <w:i w:val="false"/>
          <w:color w:val="000000"/>
          <w:sz w:val="28"/>
        </w:rPr>
        <w:t xml:space="preserve">
      2) мемлекеттік кәсіпорындармен және ұйымдармен - мүліктік ұрлық жасау деректері бойынша; </w:t>
      </w:r>
    </w:p>
    <w:p>
      <w:pPr>
        <w:spacing w:after="0"/>
        <w:ind w:left="0"/>
        <w:jc w:val="both"/>
      </w:pPr>
      <w:r>
        <w:rPr>
          <w:rFonts w:ascii="Times New Roman"/>
          <w:b w:val="false"/>
          <w:i w:val="false"/>
          <w:color w:val="000000"/>
          <w:sz w:val="28"/>
        </w:rPr>
        <w:t>
      3) ӨАЕК мәліметтерін оқиға болған жерлерді, тұспалдарды қарауға криминалистерді жіберуді есепке алу журналдарына тіркелген қылмыстармен және оқиғалармен салыстыру;</w:t>
      </w:r>
    </w:p>
    <w:p>
      <w:pPr>
        <w:spacing w:after="0"/>
        <w:ind w:left="0"/>
        <w:jc w:val="both"/>
      </w:pPr>
      <w:r>
        <w:rPr>
          <w:rFonts w:ascii="Times New Roman"/>
          <w:b w:val="false"/>
          <w:i w:val="false"/>
          <w:color w:val="000000"/>
          <w:sz w:val="28"/>
        </w:rPr>
        <w:t>
      4) ӨАЕК мәліметтерін хатшылықтың (кеңселердің), полицияның учаскелік пункттерінің есепке алу журналдарындағы қылмыстар, оқиғалар туралы өтініштердің, хабарламалардың және өзге де ақпараттың тіркелуімен, басқа да қызметтердің құжаттарымен салыстыру;</w:t>
      </w:r>
    </w:p>
    <w:p>
      <w:pPr>
        <w:spacing w:after="0"/>
        <w:ind w:left="0"/>
        <w:jc w:val="both"/>
      </w:pPr>
      <w:r>
        <w:rPr>
          <w:rFonts w:ascii="Times New Roman"/>
          <w:b w:val="false"/>
          <w:i w:val="false"/>
          <w:color w:val="000000"/>
          <w:sz w:val="28"/>
        </w:rPr>
        <w:t xml:space="preserve">
      5) сот-медициналық сараптама бюросымен - сараптаманың талап етілмеген актілерінің затына; </w:t>
      </w:r>
    </w:p>
    <w:p>
      <w:pPr>
        <w:spacing w:after="0"/>
        <w:ind w:left="0"/>
        <w:jc w:val="both"/>
      </w:pPr>
      <w:r>
        <w:rPr>
          <w:rFonts w:ascii="Times New Roman"/>
          <w:b w:val="false"/>
          <w:i w:val="false"/>
          <w:color w:val="000000"/>
          <w:sz w:val="28"/>
        </w:rPr>
        <w:t xml:space="preserve">
      6) әділет органдарының құжаттандыру және азаматтарды тіркеу қызметтерімен - қылмыстық әрекеттер нәтижелерінде құжат жоғалту деректерін анықтау затына; </w:t>
      </w:r>
    </w:p>
    <w:p>
      <w:pPr>
        <w:spacing w:after="0"/>
        <w:ind w:left="0"/>
        <w:jc w:val="both"/>
      </w:pPr>
      <w:r>
        <w:rPr>
          <w:rFonts w:ascii="Times New Roman"/>
          <w:b w:val="false"/>
          <w:i w:val="false"/>
          <w:color w:val="000000"/>
          <w:sz w:val="28"/>
        </w:rPr>
        <w:t xml:space="preserve">
      7) жол полициясының тіркеу-емтихандық бөлімшелерімен - қылмыс туралы күдік тудыратын жағдайларда автокөлікті жүргізу құқығына берілген куәлігін және көлік құралдарын тіркеу туралы куәліктерді азаматтардың жоғалтқан деректерін анықтау затына; </w:t>
      </w:r>
    </w:p>
    <w:p>
      <w:pPr>
        <w:spacing w:after="0"/>
        <w:ind w:left="0"/>
        <w:jc w:val="both"/>
      </w:pPr>
      <w:r>
        <w:rPr>
          <w:rFonts w:ascii="Times New Roman"/>
          <w:b w:val="false"/>
          <w:i w:val="false"/>
          <w:color w:val="000000"/>
          <w:sz w:val="28"/>
        </w:rPr>
        <w:t>
      8) қорғаныс істері бойынша бөлімшелерімен - күдік тудыратын жағдайларда әскери есепке алу құжаттарын азаматтардың жоғалтқан деректерін анықтау затына.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20. Әскери-тергеу органдары және әскери полиция органдары мыналарға тексеру жүргізеді: </w:t>
      </w:r>
    </w:p>
    <w:bookmarkEnd w:id="24"/>
    <w:p>
      <w:pPr>
        <w:spacing w:after="0"/>
        <w:ind w:left="0"/>
        <w:jc w:val="both"/>
      </w:pPr>
      <w:r>
        <w:rPr>
          <w:rFonts w:ascii="Times New Roman"/>
          <w:b w:val="false"/>
          <w:i w:val="false"/>
          <w:color w:val="000000"/>
          <w:sz w:val="28"/>
        </w:rPr>
        <w:t xml:space="preserve">
      1) әскери-медициналық мекемелермен - криминалдық сипатта пайда болған дене жарақаттары бар тұлғалардың жүгінген деректері бойынша; </w:t>
      </w:r>
    </w:p>
    <w:p>
      <w:pPr>
        <w:spacing w:after="0"/>
        <w:ind w:left="0"/>
        <w:jc w:val="both"/>
      </w:pPr>
      <w:r>
        <w:rPr>
          <w:rFonts w:ascii="Times New Roman"/>
          <w:b w:val="false"/>
          <w:i w:val="false"/>
          <w:color w:val="000000"/>
          <w:sz w:val="28"/>
        </w:rPr>
        <w:t xml:space="preserve">
      2) мемлекеттік бақылаушы органдармен - мемлекеттік мүліктің сақталуына тексеріс жүргізу нәтижелері бойынша. </w:t>
      </w:r>
    </w:p>
    <w:bookmarkStart w:name="z23" w:id="25"/>
    <w:p>
      <w:pPr>
        <w:spacing w:after="0"/>
        <w:ind w:left="0"/>
        <w:jc w:val="left"/>
      </w:pPr>
      <w:r>
        <w:rPr>
          <w:rFonts w:ascii="Times New Roman"/>
          <w:b/>
          <w:i w:val="false"/>
          <w:color w:val="000000"/>
        </w:rPr>
        <w:t xml:space="preserve"> 8. Комиссия мүшелерінің жауаптылықтары</w:t>
      </w:r>
    </w:p>
    <w:bookmarkEnd w:id="25"/>
    <w:p>
      <w:pPr>
        <w:spacing w:after="0"/>
        <w:ind w:left="0"/>
        <w:jc w:val="both"/>
      </w:pPr>
      <w:r>
        <w:rPr>
          <w:rFonts w:ascii="Times New Roman"/>
          <w:b w:val="false"/>
          <w:i w:val="false"/>
          <w:color w:val="000000"/>
          <w:sz w:val="28"/>
        </w:rPr>
        <w:t xml:space="preserve">
      21. Жүктелген міндеттердің өз деңгейінен төмен орындалғаны үшін, комиссия мүшелері Қазақстан Республикасының нормативтік құқықтық актілерімен белгіленген жауаптылықта болады. </w:t>
      </w:r>
    </w:p>
    <w:bookmarkStart w:name="z24" w:id="26"/>
    <w:p>
      <w:pPr>
        <w:spacing w:after="0"/>
        <w:ind w:left="0"/>
        <w:jc w:val="both"/>
      </w:pPr>
      <w:r>
        <w:rPr>
          <w:rFonts w:ascii="Times New Roman"/>
          <w:b w:val="false"/>
          <w:i w:val="false"/>
          <w:color w:val="000000"/>
          <w:sz w:val="28"/>
        </w:rPr>
        <w:t xml:space="preserve">
                                        Қылмыстық қудалау органдарындағы </w:t>
      </w:r>
    </w:p>
    <w:bookmarkEnd w:id="26"/>
    <w:p>
      <w:pPr>
        <w:spacing w:after="0"/>
        <w:ind w:left="0"/>
        <w:jc w:val="both"/>
      </w:pPr>
      <w:r>
        <w:rPr>
          <w:rFonts w:ascii="Times New Roman"/>
          <w:b w:val="false"/>
          <w:i w:val="false"/>
          <w:color w:val="000000"/>
          <w:sz w:val="28"/>
        </w:rPr>
        <w:t xml:space="preserve">
                                         есепке алу-тіркеу тәртібін бақылау </w:t>
      </w:r>
    </w:p>
    <w:p>
      <w:pPr>
        <w:spacing w:after="0"/>
        <w:ind w:left="0"/>
        <w:jc w:val="both"/>
      </w:pPr>
      <w:r>
        <w:rPr>
          <w:rFonts w:ascii="Times New Roman"/>
          <w:b w:val="false"/>
          <w:i w:val="false"/>
          <w:color w:val="000000"/>
          <w:sz w:val="28"/>
        </w:rPr>
        <w:t xml:space="preserve">
      бойынша комиссия туралы </w:t>
      </w:r>
    </w:p>
    <w:p>
      <w:pPr>
        <w:spacing w:after="0"/>
        <w:ind w:left="0"/>
        <w:jc w:val="both"/>
      </w:pPr>
      <w:r>
        <w:rPr>
          <w:rFonts w:ascii="Times New Roman"/>
          <w:b w:val="false"/>
          <w:i w:val="false"/>
          <w:color w:val="000000"/>
          <w:sz w:val="28"/>
        </w:rPr>
        <w:t>
                                             Типтік ережеге N 1 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Қылмыстар, оқиғалар туралы өтініштерді, хабарламаларды</w:t>
      </w:r>
      <w:r>
        <w:br/>
      </w:r>
      <w:r>
        <w:rPr>
          <w:rFonts w:ascii="Times New Roman"/>
          <w:b/>
          <w:i w:val="false"/>
          <w:color w:val="000000"/>
        </w:rPr>
        <w:t>және өзге де ақпаратты есепке алу кітабында</w:t>
      </w:r>
      <w:r>
        <w:br/>
      </w:r>
      <w:r>
        <w:rPr>
          <w:rFonts w:ascii="Times New Roman"/>
          <w:b/>
          <w:i w:val="false"/>
          <w:color w:val="000000"/>
        </w:rPr>
        <w:t>(бұдан әрі – ӨАЕК) тіркелген қылмыстар туралы ақпаратты</w:t>
      </w:r>
      <w:r>
        <w:br/>
      </w:r>
      <w:r>
        <w:rPr>
          <w:rFonts w:ascii="Times New Roman"/>
          <w:b/>
          <w:i w:val="false"/>
          <w:color w:val="000000"/>
        </w:rPr>
        <w:t>тексерудің нәтижесінде "дерек дәлелденбеген" деген белгі</w:t>
      </w:r>
      <w:r>
        <w:br/>
      </w:r>
      <w:r>
        <w:rPr>
          <w:rFonts w:ascii="Times New Roman"/>
          <w:b/>
          <w:i w:val="false"/>
          <w:color w:val="000000"/>
        </w:rPr>
        <w:t>қойған комиссияның бақылау тексерісінің ____________</w:t>
      </w:r>
      <w:r>
        <w:br/>
      </w:r>
      <w:r>
        <w:rPr>
          <w:rFonts w:ascii="Times New Roman"/>
          <w:b/>
          <w:i w:val="false"/>
          <w:color w:val="000000"/>
        </w:rPr>
        <w:t>жылға арналған</w:t>
      </w:r>
      <w:r>
        <w:br/>
      </w:r>
      <w:r>
        <w:rPr>
          <w:rFonts w:ascii="Times New Roman"/>
          <w:b/>
          <w:i w:val="false"/>
          <w:color w:val="000000"/>
        </w:rPr>
        <w:t>АКТІСІ</w:t>
      </w:r>
    </w:p>
    <w:p>
      <w:pPr>
        <w:spacing w:after="0"/>
        <w:ind w:left="0"/>
        <w:jc w:val="both"/>
      </w:pPr>
      <w:r>
        <w:rPr>
          <w:rFonts w:ascii="Times New Roman"/>
          <w:b w:val="false"/>
          <w:i w:val="false"/>
          <w:color w:val="000000"/>
          <w:sz w:val="28"/>
        </w:rPr>
        <w:t>
      Біз, төмендегі қол қоюшылар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(есепке алу-тіркеу жұмысының инспекторы, қызметі мен шендері көрсетілген комиссия мүшелері) ӨАЕК-нда тіркелген ақпаратқа бақылау тексерісін жүргіздік, нәтижесінде қылмыстық қудалау органдарының қызметкерлері "дерек дәлелденбеген" деген белгі қойды.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200"/>
        <w:gridCol w:w="2678"/>
        <w:gridCol w:w="1721"/>
        <w:gridCol w:w="2200"/>
        <w:gridCol w:w="1723"/>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дерек көздері мен мазмұны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барды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қайсысы тексерген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нәтижесі</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"дерек дәлелденбеген" деген белгісі бар ақпарат іріктеп тексеріледі.</w:t>
      </w:r>
    </w:p>
    <w:p>
      <w:pPr>
        <w:spacing w:after="0"/>
        <w:ind w:left="0"/>
        <w:jc w:val="both"/>
      </w:pPr>
      <w:r>
        <w:rPr>
          <w:rFonts w:ascii="Times New Roman"/>
          <w:b w:val="false"/>
          <w:i w:val="false"/>
          <w:color w:val="000000"/>
          <w:sz w:val="28"/>
        </w:rPr>
        <w:t>
      Салыстыру нәтижелері бойынша жасалған бұзушылықтарға түзетулер енгізілген, ӨАЕК-нда тіркеу жүргізілген.</w:t>
      </w:r>
    </w:p>
    <w:p>
      <w:pPr>
        <w:spacing w:after="0"/>
        <w:ind w:left="0"/>
        <w:jc w:val="both"/>
      </w:pPr>
      <w:r>
        <w:rPr>
          <w:rFonts w:ascii="Times New Roman"/>
          <w:b w:val="false"/>
          <w:i w:val="false"/>
          <w:color w:val="000000"/>
          <w:sz w:val="28"/>
        </w:rPr>
        <w:t>
      Бақылау тексерісін жүргізген қызметкерлердің қолдары:</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bookmarkStart w:name="z25" w:id="27"/>
    <w:p>
      <w:pPr>
        <w:spacing w:after="0"/>
        <w:ind w:left="0"/>
        <w:jc w:val="both"/>
      </w:pPr>
      <w:r>
        <w:rPr>
          <w:rFonts w:ascii="Times New Roman"/>
          <w:b w:val="false"/>
          <w:i w:val="false"/>
          <w:color w:val="000000"/>
          <w:sz w:val="28"/>
        </w:rPr>
        <w:t xml:space="preserve">
                                        Қылмыстық қудалау органдарындағы </w:t>
      </w:r>
    </w:p>
    <w:bookmarkEnd w:id="27"/>
    <w:p>
      <w:pPr>
        <w:spacing w:after="0"/>
        <w:ind w:left="0"/>
        <w:jc w:val="both"/>
      </w:pPr>
      <w:r>
        <w:rPr>
          <w:rFonts w:ascii="Times New Roman"/>
          <w:b w:val="false"/>
          <w:i w:val="false"/>
          <w:color w:val="000000"/>
          <w:sz w:val="28"/>
        </w:rPr>
        <w:t xml:space="preserve">
                                         есепке алу-тіркеу тәртібін бақылау </w:t>
      </w:r>
    </w:p>
    <w:p>
      <w:pPr>
        <w:spacing w:after="0"/>
        <w:ind w:left="0"/>
        <w:jc w:val="both"/>
      </w:pPr>
      <w:r>
        <w:rPr>
          <w:rFonts w:ascii="Times New Roman"/>
          <w:b w:val="false"/>
          <w:i w:val="false"/>
          <w:color w:val="000000"/>
          <w:sz w:val="28"/>
        </w:rPr>
        <w:t xml:space="preserve">
      бойынша комиссия туралы </w:t>
      </w:r>
    </w:p>
    <w:p>
      <w:pPr>
        <w:spacing w:after="0"/>
        <w:ind w:left="0"/>
        <w:jc w:val="both"/>
      </w:pPr>
      <w:r>
        <w:rPr>
          <w:rFonts w:ascii="Times New Roman"/>
          <w:b w:val="false"/>
          <w:i w:val="false"/>
          <w:color w:val="000000"/>
          <w:sz w:val="28"/>
        </w:rPr>
        <w:t>
                                            Типтік ережеге N 2 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 жылға арналған</w:t>
      </w:r>
      <w:r>
        <w:br/>
      </w:r>
      <w:r>
        <w:rPr>
          <w:rFonts w:ascii="Times New Roman"/>
          <w:b/>
          <w:i w:val="false"/>
          <w:color w:val="000000"/>
        </w:rPr>
        <w:t>(ұйымның, кәсіпорынның атауы) -мен салыстыру жүргізу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78"/>
        <w:gridCol w:w="2093"/>
        <w:gridCol w:w="2535"/>
        <w:gridCol w:w="2972"/>
        <w:gridCol w:w="227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қылмыстың күні мен уақыты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мән-жайы, келтірілген залалдың сомасы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Органға кім хабарлаған, егер хабарланбаған болса, көрсетілсін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кім қабылдаған (қызметі, атағы, тегі)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органға тіркелген, тіркеу нөмірі мен күні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Орган бастығы</w:t>
      </w:r>
    </w:p>
    <w:p>
      <w:pPr>
        <w:spacing w:after="0"/>
        <w:ind w:left="0"/>
        <w:jc w:val="both"/>
      </w:pPr>
      <w:r>
        <w:rPr>
          <w:rFonts w:ascii="Times New Roman"/>
          <w:b w:val="false"/>
          <w:i w:val="false"/>
          <w:color w:val="000000"/>
          <w:sz w:val="28"/>
        </w:rPr>
        <w:t>
      (қолы, тегі)                               (атағы, қолы, тегі)</w:t>
      </w:r>
    </w:p>
    <w:p>
      <w:pPr>
        <w:spacing w:after="0"/>
        <w:ind w:left="0"/>
        <w:jc w:val="both"/>
      </w:pPr>
      <w:r>
        <w:rPr>
          <w:rFonts w:ascii="Times New Roman"/>
          <w:b w:val="false"/>
          <w:i w:val="false"/>
          <w:color w:val="000000"/>
          <w:sz w:val="28"/>
        </w:rPr>
        <w:t>
      М.О.                                                 М.О.</w:t>
      </w:r>
    </w:p>
    <w:bookmarkStart w:name="z26" w:id="28"/>
    <w:p>
      <w:pPr>
        <w:spacing w:after="0"/>
        <w:ind w:left="0"/>
        <w:jc w:val="both"/>
      </w:pPr>
      <w:r>
        <w:rPr>
          <w:rFonts w:ascii="Times New Roman"/>
          <w:b w:val="false"/>
          <w:i w:val="false"/>
          <w:color w:val="000000"/>
          <w:sz w:val="28"/>
        </w:rPr>
        <w:t xml:space="preserve">
                                        Қылмыстық қудалау органдарындағы </w:t>
      </w:r>
    </w:p>
    <w:bookmarkEnd w:id="28"/>
    <w:p>
      <w:pPr>
        <w:spacing w:after="0"/>
        <w:ind w:left="0"/>
        <w:jc w:val="both"/>
      </w:pPr>
      <w:r>
        <w:rPr>
          <w:rFonts w:ascii="Times New Roman"/>
          <w:b w:val="false"/>
          <w:i w:val="false"/>
          <w:color w:val="000000"/>
          <w:sz w:val="28"/>
        </w:rPr>
        <w:t xml:space="preserve">
                                        есепке алу-тіркеу тәртібін бақылау </w:t>
      </w:r>
    </w:p>
    <w:p>
      <w:pPr>
        <w:spacing w:after="0"/>
        <w:ind w:left="0"/>
        <w:jc w:val="both"/>
      </w:pPr>
      <w:r>
        <w:rPr>
          <w:rFonts w:ascii="Times New Roman"/>
          <w:b w:val="false"/>
          <w:i w:val="false"/>
          <w:color w:val="000000"/>
          <w:sz w:val="28"/>
        </w:rPr>
        <w:t xml:space="preserve">
                                             бойынша комиссия туралы </w:t>
      </w:r>
    </w:p>
    <w:p>
      <w:pPr>
        <w:spacing w:after="0"/>
        <w:ind w:left="0"/>
        <w:jc w:val="both"/>
      </w:pPr>
      <w:r>
        <w:rPr>
          <w:rFonts w:ascii="Times New Roman"/>
          <w:b w:val="false"/>
          <w:i w:val="false"/>
          <w:color w:val="000000"/>
          <w:sz w:val="28"/>
        </w:rPr>
        <w:t>
                                            Типтік ережеге N 3 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Бас прокурорының 2011.09.12 </w:t>
      </w:r>
      <w:r>
        <w:rPr>
          <w:rFonts w:ascii="Times New Roman"/>
          <w:b w:val="false"/>
          <w:i w:val="false"/>
          <w:color w:val="ff0000"/>
          <w:sz w:val="28"/>
        </w:rPr>
        <w:t>№ 85</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 жылға арналған</w:t>
      </w:r>
      <w:r>
        <w:br/>
      </w:r>
      <w:r>
        <w:rPr>
          <w:rFonts w:ascii="Times New Roman"/>
          <w:b/>
          <w:i w:val="false"/>
          <w:color w:val="000000"/>
        </w:rPr>
        <w:t>(медицина мекемесінің атауы) -мен салыстыру жүргізу</w:t>
      </w:r>
      <w:r>
        <w:br/>
      </w:r>
      <w:r>
        <w:rPr>
          <w:rFonts w:ascii="Times New Roman"/>
          <w:b/>
          <w:i w:val="false"/>
          <w:color w:val="000000"/>
        </w:rPr>
        <w:t>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073"/>
        <w:gridCol w:w="1400"/>
        <w:gridCol w:w="1536"/>
        <w:gridCol w:w="2548"/>
        <w:gridCol w:w="2276"/>
        <w:gridCol w:w="174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(жүгінген) күні, қойылған диагнозы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Жарақаттанушының аты-жөні, туған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тұрақты мекенжайы, қайдан келіп түскен</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қылмыстық қудалау органына кім берген, егер берілмеген болса, көрсетілсін</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кім қабылдаған (қызметі, атағы, тегі)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органға тіркелген, тіркеу нөмірі мен күні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Орган бастығы</w:t>
      </w:r>
    </w:p>
    <w:p>
      <w:pPr>
        <w:spacing w:after="0"/>
        <w:ind w:left="0"/>
        <w:jc w:val="both"/>
      </w:pPr>
      <w:r>
        <w:rPr>
          <w:rFonts w:ascii="Times New Roman"/>
          <w:b w:val="false"/>
          <w:i w:val="false"/>
          <w:color w:val="000000"/>
          <w:sz w:val="28"/>
        </w:rPr>
        <w:t>
      (қолы, тегі)                               (атағы, қолы, тегі)</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