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07d3d" w14:textId="f607d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Ауыл шаруашылығы министрлігі Балық шаруашылығы комитеті Төрағасының 2006 жылғы 8 ақпандағы N 16-6/11п "Балық ресурстарын және басқа да су жануарларын пайдаланушының рейтингтік бағасын анықтау ережесін бекіту туралы"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Ауыл шарушылығы министрлігі Балық шаруашылығы комитеті төрағасының 2006 жылғы 27 ақпандағы N 16-6/23п Бұйрығы. Қазақстан Республикасының Әділет министрлігінде 2006 жылғы 28 ақпанда тіркелді. Тіркеу N 4108. Күші жойылды -Қазақстан Республикасы Ауыл шаруашылығы министрінің м.а. 2010 жылғы 7 қыркүйектегі № 575 Бұйрығымен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-ҚР Ауыл шаруашылығы министрінің м.а. 2010.09.07 </w:t>
      </w:r>
      <w:r>
        <w:rPr>
          <w:rFonts w:ascii="Times New Roman"/>
          <w:b w:val="false"/>
          <w:i w:val="false"/>
          <w:color w:val="ff0000"/>
          <w:sz w:val="28"/>
        </w:rPr>
        <w:t>№ 575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Үкіметінің 2005 жылғы 4 ақпандағы N 102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бекітілген Балық шаруашылығы су тоғандарын (учаскелерін) бекітіп беру бойынша конкурс өткізу ережесінің және конкурсқа қатысушыларға қойылатын біліктілік талаптарының 2 тарауының 18 тармағына сәйкес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Балық шаруашылығы комитеті Төрағасының 2006 жылғы 8 ақпандағы N 16-6/11п»"Балық ресурстарын және басқа да су жануарларын пайдаланушының рейтингтік бағасын анықтау ережесін бекіту туралы" (Нормативтік құқықтық актілерді мемлекеттік тіркеу тізілімінде N 4099 болып тіркелген)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бұйрықпен бекітілген Балық ресурстарын және басқа да су жануарларын пайдаланушының рейтингтік бағасын анықтау ережесіндегі: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 тармақтың 1) тармақшасындағы»"ең жоғарғы" сөзі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 тармақтың 2) тармақшасы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 тармақтың 4) тармақшасы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"конкурстық комиссия бағаны 10 баллдық жүйе бойынша белгілейді (5-баған). Мұндайда ең көп/ең жақсы көрсеткіштері бар конкурсқа қатысушыға тиісті тармақ бойынша ең жоғарғы балл қойылады;";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 тармақтың 5) тармақшасындағы»"10-және 5-баллдық" деген сөздер»"10 баллдық" деген сөздермен ауыстырылсын;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Ереженің қосымшасындағы: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 бағандағы»"Ең жоғарғы бағалау" деген сөздер»"Бағалау" сөзімен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4 және 5-жолдар мынадай редакцияда жазылсын: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5213"/>
        <w:gridCol w:w="1853"/>
        <w:gridCol w:w="1613"/>
        <w:gridCol w:w="1373"/>
        <w:gridCol w:w="1513"/>
      </w:tblGrid>
      <w:tr>
        <w:trPr>
          <w:trHeight w:val="52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аулайтын флоттың болуы, соның ішінде: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өздігінен жүретін (стационарлық двигателі бар), 40 а.к. және одан жоғары (бірл.)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шағын көлемді, соның ішінде өздігінен жүрмейтін, аспалы двигателі бар (бірл.)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Аулау құралдарының болуы, соның ішінде: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сүзекі (дана)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құрма ау, қабада (дана)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реттік нөмірі 9 жолының 2 бағанындағы»"ең төменгі" және»"ең жоғарғы" сөздері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9 жолының 3 бағанындағы»"0" саны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12 жолының 2 бағанындағы»"(мың т-мен алынған минимальды көлемі 100 мың т.)" деген сөздер»"минимальды көлемі 100 мың т. болған кезде (мың т-мен)"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12 жолының 3 бағанындағы»"1" саны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13 жолының 2 бағанындағы»"(мың т-мен алынған минимальды көлемі 100 мың т.)" деген сөздер»"минимальды көлемі 100 мың т. болған кезде (мың т-мен)"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13 жолының 3 бағанындағы»"1" саны алынып тасталсын.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  бұйрықтың орындалуын бақылау Қазақстан Республикасы Ауыл шаруашылығы министрлігі Балық шаруашылығы комитеті Төрағасының орынбасары Ю.Т.Ромашовқа жүктелсін.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алғашқы рет ресми жарияланғаннан кейін күнтізбелік он күн өткен соң қолданысқа енгізіледі.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Төраға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