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ac8bb" w14:textId="1fac8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"Рецептісіз босатылатын дәрілік заттардың тізбесін бекіту туралы" Қазақстан Республикасы Денсаулық сақтау министрлігі Фармация, фармацевтика және медицина өнеркәсібі комитеті төрағасының 2002 жылғы 27 тамыздағы N 110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Денсаулық сақтау министрлігі Фармация комитеті Төрайымының 2006 жылғы 24 ақпандағы N 23 Бұйрығы. Қазақстан Республикасының Әділет министрлігінде 2006 жылғы 10 наурызда тіркелді. Тіркеу N 4113. Күші жойылды - Қазақстан Республикасы Денсаулық сақтау министрінің 2010 жылғы 29 сәуірдегі № 310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 Денсаулық сақтау министрінің 2010.04.29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"Дәрілік заттар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>7-бабына сәйкес, сондай-ақ "Лицензиялау" ережесін және фармацевтикалық қызметті лицензиялау кезінде қойылатын біліктілік талаптарын бекіту туралы" Қазақстан Республикасы Үкіметінің 2005 жылғы 5 шілдедегі N 692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және дәрілік заттармен қамтамасыз етуді жетілдіру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"Рецептісіз босатылатын дәрілік заттардың тізбесін бекіту туралы" Қазақстан Республикасының Денсаулық сақтау министрлігі Фармация, фармацевтика және медицина өнеркәсібі комитеті төрағасының 2002 жылғы 27 тамыздағы N 110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тізімінде N 1995 тіркелген, "Қазақстан Республикасының орталық атқарушы және басқа да мемлекеттік органдарының нормативтік құқықтық кесімдерінің бюллетені" журналында жарияланған, 2002 жыл, N 2, 764-құжат, Қазақстан Республикасының Денсаулық сақтау министрлігі Фармация, фармацевтика және медицина өнеркәсібі комитеті төрағасының 2003 жылғы 25 қыркүйектегі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136 </w:t>
      </w:r>
      <w:r>
        <w:rPr>
          <w:rFonts w:ascii="Times New Roman"/>
          <w:b w:val="false"/>
          <w:i w:val="false"/>
          <w:color w:val="000000"/>
          <w:sz w:val="28"/>
        </w:rPr>
        <w:t>, 2004 жылғы 16 қаңтардағы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7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бұйрықтарымен өзгерістер мен толықтырулар енгізілген), бұйрығына мынадай өзгерістер мен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Республикасында тіркелген Рецептісіз босатылатын дәрілік заттардың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"Бір компонентті дәрілік заттар тізімі" деген 1-бөлімде: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4-бағанда, реттік нөмірі 10-жолда "крем" деген сөз "таблеткалар" деген сөзбен ауыстырылсын;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17-жол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"17. Ацетилсалицил      Аспирин Кардио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қышқылы            Асперкад             көпіршікті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Аспирин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Аспирин-С            еритін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АСС-500-Шентон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Ацетилсалицил        қабықпен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қышқылы              қапталған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Ацилпирин            таблеткалар";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Ню-Силз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Ронал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Тромбо-АСС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Терапин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Тромбокард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Упсарин УПСА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Упсарин УПСА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витамином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Эйч-эл-пэйн/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HL-Pain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 реттік нөмірі 43-жол "крем" деген сөзбен толықтырылсын;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3-бағанда реттік нөмірі 44-жол "Долобене" деген сөзбен толықтырылсын;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61-1-жолмен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"61-1. Диметинден Фенистил сыртқа қолдануға арналған гель, ішуге арналған тамшылар";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 реттік нөмірі 75-жол "капсулалар" деген сөзбен толықтырылсын;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3-бағанда, реттік нөмірі 81-жол "Йодомарин 100" деген сөзбен толықтырылсын;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3-бағанда реттік нөмірі 94-жол "Дермазол" деген сөзбен толықтырылсын;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98-жол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"98. Клотримазол        Кандибене            тубадағы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Клотримазол          құтыдағы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Кандид               дерматологиялық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Канестен             ерітінді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Кандид Б             тубадағы жақпа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Кандид В6           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Канизон              вагиналды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Клотрим              таблеткалар";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 реттік нөмірі 101-жол "мұрына арналған гель" деген сөздермен толықтырылсын;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3-бағанда реттік нөмірі 108-жол "Лорактив, Кларисан, Аларин" деген сөздермен толықтырылсын;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 реттік нөмірі 128-жол "сыртқа қолдануға арналған эмульсия" деген сөздермен толықтырылсын;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3-бағанда реттік нөмірі 138-жол "Нитрокор" деген сөзбен толықтырылсын;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нөмірлері 151-1, 151-2, 164-1 деген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"151-1. Пимерколимус    Элидел               кремі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151-2.  Пропилникотинат Аналгос              кремі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164-1.  Рутозид         Венорутон            капсулалар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тубадағы гель"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 реттік нөмірі 177-жол "көз тамшылары" деген сөздермен толықтырылсын;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179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"179.   Тербинафин      Ламизил              крем, гель".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Тербинокс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Ламизил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Дермгель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202-жол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"202.   Хлорамфеникол   Синтомицин           вагиналды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Левомицетин          суппозиторийлер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спиртті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ерітінді"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208-жол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"208.   Циплопирокс     Батрафен             тырнаққа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Дафнеджин            арналған лак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Канолен              флакон-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спринцовкадағы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сұйықтық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тубадағы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балауыздар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вагиналды крем";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212-жол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"212.   Цетиризин       Алсет                қабықпен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Аналергин            қапталған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Зиртек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Зодак                ішуге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Носмин               тамшылар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Цетризет             шырын";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Цетрин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Зинцет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Парлазин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"Рецептісіз босатылатын аралас (көп компонентті) дәрілік заттар тізімі" деген 2-бөлімде: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нөмірлері 6-1, 28-1, 32-1, 44-1, 45-1, 56-1, 89-1, 104-1, 104-2, 119-1, 153-1-жолдармен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"6-1. Алвитил шырын,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28-1. Антиоксикапс                 капсулалар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Селенді антиоксикапс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Қорғасынды антиоксикапс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32-1. Артра                        қабықпен қапталған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44-1. Апофер                       шырын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45-1. Авиценна бальзамы            сұйықтық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56-1. Бенорал                      қабықпен қапталған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89-1. Виброцил                     ерітінді (мұрынға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арналған тамшылар)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мұрына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спрей, мұрынға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арналған 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104-1. Витадиабетокапс             капсулалар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104-2. Витрум Остеомаг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119-1. Геримакс жень-шень          эликсир, қабықпен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қапталған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153-1. Дип Рилиф                   гель".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 реттік нөмірі 159-жол "Доктор Тайс Нова Фигура" деген сөздермен толықтырылсын;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 реттік нөмірі 172-жолда "Инсадо" деген сөз "Инсадол" деген сөзбен аустырылсын;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173-1-жолмен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"173-1. Инфлюцид гомеопатикалы     Таблеткалар";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3-бағанда реттік нөмірі 176-жол "таблеткалар" деген сөзбен толықтырылсын;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3-бағанда реттік нөмірі 184-жол "спрей" деген сөзбен толықтырылсын;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187-1, 187-2 деген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"187-1. Кальцемин                  қабықпен қапталған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187-2.  Кальцемин Адванс           қабықпен қапталған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таблеткалар";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3-бағанда реттік нөмірі 189-жол "таблеткалар" деген сөзбен толықтырылсын;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нөмірлері 197-1, 204-1, 214-1, 215-1-жолдармен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"197-1 Кардиомагнил                қабықпен қапталған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204-1. Климактоплан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214-1. Кофицил плюс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215-1. Қалақай майы                майлы экстракт";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3-бағанда реттік нөмірі 217-жол "Апельсин дәмді пастилкалар" деген сөздермен толықтырылсын;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257-1 деген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"257-1. Лоркоф                     шырын";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нөмірлері 267-1, 281-1, 299-1, 300-1, 307-1, 307-2, 311-1, 327-1, 336-1, 358-1, 393-1, 427-1, 452-1, 459-1, 459-2, 467-1, 476-1, 485-1, 528-1-жолдармен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"267-1. Максамин форте             қантты қабықпен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қапталған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281-1.  Мильгамма                  драже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299-1.  Нафтидим                   ертінді (мұрынға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арналған тамшылар)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300-1.  Неогриппин                 шырын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307-1.  Нолгрипп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307-2.  Нолкоф                     жөтелге қарсы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шырын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311-1.  Ньюберол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327-1.  Панкреофлат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336-1.  Апельсин, лимон және       ұнтақ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лайма дәмі бар Педитрал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(О.Р.С)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358-1.  Прегнавит Ф                көпіршік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393-1.  Ринзасип                   ұнтақ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427-1.  Мия майы                   майлы экстракт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452-1.  Фигурин                    капсулалар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459-1.  Флюколдекс Плюс            ингалятор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459-2.  Флюколдекс Плюс           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467-1.  Тонзилотрен                гомепаттық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476-1.  Отыз плюс                  капсулалар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485-1.  Умкалор                    ерітінді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528-1.  Циннабсин                  таблеткалар";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 реттік нөмірі 534-жол "Цитрамон-форте" деген сөзбен толықтырылсын;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нөмірлері 537-1, 539-1-жолдармен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"537-1. Шипалы май, мультипланды   құтыдағы сұйықтық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539-1.  Эвкалипт                   таблеткалар".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Денсаулық сақтау министрлігі Фармация комитетінің Фармацевтикалық бақылау басқармасы (Ахметова Л.Ж.):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 Әділет министрлігіне мемлекеттік тіркеуге жіберсін;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Әділет министрлігінде мемлекеттік тіркелгеннен кейін осы бұйрықты бұқаралық ақпарат құралдарында ресми жариялауды қамтамасыз етсін.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Денсаулық сақтау министрлігі Фармация комитеті төрайымының орынбасары А.А.Дүйсекеевке жүктелсін.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ресми жарияланған күнінен бастап қолданысқа енгізіледі.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Төрайым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