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cb1" w14:textId="0cc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тұлғаларды мемлекеттік тіркеу мәселелері" Қазақстан Республикасы Әділет министрінің 1999 жылғы 15 қаңтардағы N 3 бұйрығына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9 наурыздағы N 77 Бұйрығы. Қазақстан Республикасының Әділет министрлігінде 2006 жылғы 16 наурызда тіркелді. Тіркеу N 4121.Күші жойылды - Қазақстан Республикасы Әділет министрінің 2007 жылғы 12 сәуірдегі N 115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------------Бұйрықтан үзінді------------------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Қолданыстағы заңнамамен сәйкес келтіру мақсатында,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Мыналардың күші жойылды деп танылсын: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"Заңды тұлғаларды мемлекеттік тіркеу мәселелері" туралы Қазақстан Республикасы Әділет министрінің 1999 жылғы 15 қаңтардағы N 3 бұйрығына өзгерістер мен  толықтырулар енгізу туралы" Қазақстан Республикасы Әдiлет министрiнiң 2006 жылғы 9 наурыздағы N 77 бұйрығы (Нормативтік құқықтық актілерді мемлекеттік тіркеу тізілімінде N 4121 болып тіркелген);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 басшылыққа ала отырып,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"Заңды тұлғаларды мемлекеттік тіркеу мәселелері" туралы Қазақстан Республикасы Әділет министрінің 1999 жылғы 15 қаңтардағы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Әділет министрінің 1999 жылғы 30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, 2000 жылғы 11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 </w:t>
      </w:r>
      <w:r>
        <w:rPr>
          <w:rFonts w:ascii="Times New Roman"/>
          <w:b w:val="false"/>
          <w:i w:val="false"/>
          <w:color w:val="000000"/>
          <w:sz w:val="28"/>
        </w:rPr>
        <w:t>
, 2000 жылғы 26 сәуір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 </w:t>
      </w:r>
      <w:r>
        <w:rPr>
          <w:rFonts w:ascii="Times New Roman"/>
          <w:b w:val="false"/>
          <w:i w:val="false"/>
          <w:color w:val="000000"/>
          <w:sz w:val="28"/>
        </w:rPr>
        <w:t>
, 2004 жылғы 13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265 </w:t>
      </w:r>
      <w:r>
        <w:rPr>
          <w:rFonts w:ascii="Times New Roman"/>
          <w:b w:val="false"/>
          <w:i w:val="false"/>
          <w:color w:val="000000"/>
          <w:sz w:val="28"/>
        </w:rPr>
        <w:t>
 бұйрықтармен енгізілген өзгерістерімен және толықтыруларымен Нормативтік құқықтық актілерді мемлекеттік тіркеу тізілімінде N 667 тіркелген) мынадай толықтырулар мен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"Тіркеу қызметі комитетінің" деген сөздерден кейін ", Діни істер комитетінің"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"қызметiне" деген сөзден кейін ", діни бірлестіктерді қоспағанда"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 "заңды тұлғалардың" деген сөздерден кейін ", діни бірлестіктерді қоспағанда"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"дiни басқармаларды (орталықтарды), республиканың екi немесе одан көп облыстарының аумақтарында қызмет ететiн дiни бiрлестiктердi, сонымен бiрге, олармен құрылатын дiни оқу мекемелерiн, монастырларды және өзге бiрлестiктердi;" деген сөздер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2-нші бөлікпен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"Діни істер комитеті: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министрлігінің аумақтық органдарының діни бірлестіктерді мемлекеттік тіркеу жөніндегі қызметіне әдістемелік басшылықты;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діни бірлестіктердің және Әділет министрлігінің аумақтық органдарының заңды тұлғаларды мемлекеттік тіркеу мәселелерін реттейтін заңнамалардың талаптарын сақтауын бақылауды;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республиканың екі немесе одан көп облыстарының аумақтарында жұмыс істейтін діни басқармаларды (орталықтарды), діни бірлестіктерді, сондай-ақ олар құратын діни мекемелерді, монастырларды және басқа да бірлестіктерді тіркеуді (қайта тіркеуді және таратылуын тіркеуді) жүзеге асырады.".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оның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Әділет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