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35f8" w14:textId="f91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саяси қызметтің кадр резервіне алу мәселелері жөніндегі кейбір нормативтік құқықтық кесімдерді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2006 жылғы 24 наурыздағы N 02-01-02/49 бұйрығы. Қазақстан Республикасының Әділет министрлігінде 2006 жылғы 29 наурызда тіркелді. Тіркеу N 4153. Күші жойылды - Қазақстан Республикасы Мемлекеттік қызмет істері агенттігі Төрағасының 2013 жылғы 25 желтоқсандағы № 06-7/190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25.12.2013 </w:t>
      </w:r>
      <w:r>
        <w:rPr>
          <w:rFonts w:ascii="Times New Roman"/>
          <w:b w:val="false"/>
          <w:i w:val="false"/>
          <w:color w:val="ff0000"/>
          <w:sz w:val="28"/>
        </w:rPr>
        <w:t>№ 06-7/190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қызметтің кадр резерві туралы" Қазақстан Республикасы Президентінің 2003 жылғы 4 желтоқсандағы N 1243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саяси қызметтің екінші санаттағы кадр резервіне алу үшін кандидаттарды тестілеуді өткізу жөніндегі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саяси қызметтің екінші санаттағы кадр резервіне алу үшін кандидаттарды тестілеуді өткізу жөніндегі тестілеу бағдарламасы.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2.»"Мемлекеттік саяси қызметтің кадр резервіне алу үшін кандидаттардың ереже, Тестілеу бағдарламаларын бекіту туралы" Қазақстан Республикасы Мемлекеттік қызмет істері агенттігінің Төрағасының 2004 жылғы 21 сәуірдегі N 02-01-02/44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 (Нормативтiк құқықтық кесiмдердiң тізілімі Мемлекеттік тiзбесінде N 2828 болып тіркелген, 2004 жылғы 14 мамырдағы N 38 "Заң" газетінде жарияланған, Қазақстан Республикасы Мемлекеттік қызмет істері агенттігі Төрағасының 2005 жылғы 19 мамырдағы N 02-01-02/65 бұйрығымен өзгерістер енгізілген).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бастап,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02-01-02/49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саяси қызметтің екінші санаттағы кадр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резервіне алу үшін кандидаттарды тестілеуді өткізу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тестілеу бағдарламасы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бағдарлама тестің екі түріне: логикалық ойлауға және Қазақстан Республикасы заңдарын білуге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Логикалық ойлауға тест сандық және текстік түрден тұрады.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Заңдарын білуге арналған тестке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Президенті туралы </w:t>
      </w:r>
      <w:r>
        <w:rPr>
          <w:rFonts w:ascii="Times New Roman"/>
          <w:b w:val="false"/>
          <w:i w:val="false"/>
          <w:color w:val="000000"/>
          <w:sz w:val="28"/>
        </w:rPr>
        <w:t>" 1995 жылғы 26 желтоқсандағы Конституциялық заңын, Қазақстан Республикасының "Қазақстан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 туралы 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заңын,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туралы 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Сыбайлас жемқорлыққа қарсы күрес туралы 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"Қазақстан Республикасындағы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тіл туралы 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 Президентiнiң 2005 жылғы 3 мамырдағы N 1567 Жарлығымен бекiтiлген Қазақстан Республикасы мемлекеттiк қызметшілерiнiң ар-намыс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(Мемлекеттiк қызметшiлердiң қызмет этикасы ережелерiн) (бұдан әрi - Ар-намыс кодексi) білуге арналған 130 сұрақ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Ар-намыс кодексi бойынша - 10 сұрақ және жоғарыда көрсетілген заң актілерінің қалғандарының әрқайсысынан 20 сұрақ белгіленген.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Логикалық ойлауға шекті мән тестің әр түрі бойынша 50% кем емес дұрыс жауаптан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 білуге арналған тестке шекті мән әр нормативтік құқықтық акті бойынша 70% кем емес және Ар-намыс кодексi бойынша - 80% кем емес дұрыс жауаптан тұрады.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ҚР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02-01-02/49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саяси қызметтің екінші санаттағы кадр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резервіне алу үшін кандидаттарды тестілеуден өткізу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ереже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Тестілеуден өткізудің мақсаты - мемлекеттік саяси қызметтің екінші санаттағы кадр резервіне алуда кандидаттың (бұдан әрі - кандидат) логикалық ойлау қабілетіне, оның Қазақстан Республикасының заңдарын әділ баға беру.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"Мемлекеттік қызметтің кадр резерві туралы" Қазақстан Республикасы Президентінің 2003 жылғы 4 желтоқсандағы N 1243 Жарлығының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23-12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Мемлекеттік қызмет істері агенттігі табыс етілген құжаттарды тексеруді жүзеге асырады және тестілеуден өтетін кандидаттардың тізімін бекітеді.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Тестілеуді Қазақстан Республикасы Мемлекеттік қызмет істері агенттігінің тестілеу администраторлары (бұдан әрі - администраторлар) өткізеді.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Тестілеу барысында логикалық тестер және Қазақстан Республикасының заңдарын білуге арналған тест қолданылады.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Тестілеу персоналды компьютерде өткізіледі.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Тестілеуді өткізудің әділдігі - жағдайлардың, уақыттың, нәтижелерді есептеудің және тестердің мазмұнының стандарттылығымен қамтамасыз етіледі.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Тестілеу 4 кезеңнен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жайды және тестілеу материалдарын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тестілеуді өткізу бойынша нұсқаулық;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тестілеуден өту;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тестілеу қорытындыларын шығару және оның нәтижелерімен кандидаттарды таныстыру.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Жайды және тестілеу материалдарын даярлау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Тестілеу өткізілетін жай кандидаттардың орналасуына ыңғайлы жағдайға сәйкес болуы керек. Тестілеу уақытында кандидаттардың сөйлесуіне және тестілеу өткізіліп отырған жайдан шығып кетуіне болмайды. Қабылдаушы-тапсырушы электрондық құрылғылар (оның ішінде жеке қалта компьютерлері және өзге де электрондық құрал-жабдықтар) тестілеу кезінде өшірілуі тиіс.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Тестілеу басталғанға дейін администратор барлық қажетті материалдарды даярлауы және тексеруі қажет.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Тестілеуді өткізу бойынша нұсқаулық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Тестілеу сәтінде өзін нашар сезінген кандидаттар бұл туралы тестілеу басталғанға дейін администраторға хабарлауы тиіс.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Тестілеу басталар алдында администратор кандидаттарды тұтастай тестілеуден өткізуге және жеке әр тестке бөлінген уақытқа баса назар аудара отырып, нұсқаумен таныстыруы қажет.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Нұсқаулықтың соңында администратор кандидаттардың сұрақтарына жауап береді.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Тестілеуден өту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Логикалық тестердің орындалуына жіберілген жалпы уақыт - 60 минөт, заңдарды білуге арналған тест - 100 минөт (130 сұраққа).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Кандидаттар тестілеуден келесідей тәртіппен өтеді: логикалық тестер, заңдарды білуге арналған тест.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Тестілеуден өтуге бөлінген уақыт біткенде, бағдарлама автоматты түрде жабылады.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Тестілеу қорытындыларын шығару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оның нәтижелерімен кандидаттарды таныстыру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Компьютерлік тестілеудің дұрыс жауаптарын есептеу қолданбалы бағдарламалық қамтамасыз ету көмегімен автоматты түрде жүргізіледі. Тестілеудің нәтижелері принтерде басып шығарылады және кандидатқа танысу үшін беріледі.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Тестілеудің нәтижелері туралы мәлімет жиынтық анықтама түрінде рәсімделеді және Қазақстан Республикасы Мемлекеттік қызмет істері агенттігінде сақталады.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Тестілеудің нәтижелері туралы жиынтық анықтама құпия сипаттағы түрде болады және Мемлекеттік саяси қызметтің кадр резервіне кандидаттарды іріктеу және олармен жұмыс жөніндегі комиссияның жұмыс органына беріледі.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