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eafc" w14:textId="c1ae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 тiзiлiмдерiнiң жүйесін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62 Қаулысы. Қазақстан Республикасының Әділет министрлігінде 2006 жылғы 4 сәуірде тіркелді. Тіркеу N 4175.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Заңның</w:t>
      </w:r>
      <w:r>
        <w:rPr>
          <w:rFonts w:ascii="Times New Roman"/>
          <w:b w:val="false"/>
          <w:i w:val="false"/>
          <w:color w:val="000000"/>
          <w:sz w:val="28"/>
        </w:rPr>
        <w:t xml:space="preserve"> 3-бабы 2-тармағының 8) тармақшасына, "Қаржы рыногы мен қаржылық ұйымдарды мемлекеттiк реттеу және қадағалау туралы" </w:t>
      </w:r>
      <w:r>
        <w:rPr>
          <w:rFonts w:ascii="Times New Roman"/>
          <w:b w:val="false"/>
          <w:i w:val="false"/>
          <w:color w:val="000000"/>
          <w:sz w:val="28"/>
        </w:rPr>
        <w:t>Заңның</w:t>
      </w:r>
      <w:r>
        <w:rPr>
          <w:rFonts w:ascii="Times New Roman"/>
          <w:b w:val="false"/>
          <w:i w:val="false"/>
          <w:color w:val="000000"/>
          <w:sz w:val="28"/>
        </w:rPr>
        <w:t xml:space="preserve"> 12-бабының 10) тармақшасына сәйкес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ҚАУЛЫ</w:t>
      </w:r>
      <w:r>
        <w:rPr>
          <w:rFonts w:ascii="Times New Roman"/>
          <w:b/>
          <w:i w:val="false"/>
          <w:color w:val="000000"/>
          <w:sz w:val="28"/>
        </w:rPr>
        <w:t xml:space="preserve"> ЕТЕДI:</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Бағалы қағаздарды ұстаушылар тiзiлiмдерiнiң жүйесін жүргізу жөніндегі нұсқаулық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Қазақстан Республикасының нормативтiк құқықтық актiлерiнiң күшi жойылды деп танылсын.</w:t>
      </w:r>
    </w:p>
    <w:bookmarkEnd w:id="2"/>
    <w:bookmarkStart w:name="z5" w:id="3"/>
    <w:p>
      <w:pPr>
        <w:spacing w:after="0"/>
        <w:ind w:left="0"/>
        <w:jc w:val="both"/>
      </w:pPr>
      <w:r>
        <w:rPr>
          <w:rFonts w:ascii="Times New Roman"/>
          <w:b w:val="false"/>
          <w:i w:val="false"/>
          <w:color w:val="000000"/>
          <w:sz w:val="28"/>
        </w:rPr>
        <w:t>
      3. Осы қаулы Қазақстан Республикасының Әдiлет министрлiгiнде мемлекеттiк тiркеуден өткен күннен бастап он төрт күн өткен соң қолданысқа енгiзiледi.</w:t>
      </w:r>
    </w:p>
    <w:bookmarkEnd w:id="3"/>
    <w:bookmarkStart w:name="z6" w:id="4"/>
    <w:p>
      <w:pPr>
        <w:spacing w:after="0"/>
        <w:ind w:left="0"/>
        <w:jc w:val="both"/>
      </w:pPr>
      <w:r>
        <w:rPr>
          <w:rFonts w:ascii="Times New Roman"/>
          <w:b w:val="false"/>
          <w:i w:val="false"/>
          <w:color w:val="000000"/>
          <w:sz w:val="28"/>
        </w:rPr>
        <w:t xml:space="preserve">
      4. Бағалы қағаздар нарығының субъектiлерiн және жинақтаушы зейнетақы қорларын қадағалау департаментi (Тоқобаев Н.Т.): </w:t>
      </w:r>
    </w:p>
    <w:bookmarkEnd w:id="4"/>
    <w:p>
      <w:pPr>
        <w:spacing w:after="0"/>
        <w:ind w:left="0"/>
        <w:jc w:val="both"/>
      </w:pP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"Қазақстанның тiзiлiм ұстаушылар қауымдастығы" заңды тұлғалар бiрлестiгiне, орталық депозитарийге және бағалы қағаздарды ұстаушылар тiзiлiмдерiнiң жүйесiн жүргiзу жөнiндегi қызметтi жүзеге асыратын ұйымдарға жiберсiн. </w:t>
      </w:r>
    </w:p>
    <w:bookmarkStart w:name="z7" w:id="5"/>
    <w:p>
      <w:pPr>
        <w:spacing w:after="0"/>
        <w:ind w:left="0"/>
        <w:jc w:val="both"/>
      </w:pPr>
      <w:r>
        <w:rPr>
          <w:rFonts w:ascii="Times New Roman"/>
          <w:b w:val="false"/>
          <w:i w:val="false"/>
          <w:color w:val="000000"/>
          <w:sz w:val="28"/>
        </w:rPr>
        <w:t xml:space="preserve">
      5. Агенттiктiң Халықаралық қатынастар және жұртшылықпен байланыс бөлiмi (Пернебаев Т.Ш.) осы қаулыны Қазақстан Республикасының баспасөз басылымдарында жариялау шараларын қолға алсын. </w:t>
      </w:r>
    </w:p>
    <w:bookmarkEnd w:id="5"/>
    <w:bookmarkStart w:name="z8" w:id="6"/>
    <w:p>
      <w:pPr>
        <w:spacing w:after="0"/>
        <w:ind w:left="0"/>
        <w:jc w:val="both"/>
      </w:pPr>
      <w:r>
        <w:rPr>
          <w:rFonts w:ascii="Times New Roman"/>
          <w:b w:val="false"/>
          <w:i w:val="false"/>
          <w:color w:val="000000"/>
          <w:sz w:val="28"/>
        </w:rPr>
        <w:t xml:space="preserve">
      6. Осы қаулының орындалуын бақылау Агенттiк Төрағасының орынбасары Е.Л. Бахмутоваға жүктелсiн. </w:t>
      </w:r>
    </w:p>
    <w:bookmarkEnd w:id="6"/>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2006 жылғы 25 ақпандағы</w:t>
            </w:r>
            <w:r>
              <w:br/>
            </w:r>
            <w:r>
              <w:rPr>
                <w:rFonts w:ascii="Times New Roman"/>
                <w:b w:val="false"/>
                <w:i w:val="false"/>
                <w:color w:val="000000"/>
                <w:sz w:val="20"/>
              </w:rPr>
              <w:t>N 62 қаулысының 1-қосымшасы</w:t>
            </w:r>
          </w:p>
        </w:tc>
      </w:tr>
    </w:tbl>
    <w:p>
      <w:pPr>
        <w:spacing w:after="0"/>
        <w:ind w:left="0"/>
        <w:jc w:val="left"/>
      </w:pPr>
      <w:r>
        <w:rPr>
          <w:rFonts w:ascii="Times New Roman"/>
          <w:b/>
          <w:i w:val="false"/>
          <w:color w:val="000000"/>
        </w:rPr>
        <w:t xml:space="preserve"> Бағалы қағаздарды ұстаушылар тiзiлiмдерiнiң жүйесін жүргізу жөніндегі нұсқаулық</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p>
    <w:p>
      <w:pPr>
        <w:spacing w:after="0"/>
        <w:ind w:left="0"/>
        <w:jc w:val="both"/>
      </w:pPr>
      <w:r>
        <w:rPr>
          <w:rFonts w:ascii="Times New Roman"/>
          <w:b w:val="false"/>
          <w:i w:val="false"/>
          <w:color w:val="000000"/>
          <w:sz w:val="28"/>
        </w:rPr>
        <w:t>
      "Осы Бағалы қағаздарды ұстаушылар тiзiлiмдерiнiң жүйесiн жүргізу жөніндегі нұсқаулық (бұдан әрі - Нұсқаулық)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және "</w:t>
      </w:r>
      <w:r>
        <w:rPr>
          <w:rFonts w:ascii="Times New Roman"/>
          <w:b w:val="false"/>
          <w:i w:val="false"/>
          <w:color w:val="000000"/>
          <w:sz w:val="28"/>
        </w:rPr>
        <w:t>Инвестициялық қорлар туралы</w:t>
      </w:r>
      <w:r>
        <w:rPr>
          <w:rFonts w:ascii="Times New Roman"/>
          <w:b w:val="false"/>
          <w:i w:val="false"/>
          <w:color w:val="000000"/>
          <w:sz w:val="28"/>
        </w:rPr>
        <w:t>" 2004 жылғы 7 шілдедегі Қазақстан Республикасының Заңдарына сәйкес әзірленді және бағалы қағаздарды ұстаушылар тiзiлiмдерiнiң жүйесiн (бұдан әрі - тізілімдер жүйесі) құрайтын құжаттардың тізбесін, тізілімдер жүйесін қалыптастыру, сақтау және жүргізу шарттарын, тізілімдер жүйесіндегі жеке шоттан жасалатын үзінді көшірмелердің нысанын және мазмұнын белгілейді, сондай-ақ акционерлердің жалпы жиналысына қатысуға құқығы бар бағалы қағаздарды ұстаушылар тізіміне енгізілетін мәліметтерді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101" w:id="8"/>
    <w:p>
      <w:pPr>
        <w:spacing w:after="0"/>
        <w:ind w:left="0"/>
        <w:jc w:val="both"/>
      </w:pPr>
      <w:r>
        <w:rPr>
          <w:rFonts w:ascii="Times New Roman"/>
          <w:b w:val="false"/>
          <w:i w:val="false"/>
          <w:color w:val="000000"/>
          <w:sz w:val="28"/>
        </w:rPr>
        <w:t>
      1. Нұсқаулықта мынадай ұғымдар пайдаланылады:</w:t>
      </w:r>
    </w:p>
    <w:bookmarkEnd w:id="8"/>
    <w:p>
      <w:pPr>
        <w:spacing w:after="0"/>
        <w:ind w:left="0"/>
        <w:jc w:val="both"/>
      </w:pPr>
      <w:r>
        <w:rPr>
          <w:rFonts w:ascii="Times New Roman"/>
          <w:b w:val="false"/>
          <w:i w:val="false"/>
          <w:color w:val="000000"/>
          <w:sz w:val="28"/>
        </w:rPr>
        <w:t>
      1) айналыс мерзімі аяқталған эмиссиялық бағалы қағаздарды есепке алуға арналған эмитенттің жеке шоты – айналыс мерзімі аяқталған және эмитент оларды өтеу бойынша міндеттемелерді орындамаған, осы бағалы қағаздарды ұстаушылардың жеке шоттарынан шығарылған эмиссиялық бағалы қағаздарды есепке алу үшін эмитентке тiзiлiмдер жүйесінде ашылған жеке шот;</w:t>
      </w:r>
    </w:p>
    <w:p>
      <w:pPr>
        <w:spacing w:after="0"/>
        <w:ind w:left="0"/>
        <w:jc w:val="both"/>
      </w:pPr>
      <w:r>
        <w:rPr>
          <w:rFonts w:ascii="Times New Roman"/>
          <w:b w:val="false"/>
          <w:i w:val="false"/>
          <w:color w:val="000000"/>
          <w:sz w:val="28"/>
        </w:rPr>
        <w:t>
      2) бағалы қағаздарды ұстаушының жеке шоты – бағалы қағаздардың (эмитенттің эмиссиялық бағалы қағаздар жөніндегі міндеттемелері бойынша талап ету құқықтарының) меншік иесі және (немесе) орталық депозитарий болып табылатын тiзiлiмдер жүйесінде тіркелген тұлғаға ашылған, мәмiлелердi тіркеу мен эмиссиялық бағалы қағаздар бойынша құқықтарды есепке алу жүзеге асырылатын жеке шот;</w:t>
      </w:r>
    </w:p>
    <w:p>
      <w:pPr>
        <w:spacing w:after="0"/>
        <w:ind w:left="0"/>
        <w:jc w:val="both"/>
      </w:pPr>
      <w:r>
        <w:rPr>
          <w:rFonts w:ascii="Times New Roman"/>
          <w:b w:val="false"/>
          <w:i w:val="false"/>
          <w:color w:val="000000"/>
          <w:sz w:val="28"/>
        </w:rPr>
        <w:t>
      3) бағалы қағаздарды ұстаушылардың тiзiлiмi – бағалы қағаздарды ұстаушыларды, сондай-ақ оларға тиесілі бағалы қағаздардың түрін және санын сәйкестендіруге мүмкіндік беретін белгiлi бір күнге осы ұстаушылар туралы мәлiметтердiң жиынтығы (эмитенттің эмиссиялық бағалы қағаздар жөніндегі міндеттемелері бойынша талап ету құқықтарын);</w:t>
      </w:r>
    </w:p>
    <w:p>
      <w:pPr>
        <w:spacing w:after="0"/>
        <w:ind w:left="0"/>
        <w:jc w:val="both"/>
      </w:pPr>
      <w:r>
        <w:rPr>
          <w:rFonts w:ascii="Times New Roman"/>
          <w:b w:val="false"/>
          <w:i w:val="false"/>
          <w:color w:val="000000"/>
          <w:sz w:val="28"/>
        </w:rPr>
        <w:t xml:space="preserve">
      4) жалпы өкілдің жеке шоты – бірнеше адамға меншік құқығында тиесілі бағалы қағаздарды (эмитенттің эмиссиялық бағалы қағаздар жөніндегі міндеттемелері бойынша талап ету құқықтарының) есепке алу жүзеге асырылатын тізілімдер жүйесіндегі жалпы меншіктің қатысушыларының жалпы өкіліне ашылған жеке шот; </w:t>
      </w:r>
    </w:p>
    <w:p>
      <w:pPr>
        <w:spacing w:after="0"/>
        <w:ind w:left="0"/>
        <w:jc w:val="both"/>
      </w:pPr>
      <w:r>
        <w:rPr>
          <w:rFonts w:ascii="Times New Roman"/>
          <w:b w:val="false"/>
          <w:i w:val="false"/>
          <w:color w:val="000000"/>
          <w:sz w:val="28"/>
        </w:rPr>
        <w:t>
      5) жарияланған бағалы қағаздарды есепке алуға арналған эмитенттің жеке шоты – эмитентке тiзiлiмдер жүйесінде ашылған, орналастырылмаған эмиссиялық бағалы қағаздарды есепке алу жүзеге асырылатын жеке шот;</w:t>
      </w:r>
    </w:p>
    <w:p>
      <w:pPr>
        <w:spacing w:after="0"/>
        <w:ind w:left="0"/>
        <w:jc w:val="both"/>
      </w:pPr>
      <w:r>
        <w:rPr>
          <w:rFonts w:ascii="Times New Roman"/>
          <w:b w:val="false"/>
          <w:i w:val="false"/>
          <w:color w:val="000000"/>
          <w:sz w:val="28"/>
        </w:rPr>
        <w:t>
      6) исламдық бағалы қағаздар – исламдық жалға беру сертификаттары мен исламдық қатысу сертификаттары;</w:t>
      </w:r>
    </w:p>
    <w:p>
      <w:pPr>
        <w:spacing w:after="0"/>
        <w:ind w:left="0"/>
        <w:jc w:val="both"/>
      </w:pPr>
      <w:r>
        <w:rPr>
          <w:rFonts w:ascii="Times New Roman"/>
          <w:b w:val="false"/>
          <w:i w:val="false"/>
          <w:color w:val="000000"/>
          <w:sz w:val="28"/>
        </w:rPr>
        <w:t>
      7) операциялық күн – тiркеушi бұйрықтарды қабылдауды, өңдеуді, жеке шоттар бойынша операцияларды тiркеудi және ақпараттық операцияларды жүзеге асыратын уақыт кезеңі;</w:t>
      </w:r>
    </w:p>
    <w:p>
      <w:pPr>
        <w:spacing w:after="0"/>
        <w:ind w:left="0"/>
        <w:jc w:val="both"/>
      </w:pPr>
      <w:r>
        <w:rPr>
          <w:rFonts w:ascii="Times New Roman"/>
          <w:b w:val="false"/>
          <w:i w:val="false"/>
          <w:color w:val="000000"/>
          <w:sz w:val="28"/>
        </w:rPr>
        <w:t>
      8) орналастырылған пайларды есепке алуға арналған инвестициялық пай қорының жеке шоты – инвестициялық пай қорының айналыстағы орналастырылған пайларының санын есепке алу жүзеге асырылатын тiзiлiмдер жүйесiндегi жеке шот;</w:t>
      </w:r>
    </w:p>
    <w:p>
      <w:pPr>
        <w:spacing w:after="0"/>
        <w:ind w:left="0"/>
        <w:jc w:val="both"/>
      </w:pPr>
      <w:r>
        <w:rPr>
          <w:rFonts w:ascii="Times New Roman"/>
          <w:b w:val="false"/>
          <w:i w:val="false"/>
          <w:color w:val="000000"/>
          <w:sz w:val="28"/>
        </w:rPr>
        <w:t>
      9) сатып алынған бағалы қағаздарды есепке алуға арналған эмитенттің жеке шоты – эмитентке тiзiлiмдер жүйесінде ашылған, бағалы қағаздардың қайталама нарығында эмитент сатып алған эмиссиялық бағалы қағаздарды есепке алу жүзеге асырылатын жеке шот;</w:t>
      </w:r>
    </w:p>
    <w:p>
      <w:pPr>
        <w:spacing w:after="0"/>
        <w:ind w:left="0"/>
        <w:jc w:val="both"/>
      </w:pPr>
      <w:r>
        <w:rPr>
          <w:rFonts w:ascii="Times New Roman"/>
          <w:b w:val="false"/>
          <w:i w:val="false"/>
          <w:color w:val="000000"/>
          <w:sz w:val="28"/>
        </w:rPr>
        <w:t>
      10) тiзiлiмдер жүйесiндегi операция – тiзiлiмдер жүйесіне деректерді енгізу немесе оларды өзгерту және (немесе) тiзiлiмдер жүйесіне ақпарат дайындау және беру нәтижесі болып табылатын тiркеушiнiң iс-әрекеттерiнiң жиынтығы;</w:t>
      </w:r>
    </w:p>
    <w:p>
      <w:pPr>
        <w:spacing w:after="0"/>
        <w:ind w:left="0"/>
        <w:jc w:val="both"/>
      </w:pPr>
      <w:r>
        <w:rPr>
          <w:rFonts w:ascii="Times New Roman"/>
          <w:b w:val="false"/>
          <w:i w:val="false"/>
          <w:color w:val="000000"/>
          <w:sz w:val="28"/>
        </w:rPr>
        <w:t>
      11) тіркеуші – акционерлік қоғамның ұйымдық-құқықтық нысанында құрылған, дауыс беретін акцияларының елу пайыздан астамы Қазақстан Республикасының Ұлттық Банкіне тиесілі, бағалы қағаздарды ұстаушылар тізілімдерінің жүйесін жүргізу жөнiндегi қызметті жүзеге асыратын мамандандырылған коммерциялық емес ұйым;</w:t>
      </w:r>
    </w:p>
    <w:p>
      <w:pPr>
        <w:spacing w:after="0"/>
        <w:ind w:left="0"/>
        <w:jc w:val="both"/>
      </w:pPr>
      <w:r>
        <w:rPr>
          <w:rFonts w:ascii="Times New Roman"/>
          <w:b w:val="false"/>
          <w:i w:val="false"/>
          <w:color w:val="000000"/>
          <w:sz w:val="28"/>
        </w:rPr>
        <w:t>
      12) уәкiлеттi орган – Қазақстан Республикасы Ұлттық Банкінің Қаржы нарығын және қаржы ұйымдарын бақылау мен қадағалау комитеті;</w:t>
      </w:r>
    </w:p>
    <w:p>
      <w:pPr>
        <w:spacing w:after="0"/>
        <w:ind w:left="0"/>
        <w:jc w:val="both"/>
      </w:pPr>
      <w:r>
        <w:rPr>
          <w:rFonts w:ascii="Times New Roman"/>
          <w:b w:val="false"/>
          <w:i w:val="false"/>
          <w:color w:val="000000"/>
          <w:sz w:val="28"/>
        </w:rPr>
        <w:t>
      13) ұстаушылары талап етпеген орналастырылған эмиссиялық бағалы қағаздарды есепке алуға арналған эмитенттің жеке шоты – орналастырылған эмиссиялық бағалы қағаздарды есепке алуға арналған, тиісті бұйрықты (бұйрықтарды) ұстаушы (ұстаушылар) ұсынбауына байланысты ұстаушы (ұстаушылар) ақы төлеген, бірақ оның (олардың) жеке шотына (шоттарына) есепке алынбаған эмитенттің жеке шоты;</w:t>
      </w:r>
    </w:p>
    <w:p>
      <w:pPr>
        <w:spacing w:after="0"/>
        <w:ind w:left="0"/>
        <w:jc w:val="both"/>
      </w:pPr>
      <w:r>
        <w:rPr>
          <w:rFonts w:ascii="Times New Roman"/>
          <w:b w:val="false"/>
          <w:i w:val="false"/>
          <w:color w:val="000000"/>
          <w:sz w:val="28"/>
        </w:rPr>
        <w:t>
      14) ішкі бақылау – тіркеушінің органдары және уәкілетті қызметкерлері жүзеге асыратын, тіркеушінің, оның бөлімшелері мен қызметкерлері қызметінің тиімділігін қамтамасыз етуге, тіркеуші қызметінің нәтижелері туралы дәйекті есептілікті беруге, тіркеушінің Қазақстан Республикасының заңнамасын және тіркеушінің ішкі құжаттарын сақталуына, сондай-ақ тіркеушінің органдарын және басшы қызметкерлерін тіркеушінің қызметіне тәні тәуекелдер туралы уақтылы хабардар етуге бағытталған рәсімдер жиынтығы;</w:t>
      </w:r>
    </w:p>
    <w:p>
      <w:pPr>
        <w:spacing w:after="0"/>
        <w:ind w:left="0"/>
        <w:jc w:val="both"/>
      </w:pPr>
      <w:r>
        <w:rPr>
          <w:rFonts w:ascii="Times New Roman"/>
          <w:b w:val="false"/>
          <w:i w:val="false"/>
          <w:color w:val="000000"/>
          <w:sz w:val="28"/>
        </w:rPr>
        <w:t>
      15) эмитенттің эмиссиялық бағалы қағаздар бойынша міндеттемелері бойынша сатып алынған талап ету құқықтарын есепке алуға арналған эмитенттің жеке шоты – айналыс мерзімі аяқталған және эмитент оларды өтеу бойынша міндеттемелерді орындамаған бағалы қағаздардың қайталама нарығында эмитент сатып алған эмиссиялық бағалы қағаздар бойынша оның міндеттемелері бойынша талап ету құқықтарын есепке алу үшін эмитентке тiзiлiмдер жүйесінде ашылған жеке шот;</w:t>
      </w:r>
    </w:p>
    <w:p>
      <w:pPr>
        <w:spacing w:after="0"/>
        <w:ind w:left="0"/>
        <w:jc w:val="both"/>
      </w:pPr>
      <w:r>
        <w:rPr>
          <w:rFonts w:ascii="Times New Roman"/>
          <w:b w:val="false"/>
          <w:i w:val="false"/>
          <w:color w:val="000000"/>
          <w:sz w:val="28"/>
        </w:rPr>
        <w:t>
      16) эмитенттің эмиссиялық бағалы қағаздар жөніндегі міндеттемелері бойынша талап ету құқықтары – айналыс мерзімі аяқталған және эмитент оларды өтеу бойынша міндеттемелерді орындамаған, эмитенттің эмиссиялық бағалы қағаздар жөніндегі міндеттемелері бойынша талап ету құқықтары.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9"/>
    <w:p>
      <w:pPr>
        <w:spacing w:after="0"/>
        <w:ind w:left="0"/>
        <w:jc w:val="both"/>
      </w:pPr>
      <w:r>
        <w:rPr>
          <w:rFonts w:ascii="Times New Roman"/>
          <w:b w:val="false"/>
          <w:i w:val="false"/>
          <w:color w:val="000000"/>
          <w:sz w:val="28"/>
        </w:rPr>
        <w:t>
      1-1. Тiркеушi iшкi бақылауды тiркеушiнің басқару органы бекіткен, мыналар:</w:t>
      </w:r>
    </w:p>
    <w:bookmarkEnd w:id="9"/>
    <w:bookmarkStart w:name="z139" w:id="10"/>
    <w:p>
      <w:pPr>
        <w:spacing w:after="0"/>
        <w:ind w:left="0"/>
        <w:jc w:val="both"/>
      </w:pPr>
      <w:r>
        <w:rPr>
          <w:rFonts w:ascii="Times New Roman"/>
          <w:b w:val="false"/>
          <w:i w:val="false"/>
          <w:color w:val="000000"/>
          <w:sz w:val="28"/>
        </w:rPr>
        <w:t>
      1) iшкi бақылау объектісі;</w:t>
      </w:r>
    </w:p>
    <w:bookmarkEnd w:id="10"/>
    <w:bookmarkStart w:name="z140" w:id="11"/>
    <w:p>
      <w:pPr>
        <w:spacing w:after="0"/>
        <w:ind w:left="0"/>
        <w:jc w:val="both"/>
      </w:pPr>
      <w:r>
        <w:rPr>
          <w:rFonts w:ascii="Times New Roman"/>
          <w:b w:val="false"/>
          <w:i w:val="false"/>
          <w:color w:val="000000"/>
          <w:sz w:val="28"/>
        </w:rPr>
        <w:t>
      2) тiркеушiнің iшкi бақылауды жүзеге асыратын қызметкерлеріне қойылатын талаптар;</w:t>
      </w:r>
    </w:p>
    <w:bookmarkEnd w:id="11"/>
    <w:bookmarkStart w:name="z141" w:id="12"/>
    <w:p>
      <w:pPr>
        <w:spacing w:after="0"/>
        <w:ind w:left="0"/>
        <w:jc w:val="both"/>
      </w:pPr>
      <w:r>
        <w:rPr>
          <w:rFonts w:ascii="Times New Roman"/>
          <w:b w:val="false"/>
          <w:i w:val="false"/>
          <w:color w:val="000000"/>
          <w:sz w:val="28"/>
        </w:rPr>
        <w:t>
      3) тiркеушiнің лауазымды тұлғалары мен қызметкерлері жүзеге асыратын iшкi бақылау рәсімдері, оларды жүргізудің мерзімдері мен тәртібі;</w:t>
      </w:r>
    </w:p>
    <w:bookmarkEnd w:id="12"/>
    <w:bookmarkStart w:name="z142" w:id="13"/>
    <w:p>
      <w:pPr>
        <w:spacing w:after="0"/>
        <w:ind w:left="0"/>
        <w:jc w:val="both"/>
      </w:pPr>
      <w:r>
        <w:rPr>
          <w:rFonts w:ascii="Times New Roman"/>
          <w:b w:val="false"/>
          <w:i w:val="false"/>
          <w:color w:val="000000"/>
          <w:sz w:val="28"/>
        </w:rPr>
        <w:t>
      4) тiркеушiнің iшкi бақылауды жүзеге асыратын қызметкерлерінің тiркеушiнің органдарын iшкi бақылаудың нәтижелері туралы хабардар етуінің тәртібі және мерзімдері айқындалатын өзінің ішкі құжаттарына сәйкес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7" w:id="14"/>
    <w:p>
      <w:pPr>
        <w:spacing w:after="0"/>
        <w:ind w:left="0"/>
        <w:jc w:val="both"/>
      </w:pPr>
      <w:r>
        <w:rPr>
          <w:rFonts w:ascii="Times New Roman"/>
          <w:b w:val="false"/>
          <w:i w:val="false"/>
          <w:color w:val="000000"/>
          <w:sz w:val="28"/>
        </w:rPr>
        <w:t>
      1-2. Тiркеушiнің басқару органы ішкі аудит қызметін құруды қамтамасыз етеді және ішкі аудит қызметінің ішкі аудит саласындағы өз міндеттерін орындауы үшін жағдай жасайды.</w:t>
      </w:r>
    </w:p>
    <w:bookmarkEnd w:id="14"/>
    <w:p>
      <w:pPr>
        <w:spacing w:after="0"/>
        <w:ind w:left="0"/>
        <w:jc w:val="both"/>
      </w:pPr>
      <w:r>
        <w:rPr>
          <w:rFonts w:ascii="Times New Roman"/>
          <w:b w:val="false"/>
          <w:i w:val="false"/>
          <w:color w:val="000000"/>
          <w:sz w:val="28"/>
        </w:rPr>
        <w:t>
      Ішкі аудит қызметінің қызметі мәселелері бойынша тiркеушiнің басқару органы бекіткен ішкі құжаттарында мыналар:</w:t>
      </w:r>
    </w:p>
    <w:p>
      <w:pPr>
        <w:spacing w:after="0"/>
        <w:ind w:left="0"/>
        <w:jc w:val="both"/>
      </w:pPr>
      <w:r>
        <w:rPr>
          <w:rFonts w:ascii="Times New Roman"/>
          <w:b w:val="false"/>
          <w:i w:val="false"/>
          <w:color w:val="000000"/>
          <w:sz w:val="28"/>
        </w:rPr>
        <w:t>
      ішкі аудит қызметінің құрамы, оның функциялары, міндеттері мен өкілеттіктері;</w:t>
      </w:r>
    </w:p>
    <w:p>
      <w:pPr>
        <w:spacing w:after="0"/>
        <w:ind w:left="0"/>
        <w:jc w:val="both"/>
      </w:pPr>
      <w:r>
        <w:rPr>
          <w:rFonts w:ascii="Times New Roman"/>
          <w:b w:val="false"/>
          <w:i w:val="false"/>
          <w:color w:val="000000"/>
          <w:sz w:val="28"/>
        </w:rPr>
        <w:t>
      ішкі аудитті жүзеге асыратын қызметкерлерге қойылатын талаптар;</w:t>
      </w:r>
    </w:p>
    <w:p>
      <w:pPr>
        <w:spacing w:after="0"/>
        <w:ind w:left="0"/>
        <w:jc w:val="both"/>
      </w:pPr>
      <w:r>
        <w:rPr>
          <w:rFonts w:ascii="Times New Roman"/>
          <w:b w:val="false"/>
          <w:i w:val="false"/>
          <w:color w:val="000000"/>
          <w:sz w:val="28"/>
        </w:rPr>
        <w:t>
      ішкі аудит объектісі;</w:t>
      </w:r>
    </w:p>
    <w:p>
      <w:pPr>
        <w:spacing w:after="0"/>
        <w:ind w:left="0"/>
        <w:jc w:val="both"/>
      </w:pPr>
      <w:r>
        <w:rPr>
          <w:rFonts w:ascii="Times New Roman"/>
          <w:b w:val="false"/>
          <w:i w:val="false"/>
          <w:color w:val="000000"/>
          <w:sz w:val="28"/>
        </w:rPr>
        <w:t>
      ішкі аудит қызметінің тексерістерді жүргізу ауқымы мен жиілігі;</w:t>
      </w:r>
    </w:p>
    <w:p>
      <w:pPr>
        <w:spacing w:after="0"/>
        <w:ind w:left="0"/>
        <w:jc w:val="both"/>
      </w:pPr>
      <w:r>
        <w:rPr>
          <w:rFonts w:ascii="Times New Roman"/>
          <w:b w:val="false"/>
          <w:i w:val="false"/>
          <w:color w:val="000000"/>
          <w:sz w:val="28"/>
        </w:rPr>
        <w:t>
      ішкі аудитті жүргізу жоспарын жасауға қойылатын талаптар;</w:t>
      </w:r>
    </w:p>
    <w:p>
      <w:pPr>
        <w:spacing w:after="0"/>
        <w:ind w:left="0"/>
        <w:jc w:val="both"/>
      </w:pPr>
      <w:r>
        <w:rPr>
          <w:rFonts w:ascii="Times New Roman"/>
          <w:b w:val="false"/>
          <w:i w:val="false"/>
          <w:color w:val="000000"/>
          <w:sz w:val="28"/>
        </w:rPr>
        <w:t>
      ішкі аудит қызметінің тіркеушінің басқару органына тексерістердің нәтижелері туралы есептерді ұсыну мерзімдері мен нысандары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8" w:id="15"/>
    <w:p>
      <w:pPr>
        <w:spacing w:after="0"/>
        <w:ind w:left="0"/>
        <w:jc w:val="both"/>
      </w:pPr>
      <w:r>
        <w:rPr>
          <w:rFonts w:ascii="Times New Roman"/>
          <w:b w:val="false"/>
          <w:i w:val="false"/>
          <w:color w:val="000000"/>
          <w:sz w:val="28"/>
        </w:rPr>
        <w:t>
      1-3. Тіркеушінің ішкі бақылауды және (немесе) ішкі аудитті жүзеге асыратын қызметкерлері ішкі бақылаудың және (немесе) ішкі аудиттің объектісі болып табылатын қызметтің түрлерін жүзеге асырмайды.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1-4. Алынып тасталды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1" w:id="16"/>
    <w:p>
      <w:pPr>
        <w:spacing w:after="0"/>
        <w:ind w:left="0"/>
        <w:jc w:val="both"/>
      </w:pPr>
      <w:r>
        <w:rPr>
          <w:rFonts w:ascii="Times New Roman"/>
          <w:b w:val="false"/>
          <w:i w:val="false"/>
          <w:color w:val="000000"/>
          <w:sz w:val="28"/>
        </w:rPr>
        <w:t xml:space="preserve">
      2. Номиналды ұстаушының операциялық күні бір күн ішіндегі кемінде жеті сағат жұмыс уақытын құрайды. </w:t>
      </w:r>
    </w:p>
    <w:bookmarkEnd w:id="16"/>
    <w:bookmarkStart w:name="z12" w:id="17"/>
    <w:p>
      <w:pPr>
        <w:spacing w:after="0"/>
        <w:ind w:left="0"/>
        <w:jc w:val="both"/>
      </w:pPr>
      <w:r>
        <w:rPr>
          <w:rFonts w:ascii="Times New Roman"/>
          <w:b w:val="false"/>
          <w:i w:val="false"/>
          <w:color w:val="000000"/>
          <w:sz w:val="28"/>
        </w:rPr>
        <w:t xml:space="preserve">
      3. Тізілімдер жүйесінде бағалы қағаздарды (эмитенттің эмиссиялық бағалы қағаздар жөніндегі міндеттемелері бойынша талап ету құқықтарын) иеленушілерге не орталық депозитарийге жеке шоттар ашылады. </w:t>
      </w:r>
    </w:p>
    <w:bookmarkEnd w:id="17"/>
    <w:p>
      <w:pPr>
        <w:spacing w:after="0"/>
        <w:ind w:left="0"/>
        <w:jc w:val="both"/>
      </w:pPr>
      <w:r>
        <w:rPr>
          <w:rFonts w:ascii="Times New Roman"/>
          <w:b w:val="false"/>
          <w:i w:val="false"/>
          <w:color w:val="000000"/>
          <w:sz w:val="28"/>
        </w:rPr>
        <w:t>
      Тізілімдер жүйесінде орталық депозитарийге ашылған жеке шоттарда меншік құқығымен орталық депозитарийге тиесілі бағалы қағаздар (эмитенттің эмиссиялық бағалы қағаздар жөніндегі міндеттемелері бойынша талап ету құқықтары), сондай-ақ клиенттерінің номиналды ұстауындағы бағалы қағаздар (эмитенттің эмиссиялық бағалы қағаздар жөніндегі міндеттемелері бойынша талап ету құқықтары)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8"/>
    <w:p>
      <w:pPr>
        <w:spacing w:after="0"/>
        <w:ind w:left="0"/>
        <w:jc w:val="left"/>
      </w:pPr>
      <w:r>
        <w:rPr>
          <w:rFonts w:ascii="Times New Roman"/>
          <w:b/>
          <w:i w:val="false"/>
          <w:color w:val="000000"/>
        </w:rPr>
        <w:t xml:space="preserve"> 2. Тізілімдер жүйесін қалыптастыру</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100" w:id="19"/>
    <w:p>
      <w:pPr>
        <w:spacing w:after="0"/>
        <w:ind w:left="0"/>
        <w:jc w:val="both"/>
      </w:pPr>
      <w:r>
        <w:rPr>
          <w:rFonts w:ascii="Times New Roman"/>
          <w:b w:val="false"/>
          <w:i w:val="false"/>
          <w:color w:val="000000"/>
          <w:sz w:val="28"/>
        </w:rPr>
        <w:t>
      4. Тiркеушiнiң тiзiлiмдер жүйесін қалыптастыру бойынша iс-әрекетi эмитент және бағалы қағаздарды (эмитенттің эмиссиялық бағалы қағаздар жөніндегі міндеттемелері бойынша талап ету құқықтарын) ұстаушы ұсынған мәлiметтердi қабылдаудан, тексеруден, өңдеуден, тiзiлiмдер жүйесіне енгізуден тұрады.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4-1. Алынып тасталды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p>
    <w:bookmarkStart w:name="z14" w:id="20"/>
    <w:p>
      <w:pPr>
        <w:spacing w:after="0"/>
        <w:ind w:left="0"/>
        <w:jc w:val="both"/>
      </w:pPr>
      <w:r>
        <w:rPr>
          <w:rFonts w:ascii="Times New Roman"/>
          <w:b w:val="false"/>
          <w:i w:val="false"/>
          <w:color w:val="000000"/>
          <w:sz w:val="28"/>
        </w:rPr>
        <w:t>
      5. Тiзiлiмдер жүйесін мынадай құжаттар құрайды:</w:t>
      </w:r>
    </w:p>
    <w:bookmarkEnd w:id="20"/>
    <w:bookmarkStart w:name="z187" w:id="21"/>
    <w:p>
      <w:pPr>
        <w:spacing w:after="0"/>
        <w:ind w:left="0"/>
        <w:jc w:val="both"/>
      </w:pPr>
      <w:r>
        <w:rPr>
          <w:rFonts w:ascii="Times New Roman"/>
          <w:b w:val="false"/>
          <w:i w:val="false"/>
          <w:color w:val="000000"/>
          <w:sz w:val="28"/>
        </w:rPr>
        <w:t>
      1) операцияларды жүргізу бұйрықтары;</w:t>
      </w:r>
    </w:p>
    <w:bookmarkEnd w:id="21"/>
    <w:bookmarkStart w:name="z188" w:id="22"/>
    <w:p>
      <w:pPr>
        <w:spacing w:after="0"/>
        <w:ind w:left="0"/>
        <w:jc w:val="both"/>
      </w:pPr>
      <w:r>
        <w:rPr>
          <w:rFonts w:ascii="Times New Roman"/>
          <w:b w:val="false"/>
          <w:i w:val="false"/>
          <w:color w:val="000000"/>
          <w:sz w:val="28"/>
        </w:rPr>
        <w:t>
      2) бұйрықтардың орындалуы туралы есептер;</w:t>
      </w:r>
    </w:p>
    <w:bookmarkEnd w:id="22"/>
    <w:bookmarkStart w:name="z189" w:id="23"/>
    <w:p>
      <w:pPr>
        <w:spacing w:after="0"/>
        <w:ind w:left="0"/>
        <w:jc w:val="both"/>
      </w:pPr>
      <w:r>
        <w:rPr>
          <w:rFonts w:ascii="Times New Roman"/>
          <w:b w:val="false"/>
          <w:i w:val="false"/>
          <w:color w:val="000000"/>
          <w:sz w:val="28"/>
        </w:rPr>
        <w:t>
      3) бұйрықтарды орындаудан бас тартулар;</w:t>
      </w:r>
    </w:p>
    <w:bookmarkEnd w:id="23"/>
    <w:bookmarkStart w:name="z190" w:id="24"/>
    <w:p>
      <w:pPr>
        <w:spacing w:after="0"/>
        <w:ind w:left="0"/>
        <w:jc w:val="both"/>
      </w:pPr>
      <w:r>
        <w:rPr>
          <w:rFonts w:ascii="Times New Roman"/>
          <w:b w:val="false"/>
          <w:i w:val="false"/>
          <w:color w:val="000000"/>
          <w:sz w:val="28"/>
        </w:rPr>
        <w:t>
      4) жеке тұлға болып табылатын тіркелген тұлғаның жеке басын куәландыратын құжаттың не заңды тұлға болып табылатын тіркелген тұлға берген осы Ереженің 13-тармағының 2) және 4) тармақшаларында белгіленген құжаттардың көшiрмелерi;</w:t>
      </w:r>
    </w:p>
    <w:bookmarkEnd w:id="24"/>
    <w:bookmarkStart w:name="z191" w:id="25"/>
    <w:p>
      <w:pPr>
        <w:spacing w:after="0"/>
        <w:ind w:left="0"/>
        <w:jc w:val="both"/>
      </w:pPr>
      <w:r>
        <w:rPr>
          <w:rFonts w:ascii="Times New Roman"/>
          <w:b w:val="false"/>
          <w:i w:val="false"/>
          <w:color w:val="000000"/>
          <w:sz w:val="28"/>
        </w:rPr>
        <w:t>
      5) мүлiктi сенiмгерлiк басқару шарттарының көшiрмелерi оларға енгiзiлген барлық өзгерiстерiмен және толықтыруларымен бірге;</w:t>
      </w:r>
    </w:p>
    <w:bookmarkEnd w:id="25"/>
    <w:bookmarkStart w:name="z192" w:id="26"/>
    <w:p>
      <w:pPr>
        <w:spacing w:after="0"/>
        <w:ind w:left="0"/>
        <w:jc w:val="both"/>
      </w:pPr>
      <w:r>
        <w:rPr>
          <w:rFonts w:ascii="Times New Roman"/>
          <w:b w:val="false"/>
          <w:i w:val="false"/>
          <w:color w:val="000000"/>
          <w:sz w:val="28"/>
        </w:rPr>
        <w:t>
      6) тiзiлiмдер жүйесінде операциялар жүргiзiлген өзге құжаттар;</w:t>
      </w:r>
    </w:p>
    <w:bookmarkEnd w:id="26"/>
    <w:bookmarkStart w:name="z193" w:id="27"/>
    <w:p>
      <w:pPr>
        <w:spacing w:after="0"/>
        <w:ind w:left="0"/>
        <w:jc w:val="both"/>
      </w:pPr>
      <w:r>
        <w:rPr>
          <w:rFonts w:ascii="Times New Roman"/>
          <w:b w:val="false"/>
          <w:i w:val="false"/>
          <w:color w:val="000000"/>
          <w:sz w:val="28"/>
        </w:rPr>
        <w:t>
      7) эмитенттен (бұрынғы тiркеушiден) тiркеушi алған және тiркеушi шарттың қолданылу кезеңінде эмитентке жіберген құжаттар;</w:t>
      </w:r>
    </w:p>
    <w:bookmarkEnd w:id="27"/>
    <w:bookmarkStart w:name="z194" w:id="28"/>
    <w:p>
      <w:pPr>
        <w:spacing w:after="0"/>
        <w:ind w:left="0"/>
        <w:jc w:val="both"/>
      </w:pPr>
      <w:r>
        <w:rPr>
          <w:rFonts w:ascii="Times New Roman"/>
          <w:b w:val="false"/>
          <w:i w:val="false"/>
          <w:color w:val="000000"/>
          <w:sz w:val="28"/>
        </w:rPr>
        <w:t>
      8) уәкілетті органның эмиссиялық бағалы қағаздарды орналастыру қорытындылары туралы (мемлекеттік емес облигацияларды, исламдық бағалы қағаздарды өтеу қорытындылары туралы) есептерді бекіту туралы хабарламаларының көшiрмелерi;</w:t>
      </w:r>
    </w:p>
    <w:bookmarkEnd w:id="28"/>
    <w:bookmarkStart w:name="z195" w:id="29"/>
    <w:p>
      <w:pPr>
        <w:spacing w:after="0"/>
        <w:ind w:left="0"/>
        <w:jc w:val="both"/>
      </w:pPr>
      <w:r>
        <w:rPr>
          <w:rFonts w:ascii="Times New Roman"/>
          <w:b w:val="false"/>
          <w:i w:val="false"/>
          <w:color w:val="000000"/>
          <w:sz w:val="28"/>
        </w:rPr>
        <w:t>
      9) операцияларды тіркеу журналы;</w:t>
      </w:r>
    </w:p>
    <w:bookmarkEnd w:id="29"/>
    <w:bookmarkStart w:name="z196" w:id="30"/>
    <w:p>
      <w:pPr>
        <w:spacing w:after="0"/>
        <w:ind w:left="0"/>
        <w:jc w:val="both"/>
      </w:pPr>
      <w:r>
        <w:rPr>
          <w:rFonts w:ascii="Times New Roman"/>
          <w:b w:val="false"/>
          <w:i w:val="false"/>
          <w:color w:val="000000"/>
          <w:sz w:val="28"/>
        </w:rPr>
        <w:t>
      10) келіп түскен құжаттарды тіркеу журналы;</w:t>
      </w:r>
    </w:p>
    <w:bookmarkEnd w:id="30"/>
    <w:bookmarkStart w:name="z197" w:id="31"/>
    <w:p>
      <w:pPr>
        <w:spacing w:after="0"/>
        <w:ind w:left="0"/>
        <w:jc w:val="both"/>
      </w:pPr>
      <w:r>
        <w:rPr>
          <w:rFonts w:ascii="Times New Roman"/>
          <w:b w:val="false"/>
          <w:i w:val="false"/>
          <w:color w:val="000000"/>
          <w:sz w:val="28"/>
        </w:rPr>
        <w:t>
      11) эмитенттердің және тіркелген тұлғалардың бұйрықтарын есепке алу журналы;</w:t>
      </w:r>
    </w:p>
    <w:bookmarkEnd w:id="31"/>
    <w:bookmarkStart w:name="z198" w:id="32"/>
    <w:p>
      <w:pPr>
        <w:spacing w:after="0"/>
        <w:ind w:left="0"/>
        <w:jc w:val="both"/>
      </w:pPr>
      <w:r>
        <w:rPr>
          <w:rFonts w:ascii="Times New Roman"/>
          <w:b w:val="false"/>
          <w:i w:val="false"/>
          <w:color w:val="000000"/>
          <w:sz w:val="28"/>
        </w:rPr>
        <w:t>
      12) сенімхаттарды есепке алу журналы;</w:t>
      </w:r>
    </w:p>
    <w:bookmarkEnd w:id="32"/>
    <w:bookmarkStart w:name="z199" w:id="33"/>
    <w:p>
      <w:pPr>
        <w:spacing w:after="0"/>
        <w:ind w:left="0"/>
        <w:jc w:val="both"/>
      </w:pPr>
      <w:r>
        <w:rPr>
          <w:rFonts w:ascii="Times New Roman"/>
          <w:b w:val="false"/>
          <w:i w:val="false"/>
          <w:color w:val="000000"/>
          <w:sz w:val="28"/>
        </w:rPr>
        <w:t>
      13) жiберiлетін құжаттарды тіркеу журналы;</w:t>
      </w:r>
    </w:p>
    <w:bookmarkEnd w:id="33"/>
    <w:bookmarkStart w:name="z200" w:id="34"/>
    <w:p>
      <w:pPr>
        <w:spacing w:after="0"/>
        <w:ind w:left="0"/>
        <w:jc w:val="both"/>
      </w:pPr>
      <w:r>
        <w:rPr>
          <w:rFonts w:ascii="Times New Roman"/>
          <w:b w:val="false"/>
          <w:i w:val="false"/>
          <w:color w:val="000000"/>
          <w:sz w:val="28"/>
        </w:rPr>
        <w:t>
      14) мұрағатты жүргізу журналы;</w:t>
      </w:r>
    </w:p>
    <w:bookmarkEnd w:id="34"/>
    <w:bookmarkStart w:name="z201" w:id="35"/>
    <w:p>
      <w:pPr>
        <w:spacing w:after="0"/>
        <w:ind w:left="0"/>
        <w:jc w:val="both"/>
      </w:pPr>
      <w:r>
        <w:rPr>
          <w:rFonts w:ascii="Times New Roman"/>
          <w:b w:val="false"/>
          <w:i w:val="false"/>
          <w:color w:val="000000"/>
          <w:sz w:val="28"/>
        </w:rPr>
        <w:t>
      15) бағалы қағаздар ұстаушылар тiзiлiмдерiнiң жүйесін құрайтын құжаттарды қабылдау-өткiзу актiлері.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p>
    <w:bookmarkStart w:name="z15" w:id="36"/>
    <w:p>
      <w:pPr>
        <w:spacing w:after="0"/>
        <w:ind w:left="0"/>
        <w:jc w:val="both"/>
      </w:pPr>
      <w:r>
        <w:rPr>
          <w:rFonts w:ascii="Times New Roman"/>
          <w:b w:val="false"/>
          <w:i w:val="false"/>
          <w:color w:val="000000"/>
          <w:sz w:val="28"/>
        </w:rPr>
        <w:t>
      6. Тiзiлiмдер жүйесінде мынадай:</w:t>
      </w:r>
    </w:p>
    <w:bookmarkEnd w:id="36"/>
    <w:bookmarkStart w:name="z202" w:id="37"/>
    <w:p>
      <w:pPr>
        <w:spacing w:after="0"/>
        <w:ind w:left="0"/>
        <w:jc w:val="both"/>
      </w:pPr>
      <w:r>
        <w:rPr>
          <w:rFonts w:ascii="Times New Roman"/>
          <w:b w:val="false"/>
          <w:i w:val="false"/>
          <w:color w:val="000000"/>
          <w:sz w:val="28"/>
        </w:rPr>
        <w:t>
      1) эмитент туралы, оның iшiнде инвестициялық пай қорының басқарушы компаниясы және эмитенттің бағалы қағаздарының шығарылымдары туралы;</w:t>
      </w:r>
    </w:p>
    <w:bookmarkEnd w:id="37"/>
    <w:bookmarkStart w:name="z294" w:id="38"/>
    <w:p>
      <w:pPr>
        <w:spacing w:after="0"/>
        <w:ind w:left="0"/>
        <w:jc w:val="both"/>
      </w:pPr>
      <w:r>
        <w:rPr>
          <w:rFonts w:ascii="Times New Roman"/>
          <w:b w:val="false"/>
          <w:i w:val="false"/>
          <w:color w:val="000000"/>
          <w:sz w:val="28"/>
        </w:rPr>
        <w:t>
      2) инвестициялық пай қорының атауы туралы;</w:t>
      </w:r>
    </w:p>
    <w:bookmarkEnd w:id="38"/>
    <w:bookmarkStart w:name="z295" w:id="39"/>
    <w:p>
      <w:pPr>
        <w:spacing w:after="0"/>
        <w:ind w:left="0"/>
        <w:jc w:val="both"/>
      </w:pPr>
      <w:r>
        <w:rPr>
          <w:rFonts w:ascii="Times New Roman"/>
          <w:b w:val="false"/>
          <w:i w:val="false"/>
          <w:color w:val="000000"/>
          <w:sz w:val="28"/>
        </w:rPr>
        <w:t>
      3) тіркелген тұлғалар, олардың жеке шоттарының нөмiрлерi, бағалы қағаздарды ұстаушылар және олардың өкiлдерi туралы;</w:t>
      </w:r>
    </w:p>
    <w:bookmarkEnd w:id="39"/>
    <w:bookmarkStart w:name="z296" w:id="40"/>
    <w:p>
      <w:pPr>
        <w:spacing w:after="0"/>
        <w:ind w:left="0"/>
        <w:jc w:val="both"/>
      </w:pPr>
      <w:r>
        <w:rPr>
          <w:rFonts w:ascii="Times New Roman"/>
          <w:b w:val="false"/>
          <w:i w:val="false"/>
          <w:color w:val="000000"/>
          <w:sz w:val="28"/>
        </w:rPr>
        <w:t>
      4) жеке шоттарда есепке алынатын бағалы қағаздардың түрі, саны, ұлттық сәйкестендіру нөмiрi туралы;</w:t>
      </w:r>
    </w:p>
    <w:bookmarkEnd w:id="40"/>
    <w:p>
      <w:pPr>
        <w:spacing w:after="0"/>
        <w:ind w:left="0"/>
        <w:jc w:val="both"/>
      </w:pPr>
      <w:r>
        <w:rPr>
          <w:rFonts w:ascii="Times New Roman"/>
          <w:b w:val="false"/>
          <w:i w:val="false"/>
          <w:color w:val="000000"/>
          <w:sz w:val="28"/>
        </w:rPr>
        <w:t>
      4-1) эмитенттің эмиссиялық бағалы қағаздар жөніндегі міндеттемелері бойынша талап ету құқықтары туралы;</w:t>
      </w:r>
    </w:p>
    <w:p>
      <w:pPr>
        <w:spacing w:after="0"/>
        <w:ind w:left="0"/>
        <w:jc w:val="both"/>
      </w:pPr>
      <w:r>
        <w:rPr>
          <w:rFonts w:ascii="Times New Roman"/>
          <w:b w:val="false"/>
          <w:i w:val="false"/>
          <w:color w:val="000000"/>
          <w:sz w:val="28"/>
        </w:rPr>
        <w:t>
      4-2) бағалы қағаздар (эмитенттің эмиссиялық бағалы қағаздар жөніндегі міндеттемелері бойынша талап ету құқықтары) сенімгерлік басқаруға берілген тұлғалар туралы;</w:t>
      </w:r>
    </w:p>
    <w:bookmarkStart w:name="z297" w:id="41"/>
    <w:p>
      <w:pPr>
        <w:spacing w:after="0"/>
        <w:ind w:left="0"/>
        <w:jc w:val="both"/>
      </w:pPr>
      <w:r>
        <w:rPr>
          <w:rFonts w:ascii="Times New Roman"/>
          <w:b w:val="false"/>
          <w:i w:val="false"/>
          <w:color w:val="000000"/>
          <w:sz w:val="28"/>
        </w:rPr>
        <w:t>
      5) тiзiлiмдер жүйесінде жүргiзiлетін операциялар және оларды жүргізу негiздерi туралы;</w:t>
      </w:r>
    </w:p>
    <w:bookmarkEnd w:id="41"/>
    <w:bookmarkStart w:name="z298" w:id="42"/>
    <w:p>
      <w:pPr>
        <w:spacing w:after="0"/>
        <w:ind w:left="0"/>
        <w:jc w:val="both"/>
      </w:pPr>
      <w:r>
        <w:rPr>
          <w:rFonts w:ascii="Times New Roman"/>
          <w:b w:val="false"/>
          <w:i w:val="false"/>
          <w:color w:val="000000"/>
          <w:sz w:val="28"/>
        </w:rPr>
        <w:t>
      6) тiзiлiмдер жүйесін құрайтын құжаттарды қабылдау және өткізу туралы;</w:t>
      </w:r>
    </w:p>
    <w:bookmarkEnd w:id="42"/>
    <w:bookmarkStart w:name="z299" w:id="43"/>
    <w:p>
      <w:pPr>
        <w:spacing w:after="0"/>
        <w:ind w:left="0"/>
        <w:jc w:val="both"/>
      </w:pPr>
      <w:r>
        <w:rPr>
          <w:rFonts w:ascii="Times New Roman"/>
          <w:b w:val="false"/>
          <w:i w:val="false"/>
          <w:color w:val="000000"/>
          <w:sz w:val="28"/>
        </w:rPr>
        <w:t>
      7) тiркеушi бағалы қағаздарды (эмитенттің эмиссиялық бағалы қағаздар жөніндегі міндеттемелері бойынша талап ету құқықтарын) тіркелген тұлғалардың жеке шоттарынан (шоттарына) есептен шығару (есепке жазу) бұйрығын орындаған жағдайда мәмiленiң сомасы туралы;</w:t>
      </w:r>
    </w:p>
    <w:bookmarkEnd w:id="43"/>
    <w:bookmarkStart w:name="z300" w:id="44"/>
    <w:p>
      <w:pPr>
        <w:spacing w:after="0"/>
        <w:ind w:left="0"/>
        <w:jc w:val="both"/>
      </w:pPr>
      <w:r>
        <w:rPr>
          <w:rFonts w:ascii="Times New Roman"/>
          <w:b w:val="false"/>
          <w:i w:val="false"/>
          <w:color w:val="000000"/>
          <w:sz w:val="28"/>
        </w:rPr>
        <w:t>
      8) пайдасына бағалы қағаздарға (эмитенттің эмиссиялық бағалы қағаздар жөніндегі міндеттемелері бойынша талап ету құқықтарын) ауыртпалық салу жүзеге асырылған тұлғалар туралы және ауыртпалық салынған бағалы қағаздар бойынша оларға берілген құқықтар туралы;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өзгерістер енгізілді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 w:id="45"/>
    <w:p>
      <w:pPr>
        <w:spacing w:after="0"/>
        <w:ind w:left="0"/>
        <w:jc w:val="both"/>
      </w:pPr>
      <w:r>
        <w:rPr>
          <w:rFonts w:ascii="Times New Roman"/>
          <w:b w:val="false"/>
          <w:i w:val="false"/>
          <w:color w:val="000000"/>
          <w:sz w:val="28"/>
        </w:rPr>
        <w:t xml:space="preserve">
      7. Тізілімдер жүйесінде эмитент туралы мынадай мәліметтер болады: </w:t>
      </w:r>
    </w:p>
    <w:bookmarkEnd w:id="45"/>
    <w:p>
      <w:pPr>
        <w:spacing w:after="0"/>
        <w:ind w:left="0"/>
        <w:jc w:val="both"/>
      </w:pPr>
      <w:r>
        <w:rPr>
          <w:rFonts w:ascii="Times New Roman"/>
          <w:b w:val="false"/>
          <w:i w:val="false"/>
          <w:color w:val="000000"/>
          <w:sz w:val="28"/>
        </w:rPr>
        <w:t xml:space="preserve">
      1) мемлекеттік және орыс тілдеріндегі толық және қысқаша атауы; </w:t>
      </w:r>
    </w:p>
    <w:p>
      <w:pPr>
        <w:spacing w:after="0"/>
        <w:ind w:left="0"/>
        <w:jc w:val="both"/>
      </w:pPr>
      <w:r>
        <w:rPr>
          <w:rFonts w:ascii="Times New Roman"/>
          <w:b w:val="false"/>
          <w:i w:val="false"/>
          <w:color w:val="000000"/>
          <w:sz w:val="28"/>
        </w:rPr>
        <w:t xml:space="preserve">
      2) заңды тұлғаны мемлекеттік тіркеуді (қайта тіркеуді) жүзеге асырған мемлекеттік органның атауы, сондай-ақ эмитенттің мемлекеттік тіркеу (қайта тіркеу) нөмірі және күні; </w:t>
      </w:r>
    </w:p>
    <w:p>
      <w:pPr>
        <w:spacing w:after="0"/>
        <w:ind w:left="0"/>
        <w:jc w:val="both"/>
      </w:pPr>
      <w:r>
        <w:rPr>
          <w:rFonts w:ascii="Times New Roman"/>
          <w:b w:val="false"/>
          <w:i w:val="false"/>
          <w:color w:val="000000"/>
          <w:sz w:val="28"/>
        </w:rPr>
        <w:t xml:space="preserve">
      3) орналасқан жері, почталық мекен-жайы; </w:t>
      </w:r>
    </w:p>
    <w:p>
      <w:pPr>
        <w:spacing w:after="0"/>
        <w:ind w:left="0"/>
        <w:jc w:val="both"/>
      </w:pPr>
      <w:r>
        <w:rPr>
          <w:rFonts w:ascii="Times New Roman"/>
          <w:b w:val="false"/>
          <w:i w:val="false"/>
          <w:color w:val="000000"/>
          <w:sz w:val="28"/>
        </w:rPr>
        <w:t xml:space="preserve">
      4) телефон, факс және басқа байланыс құралдарының нөмірлері; </w:t>
      </w:r>
    </w:p>
    <w:p>
      <w:pPr>
        <w:spacing w:after="0"/>
        <w:ind w:left="0"/>
        <w:jc w:val="both"/>
      </w:pPr>
      <w:r>
        <w:rPr>
          <w:rFonts w:ascii="Times New Roman"/>
          <w:b w:val="false"/>
          <w:i w:val="false"/>
          <w:color w:val="000000"/>
          <w:sz w:val="28"/>
        </w:rPr>
        <w:t>
      5) эмитенттің атқарушы органы басшысының және бас бухгалтерінің тегі, аты, болған жағдайда әкесінің 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нарығын және қаржы ұйымдарын реттеу мен қадағалау агенттігінің 2007.05.28 </w:t>
      </w:r>
      <w:r>
        <w:rPr>
          <w:rFonts w:ascii="Times New Roman"/>
          <w:b w:val="false"/>
          <w:i w:val="false"/>
          <w:color w:val="ff0000"/>
          <w:sz w:val="28"/>
        </w:rPr>
        <w:t>№ 155</w:t>
      </w:r>
      <w:r>
        <w:rPr>
          <w:rFonts w:ascii="Times New Roman"/>
          <w:b w:val="false"/>
          <w:i w:val="false"/>
          <w:color w:val="ff0000"/>
          <w:sz w:val="28"/>
        </w:rPr>
        <w:t xml:space="preserve"> (2012.01.01 бастап қолданысқа енгізіледі) қаулыcымен.</w:t>
      </w:r>
      <w:r>
        <w:br/>
      </w:r>
      <w:r>
        <w:rPr>
          <w:rFonts w:ascii="Times New Roman"/>
          <w:b w:val="false"/>
          <w:i w:val="false"/>
          <w:color w:val="000000"/>
          <w:sz w:val="28"/>
        </w:rPr>
        <w:t>
</w:t>
      </w:r>
    </w:p>
    <w:bookmarkStart w:name="z17" w:id="46"/>
    <w:p>
      <w:pPr>
        <w:spacing w:after="0"/>
        <w:ind w:left="0"/>
        <w:jc w:val="both"/>
      </w:pPr>
      <w:r>
        <w:rPr>
          <w:rFonts w:ascii="Times New Roman"/>
          <w:b w:val="false"/>
          <w:i w:val="false"/>
          <w:color w:val="000000"/>
          <w:sz w:val="28"/>
        </w:rPr>
        <w:t xml:space="preserve">
      8. Тізілімдер жүйесінде эмитенттің бағалы қағаздары туралы мынадай мәліметтер болады: </w:t>
      </w:r>
    </w:p>
    <w:bookmarkEnd w:id="46"/>
    <w:p>
      <w:pPr>
        <w:spacing w:after="0"/>
        <w:ind w:left="0"/>
        <w:jc w:val="both"/>
      </w:pPr>
      <w:r>
        <w:rPr>
          <w:rFonts w:ascii="Times New Roman"/>
          <w:b w:val="false"/>
          <w:i w:val="false"/>
          <w:color w:val="000000"/>
          <w:sz w:val="28"/>
        </w:rPr>
        <w:t xml:space="preserve">
      1) бағалы қағаздар шығарылымының мемлекеттік тіркелгендігі туралы куәліктің күні мен нөмірі (бұрын берілген куәліктердің күндері мен нөмірлерін көрсете отырып) және бағалы қағаздардың шығарылымын мемлекеттік тіркеуді жүзеге асырған тіркеуші органның атауы; </w:t>
      </w:r>
    </w:p>
    <w:p>
      <w:pPr>
        <w:spacing w:after="0"/>
        <w:ind w:left="0"/>
        <w:jc w:val="both"/>
      </w:pPr>
      <w:r>
        <w:rPr>
          <w:rFonts w:ascii="Times New Roman"/>
          <w:b w:val="false"/>
          <w:i w:val="false"/>
          <w:color w:val="000000"/>
          <w:sz w:val="28"/>
        </w:rPr>
        <w:t xml:space="preserve">
      2) бағалы қағаздардың түрі, ұлттық бірегейлендіру нөмірі, шығару нысаны, оның ішінде бағалы қағаздарды айырбастау туралы ақпарат; </w:t>
      </w:r>
    </w:p>
    <w:p>
      <w:pPr>
        <w:spacing w:after="0"/>
        <w:ind w:left="0"/>
        <w:jc w:val="both"/>
      </w:pPr>
      <w:r>
        <w:rPr>
          <w:rFonts w:ascii="Times New Roman"/>
          <w:b w:val="false"/>
          <w:i w:val="false"/>
          <w:color w:val="000000"/>
          <w:sz w:val="28"/>
        </w:rPr>
        <w:t xml:space="preserve">
      3) жарияланған бағалы қағаздардың саны; </w:t>
      </w:r>
    </w:p>
    <w:p>
      <w:pPr>
        <w:spacing w:after="0"/>
        <w:ind w:left="0"/>
        <w:jc w:val="both"/>
      </w:pPr>
      <w:r>
        <w:rPr>
          <w:rFonts w:ascii="Times New Roman"/>
          <w:b w:val="false"/>
          <w:i w:val="false"/>
          <w:color w:val="000000"/>
          <w:sz w:val="28"/>
        </w:rPr>
        <w:t xml:space="preserve">
      4) орналастырылған бағалы қағаздардың саны; </w:t>
      </w:r>
    </w:p>
    <w:p>
      <w:pPr>
        <w:spacing w:after="0"/>
        <w:ind w:left="0"/>
        <w:jc w:val="both"/>
      </w:pPr>
      <w:r>
        <w:rPr>
          <w:rFonts w:ascii="Times New Roman"/>
          <w:b w:val="false"/>
          <w:i w:val="false"/>
          <w:color w:val="000000"/>
          <w:sz w:val="28"/>
        </w:rPr>
        <w:t xml:space="preserve">
      5) облигациялардың (исламдық бағалы қағаздардың) номиналдық құны; </w:t>
      </w:r>
    </w:p>
    <w:p>
      <w:pPr>
        <w:spacing w:after="0"/>
        <w:ind w:left="0"/>
        <w:jc w:val="both"/>
      </w:pPr>
      <w:r>
        <w:rPr>
          <w:rFonts w:ascii="Times New Roman"/>
          <w:b w:val="false"/>
          <w:i w:val="false"/>
          <w:color w:val="000000"/>
          <w:sz w:val="28"/>
        </w:rPr>
        <w:t xml:space="preserve">
      6) облигациялардың айналыс мерзімі және оларды өтеу күні; </w:t>
      </w:r>
    </w:p>
    <w:p>
      <w:pPr>
        <w:spacing w:after="0"/>
        <w:ind w:left="0"/>
        <w:jc w:val="both"/>
      </w:pPr>
      <w:r>
        <w:rPr>
          <w:rFonts w:ascii="Times New Roman"/>
          <w:b w:val="false"/>
          <w:i w:val="false"/>
          <w:color w:val="000000"/>
          <w:sz w:val="28"/>
        </w:rPr>
        <w:t xml:space="preserve">
      7) эмиссиялық бағалы қағаздарды орналастыру қорытындылары туралы (мемлекеттік емес облигацияларды, исламдық бағалы қағаздарды өтеу қорытындылары туралы) есептер бекітілген күн, бағалы қағаздарды орналастыру қорытындылары туралы есептер бекітілген күн (есепті кезең аяқталған күн). </w:t>
      </w:r>
    </w:p>
    <w:p>
      <w:pPr>
        <w:spacing w:after="0"/>
        <w:ind w:left="0"/>
        <w:jc w:val="both"/>
      </w:pPr>
      <w:r>
        <w:rPr>
          <w:rFonts w:ascii="Times New Roman"/>
          <w:b w:val="false"/>
          <w:i w:val="false"/>
          <w:color w:val="000000"/>
          <w:sz w:val="28"/>
        </w:rPr>
        <w:t>
      Тізілімдер жүйесін құрайтын мәліметтерге өзгерістер мен толықтыруларды эмитенттің сәйкес құжаттарына оларды енгізген күннен бастап он күндік мерзімде эмитент тіркеушіге береді.</w:t>
      </w:r>
    </w:p>
    <w:p>
      <w:pPr>
        <w:spacing w:after="0"/>
        <w:ind w:left="0"/>
        <w:jc w:val="both"/>
      </w:pPr>
      <w:r>
        <w:rPr>
          <w:rFonts w:ascii="Times New Roman"/>
          <w:b w:val="false"/>
          <w:i w:val="false"/>
          <w:color w:val="000000"/>
          <w:sz w:val="28"/>
        </w:rPr>
        <w:t>
      Эмитент тізілімдер жүйесін құрайтын мәліметтерге қоса облигацияларды өтеу күні туралы облигациялардың осы шығарылымының проспектісінде облигацияларды өтеудің нақты күні болмаған жағдайда, облигацияларды өтеу күні белгіленгеннен кейін күнтізбелік 10 (он) күн ішінде тіркеушіге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Қаржы нарығын және қаржы ұйымдарын реттеу мен қадағалау агенттігі Басқармасының 2006 жылғы 12 тамыздағы </w:t>
      </w:r>
      <w:r>
        <w:rPr>
          <w:rFonts w:ascii="Times New Roman"/>
          <w:b w:val="false"/>
          <w:i w:val="false"/>
          <w:color w:val="ff0000"/>
          <w:sz w:val="28"/>
        </w:rPr>
        <w:t xml:space="preserve">N 148 </w:t>
      </w:r>
      <w:r>
        <w:rPr>
          <w:rFonts w:ascii="Times New Roman"/>
          <w:b w:val="false"/>
          <w:i w:val="false"/>
          <w:color w:val="ff0000"/>
          <w:sz w:val="28"/>
        </w:rPr>
        <w:t xml:space="preserve">(қолданысқа енгізілу тәртібін 2-тармақтан қараңыз), 2009.03.27. </w:t>
      </w:r>
      <w:r>
        <w:rPr>
          <w:rFonts w:ascii="Times New Roman"/>
          <w:b w:val="false"/>
          <w:i w:val="false"/>
          <w:color w:val="ff0000"/>
          <w:sz w:val="28"/>
        </w:rPr>
        <w:t xml:space="preserve">N 63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2009.11.30. </w:t>
      </w:r>
      <w:r>
        <w:rPr>
          <w:rFonts w:ascii="Times New Roman"/>
          <w:b w:val="false"/>
          <w:i w:val="false"/>
          <w:color w:val="ff0000"/>
          <w:sz w:val="28"/>
        </w:rPr>
        <w:t>N 243</w:t>
      </w:r>
      <w:r>
        <w:rPr>
          <w:rFonts w:ascii="Times New Roman"/>
          <w:b w:val="false"/>
          <w:i w:val="false"/>
          <w:color w:val="ff0000"/>
          <w:sz w:val="28"/>
        </w:rPr>
        <w:t xml:space="preserve">;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8-1. Алынып тасталды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p>
    <w:bookmarkStart w:name="z18" w:id="47"/>
    <w:p>
      <w:pPr>
        <w:spacing w:after="0"/>
        <w:ind w:left="0"/>
        <w:jc w:val="both"/>
      </w:pPr>
      <w:r>
        <w:rPr>
          <w:rFonts w:ascii="Times New Roman"/>
          <w:b w:val="false"/>
          <w:i w:val="false"/>
          <w:color w:val="000000"/>
          <w:sz w:val="28"/>
        </w:rPr>
        <w:t>
      9. Бағалы қағаздарды ұстаушылар тiзiлiмдерiнiң жүйесін жүргізу жөнiндегi шартты (бұдан әрі – шарт) жасау кезінде эмитент ұсынған құжаттар негiзiнде тiркеушi тiзiлiмдер жүйесіне эмитент туралы мәлiметтердi енгiзедi және оған жарияланған бағалы қағаздарды есепке алуға арналған жеке шот және сатып алынған бағалы қағаздарды есепке алуға арналған жеке шот ашады.</w:t>
      </w:r>
    </w:p>
    <w:bookmarkEnd w:id="47"/>
    <w:bookmarkStart w:name="z102" w:id="48"/>
    <w:p>
      <w:pPr>
        <w:spacing w:after="0"/>
        <w:ind w:left="0"/>
        <w:jc w:val="both"/>
      </w:pPr>
      <w:r>
        <w:rPr>
          <w:rFonts w:ascii="Times New Roman"/>
          <w:b w:val="false"/>
          <w:i w:val="false"/>
          <w:color w:val="000000"/>
          <w:sz w:val="28"/>
        </w:rPr>
        <w:t>
      Инвестициялық пай қорының пайларын есепке алу үшін тiркеушi инвестициялық пай қорының басқарушы компаниясы ұсынған мынадай құжаттар:</w:t>
      </w:r>
    </w:p>
    <w:bookmarkEnd w:id="48"/>
    <w:bookmarkStart w:name="z103" w:id="49"/>
    <w:p>
      <w:pPr>
        <w:spacing w:after="0"/>
        <w:ind w:left="0"/>
        <w:jc w:val="both"/>
      </w:pPr>
      <w:r>
        <w:rPr>
          <w:rFonts w:ascii="Times New Roman"/>
          <w:b w:val="false"/>
          <w:i w:val="false"/>
          <w:color w:val="000000"/>
          <w:sz w:val="28"/>
        </w:rPr>
        <w:t>
      1) жарғының көшiрмесi;</w:t>
      </w:r>
    </w:p>
    <w:bookmarkEnd w:id="49"/>
    <w:bookmarkStart w:name="z104" w:id="50"/>
    <w:p>
      <w:pPr>
        <w:spacing w:after="0"/>
        <w:ind w:left="0"/>
        <w:jc w:val="both"/>
      </w:pPr>
      <w:r>
        <w:rPr>
          <w:rFonts w:ascii="Times New Roman"/>
          <w:b w:val="false"/>
          <w:i w:val="false"/>
          <w:color w:val="000000"/>
          <w:sz w:val="28"/>
        </w:rPr>
        <w:t>
      2) инвестициялық пай қорының басқарушы компаниясының жеке шот ашуға бұйрығы;</w:t>
      </w:r>
    </w:p>
    <w:bookmarkEnd w:id="50"/>
    <w:bookmarkStart w:name="z105" w:id="51"/>
    <w:p>
      <w:pPr>
        <w:spacing w:after="0"/>
        <w:ind w:left="0"/>
        <w:jc w:val="both"/>
      </w:pPr>
      <w:r>
        <w:rPr>
          <w:rFonts w:ascii="Times New Roman"/>
          <w:b w:val="false"/>
          <w:i w:val="false"/>
          <w:color w:val="000000"/>
          <w:sz w:val="28"/>
        </w:rPr>
        <w:t>
      3) пайлардың шығарылымын мемлекеттік тіркеу туралы куәлiктiң көшiрмесi;</w:t>
      </w:r>
    </w:p>
    <w:bookmarkEnd w:id="51"/>
    <w:bookmarkStart w:name="z106" w:id="52"/>
    <w:p>
      <w:pPr>
        <w:spacing w:after="0"/>
        <w:ind w:left="0"/>
        <w:jc w:val="both"/>
      </w:pPr>
      <w:r>
        <w:rPr>
          <w:rFonts w:ascii="Times New Roman"/>
          <w:b w:val="false"/>
          <w:i w:val="false"/>
          <w:color w:val="000000"/>
          <w:sz w:val="28"/>
        </w:rPr>
        <w:t>
      4) инвестициялық пай қоры ережелерiнiң көшiрмесi;</w:t>
      </w:r>
    </w:p>
    <w:bookmarkEnd w:id="52"/>
    <w:bookmarkStart w:name="z107" w:id="53"/>
    <w:p>
      <w:pPr>
        <w:spacing w:after="0"/>
        <w:ind w:left="0"/>
        <w:jc w:val="both"/>
      </w:pPr>
      <w:r>
        <w:rPr>
          <w:rFonts w:ascii="Times New Roman"/>
          <w:b w:val="false"/>
          <w:i w:val="false"/>
          <w:color w:val="000000"/>
          <w:sz w:val="28"/>
        </w:rPr>
        <w:t>
      5) инвестициялық пай қорының басқарушы компаниясын мемлекеттік тіркеу (қайта тіркеу) туралы анықтаманың немесе куәлiктiң көшiрмесi;</w:t>
      </w:r>
    </w:p>
    <w:bookmarkEnd w:id="53"/>
    <w:bookmarkStart w:name="z108" w:id="54"/>
    <w:p>
      <w:pPr>
        <w:spacing w:after="0"/>
        <w:ind w:left="0"/>
        <w:jc w:val="both"/>
      </w:pPr>
      <w:r>
        <w:rPr>
          <w:rFonts w:ascii="Times New Roman"/>
          <w:b w:val="false"/>
          <w:i w:val="false"/>
          <w:color w:val="000000"/>
          <w:sz w:val="28"/>
        </w:rPr>
        <w:t>
      6) жеке шоттар бойынша операциялар мен ақпараттық операцияларды жүргізуге арналған құжаттарға қол қою құқығы бар басқарушы компания өкiлдерiнiң нотариат куәландырған қол қою үлгiлерi мен заңды тұлға мөрiнiң бедерлемесi бар, мынадай мәліметтер:</w:t>
      </w:r>
    </w:p>
    <w:bookmarkEnd w:id="54"/>
    <w:bookmarkStart w:name="z203" w:id="55"/>
    <w:p>
      <w:pPr>
        <w:spacing w:after="0"/>
        <w:ind w:left="0"/>
        <w:jc w:val="both"/>
      </w:pPr>
      <w:r>
        <w:rPr>
          <w:rFonts w:ascii="Times New Roman"/>
          <w:b w:val="false"/>
          <w:i w:val="false"/>
          <w:color w:val="000000"/>
          <w:sz w:val="28"/>
        </w:rPr>
        <w:t>
      тiркеушiнiң атауы;</w:t>
      </w:r>
    </w:p>
    <w:bookmarkEnd w:id="55"/>
    <w:bookmarkStart w:name="z204" w:id="56"/>
    <w:p>
      <w:pPr>
        <w:spacing w:after="0"/>
        <w:ind w:left="0"/>
        <w:jc w:val="both"/>
      </w:pPr>
      <w:r>
        <w:rPr>
          <w:rFonts w:ascii="Times New Roman"/>
          <w:b w:val="false"/>
          <w:i w:val="false"/>
          <w:color w:val="000000"/>
          <w:sz w:val="28"/>
        </w:rPr>
        <w:t>
      инвестициялық пай қорының атауы;</w:t>
      </w:r>
    </w:p>
    <w:bookmarkEnd w:id="56"/>
    <w:bookmarkStart w:name="z205" w:id="57"/>
    <w:p>
      <w:pPr>
        <w:spacing w:after="0"/>
        <w:ind w:left="0"/>
        <w:jc w:val="both"/>
      </w:pPr>
      <w:r>
        <w:rPr>
          <w:rFonts w:ascii="Times New Roman"/>
          <w:b w:val="false"/>
          <w:i w:val="false"/>
          <w:color w:val="000000"/>
          <w:sz w:val="28"/>
        </w:rPr>
        <w:t>
      құжатқа қол қоюға құқық беретін басқарушы компанияның атауы;</w:t>
      </w:r>
    </w:p>
    <w:bookmarkEnd w:id="57"/>
    <w:bookmarkStart w:name="z206" w:id="58"/>
    <w:p>
      <w:pPr>
        <w:spacing w:after="0"/>
        <w:ind w:left="0"/>
        <w:jc w:val="both"/>
      </w:pPr>
      <w:r>
        <w:rPr>
          <w:rFonts w:ascii="Times New Roman"/>
          <w:b w:val="false"/>
          <w:i w:val="false"/>
          <w:color w:val="000000"/>
          <w:sz w:val="28"/>
        </w:rPr>
        <w:t>
      басқарушы компания өкiлiнiң тегі, аты, бар болса – әкесiнiң аты, жеке басын куәландыратын құжат деректері;</w:t>
      </w:r>
    </w:p>
    <w:bookmarkEnd w:id="58"/>
    <w:bookmarkStart w:name="z207" w:id="59"/>
    <w:p>
      <w:pPr>
        <w:spacing w:after="0"/>
        <w:ind w:left="0"/>
        <w:jc w:val="both"/>
      </w:pPr>
      <w:r>
        <w:rPr>
          <w:rFonts w:ascii="Times New Roman"/>
          <w:b w:val="false"/>
          <w:i w:val="false"/>
          <w:color w:val="000000"/>
          <w:sz w:val="28"/>
        </w:rPr>
        <w:t>
      осы құжатта бар қол қою үлгiлерi тіркелген тұлғаның тiзiлiмдер жүйесінде ашылған жеке шоты бойынша операцияларды және ақпараттық операцияларды жүзеге асыру кезінде мiндеттi болып саналатынына нұсқау қамтылатын құжаттарды;</w:t>
      </w:r>
    </w:p>
    <w:bookmarkEnd w:id="59"/>
    <w:bookmarkStart w:name="z208" w:id="60"/>
    <w:p>
      <w:pPr>
        <w:spacing w:after="0"/>
        <w:ind w:left="0"/>
        <w:jc w:val="both"/>
      </w:pPr>
      <w:r>
        <w:rPr>
          <w:rFonts w:ascii="Times New Roman"/>
          <w:b w:val="false"/>
          <w:i w:val="false"/>
          <w:color w:val="000000"/>
          <w:sz w:val="28"/>
        </w:rPr>
        <w:t>
      7) жеке шоттар бойынша операциялар мен ақпараттық операцияларды жүргізуге арналған құжаттарды растау құқығы бар кастодиан өкiлдерiнiң нотариат куәландырған қол қою үлгiлерi мен заңды тұлға мөрiнiң бедерлемесi бар, мынадай мәліметтер:</w:t>
      </w:r>
    </w:p>
    <w:bookmarkEnd w:id="60"/>
    <w:bookmarkStart w:name="z209" w:id="61"/>
    <w:p>
      <w:pPr>
        <w:spacing w:after="0"/>
        <w:ind w:left="0"/>
        <w:jc w:val="both"/>
      </w:pPr>
      <w:r>
        <w:rPr>
          <w:rFonts w:ascii="Times New Roman"/>
          <w:b w:val="false"/>
          <w:i w:val="false"/>
          <w:color w:val="000000"/>
          <w:sz w:val="28"/>
        </w:rPr>
        <w:t>
      тiркеушiнiң атауы;</w:t>
      </w:r>
    </w:p>
    <w:bookmarkEnd w:id="61"/>
    <w:bookmarkStart w:name="z210" w:id="62"/>
    <w:p>
      <w:pPr>
        <w:spacing w:after="0"/>
        <w:ind w:left="0"/>
        <w:jc w:val="both"/>
      </w:pPr>
      <w:r>
        <w:rPr>
          <w:rFonts w:ascii="Times New Roman"/>
          <w:b w:val="false"/>
          <w:i w:val="false"/>
          <w:color w:val="000000"/>
          <w:sz w:val="28"/>
        </w:rPr>
        <w:t>
      инвестициялық пай қорының атауы;</w:t>
      </w:r>
    </w:p>
    <w:bookmarkEnd w:id="62"/>
    <w:bookmarkStart w:name="z211" w:id="63"/>
    <w:p>
      <w:pPr>
        <w:spacing w:after="0"/>
        <w:ind w:left="0"/>
        <w:jc w:val="both"/>
      </w:pPr>
      <w:r>
        <w:rPr>
          <w:rFonts w:ascii="Times New Roman"/>
          <w:b w:val="false"/>
          <w:i w:val="false"/>
          <w:color w:val="000000"/>
          <w:sz w:val="28"/>
        </w:rPr>
        <w:t>
      басқарушы компанияның атауы;</w:t>
      </w:r>
    </w:p>
    <w:bookmarkEnd w:id="63"/>
    <w:bookmarkStart w:name="z212" w:id="64"/>
    <w:p>
      <w:pPr>
        <w:spacing w:after="0"/>
        <w:ind w:left="0"/>
        <w:jc w:val="both"/>
      </w:pPr>
      <w:r>
        <w:rPr>
          <w:rFonts w:ascii="Times New Roman"/>
          <w:b w:val="false"/>
          <w:i w:val="false"/>
          <w:color w:val="000000"/>
          <w:sz w:val="28"/>
        </w:rPr>
        <w:t>
      инвестициялық пай қорының активтерін есепке алуды жүзеге асыратын кастодианның атауы;</w:t>
      </w:r>
    </w:p>
    <w:bookmarkEnd w:id="64"/>
    <w:bookmarkStart w:name="z213" w:id="65"/>
    <w:p>
      <w:pPr>
        <w:spacing w:after="0"/>
        <w:ind w:left="0"/>
        <w:jc w:val="both"/>
      </w:pPr>
      <w:r>
        <w:rPr>
          <w:rFonts w:ascii="Times New Roman"/>
          <w:b w:val="false"/>
          <w:i w:val="false"/>
          <w:color w:val="000000"/>
          <w:sz w:val="28"/>
        </w:rPr>
        <w:t>
      кастодиан өкiлiнiң тегі, аты, бар болса – әкесiнiң аты, жеке басын куәландыратын құжат деректері;</w:t>
      </w:r>
    </w:p>
    <w:bookmarkEnd w:id="65"/>
    <w:bookmarkStart w:name="z214" w:id="66"/>
    <w:p>
      <w:pPr>
        <w:spacing w:after="0"/>
        <w:ind w:left="0"/>
        <w:jc w:val="both"/>
      </w:pPr>
      <w:r>
        <w:rPr>
          <w:rFonts w:ascii="Times New Roman"/>
          <w:b w:val="false"/>
          <w:i w:val="false"/>
          <w:color w:val="000000"/>
          <w:sz w:val="28"/>
        </w:rPr>
        <w:t>
      осы құжатта бар қол қою үлгiлерi тіркелген тұлғаның тiзiлiмдер жүйесінде ашылған жеке шоты бойынша операцияларды және ақпараттық операцияларды растау кезінде мiндеттi болып саналатынына нұсқау қамтылатын құжаттар негiзiнде орналастырылған пайларды есепке алуға арналған инвестициялық пай қорының жеке шотын ашады.</w:t>
      </w:r>
    </w:p>
    <w:bookmarkEnd w:id="66"/>
    <w:bookmarkStart w:name="z215" w:id="67"/>
    <w:p>
      <w:pPr>
        <w:spacing w:after="0"/>
        <w:ind w:left="0"/>
        <w:jc w:val="both"/>
      </w:pPr>
      <w:r>
        <w:rPr>
          <w:rFonts w:ascii="Times New Roman"/>
          <w:b w:val="false"/>
          <w:i w:val="false"/>
          <w:color w:val="000000"/>
          <w:sz w:val="28"/>
        </w:rPr>
        <w:t>
      Осы тармақ тізілімдер жүйелерін құрайтын мәліметтер мен құжаттарды тіркеушілерден қабылдаған кезде бірыңғай тіркеушінің қызметіне қолданылмайды.</w:t>
      </w:r>
    </w:p>
    <w:bookmarkEnd w:id="67"/>
    <w:bookmarkStart w:name="z216" w:id="68"/>
    <w:p>
      <w:pPr>
        <w:spacing w:after="0"/>
        <w:ind w:left="0"/>
        <w:jc w:val="both"/>
      </w:pPr>
      <w:r>
        <w:rPr>
          <w:rFonts w:ascii="Times New Roman"/>
          <w:b w:val="false"/>
          <w:i w:val="false"/>
          <w:color w:val="000000"/>
          <w:sz w:val="28"/>
        </w:rPr>
        <w:t xml:space="preserve">
      Жарияланған бағалы қағаздарды және жеке шотты есепке алу үшін, бірыңғай тіркеуші сатып алған бағалы қағаздарды есепке алу үшін эмитент туралы мәліметтерді тізілімдер жүйесіне енгізу және оған жеке шоттарын ашу Қазақстан Республикасының Ұлттық Банкі Басқармасының "Бағалы қағаздар ұстаушыларының тізілімдері жүйесін жүргізу жөніндегі қызметті жүзеге асыру лицензияларына ие ұйымдардың бірыңғай тіркеушіге эмитенттердің бағалы қағаздарын ұстаушылар тізілімдері жүйелерін құрайтын мәліметтер мен құжаттарды беру қағидаларын бекіту туралы" 2012 жылғы 24 ақпандағы № 53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7576 тіркелген) талаптарын және бірыңғай тіркеуші қағидаларының жинағын ескере отырып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өзгеріс енгізілді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 w:id="69"/>
    <w:p>
      <w:pPr>
        <w:spacing w:after="0"/>
        <w:ind w:left="0"/>
        <w:jc w:val="both"/>
      </w:pPr>
      <w:r>
        <w:rPr>
          <w:rFonts w:ascii="Times New Roman"/>
          <w:b w:val="false"/>
          <w:i w:val="false"/>
          <w:color w:val="000000"/>
          <w:sz w:val="28"/>
        </w:rPr>
        <w:t>
      10. Жарияланған бағалы қағаздарды есепке алу үшін эмиссиялық бағалы қағаздарды эмитенттің жеке шотына есепке алуды тіркеуші эмиссиялық бағалы қағаздар шығаруды мемлекеттік тіркеу туралы куәліктің көшірмелері мен бағалы қағаздарды шығару проспектісінің көшірмелері негізінде жүзеге асырады.</w:t>
      </w:r>
    </w:p>
    <w:bookmarkEnd w:id="69"/>
    <w:bookmarkStart w:name="z20" w:id="70"/>
    <w:p>
      <w:pPr>
        <w:spacing w:after="0"/>
        <w:ind w:left="0"/>
        <w:jc w:val="both"/>
      </w:pPr>
      <w:r>
        <w:rPr>
          <w:rFonts w:ascii="Times New Roman"/>
          <w:b w:val="false"/>
          <w:i w:val="false"/>
          <w:color w:val="000000"/>
          <w:sz w:val="28"/>
        </w:rPr>
        <w:t xml:space="preserve">
      11. Орналастырылған пайларды есепке алу үшін пайлық инвестициялық қордың жеке шотындағы пай санының өзгеруі кастодиан растаған пайлық инвестициялық қордың басқарушы компаниясының бұйрығы негізінде жүзеге асырылады. </w:t>
      </w:r>
    </w:p>
    <w:bookmarkEnd w:id="70"/>
    <w:p>
      <w:pPr>
        <w:spacing w:after="0"/>
        <w:ind w:left="0"/>
        <w:jc w:val="both"/>
      </w:pPr>
      <w:r>
        <w:rPr>
          <w:rFonts w:ascii="Times New Roman"/>
          <w:b w:val="false"/>
          <w:i w:val="false"/>
          <w:color w:val="000000"/>
          <w:sz w:val="28"/>
        </w:rPr>
        <w:t xml:space="preserve">
      Орналастыру кезінде пайлар ұстаушының жеке шотына аударылады, пайлардың дәл осындай саны орналастырылған пайларды есепке алу үшін пайлық инвестициялық қордың жеке шотында көрсетіледі. </w:t>
      </w:r>
    </w:p>
    <w:p>
      <w:pPr>
        <w:spacing w:after="0"/>
        <w:ind w:left="0"/>
        <w:jc w:val="both"/>
      </w:pPr>
      <w:r>
        <w:rPr>
          <w:rFonts w:ascii="Times New Roman"/>
          <w:b w:val="false"/>
          <w:i w:val="false"/>
          <w:color w:val="000000"/>
          <w:sz w:val="28"/>
        </w:rPr>
        <w:t xml:space="preserve">
      Сатып алу немесе ауыстыру кезінде пайлар ұстаушының жеке шотынан шығарылады, орналастырылған пайларды есепке алу үшін пайлық инвестициялық қордың жеке шотында орналастырылған пайлар санының азаюы көрінеді.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өзгертулер енгізілді - ҚР Қаржы нарығын және қаржы ұйымдарын реттеу мен қадағалау агенттігі Басқармасының 2006 жылғы 12 тамыздағы </w:t>
      </w:r>
      <w:r>
        <w:rPr>
          <w:rFonts w:ascii="Times New Roman"/>
          <w:b w:val="false"/>
          <w:i w:val="false"/>
          <w:color w:val="ff0000"/>
          <w:sz w:val="28"/>
        </w:rPr>
        <w:t xml:space="preserve">N 148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21" w:id="71"/>
    <w:p>
      <w:pPr>
        <w:spacing w:after="0"/>
        <w:ind w:left="0"/>
        <w:jc w:val="both"/>
      </w:pPr>
      <w:r>
        <w:rPr>
          <w:rFonts w:ascii="Times New Roman"/>
          <w:b w:val="false"/>
          <w:i w:val="false"/>
          <w:color w:val="000000"/>
          <w:sz w:val="28"/>
        </w:rPr>
        <w:t>
      12. Тізілімдер жүйесінде жеке тұлғаға жеке шот ашуды тіркеуші жеке шотты ашуға берілген бұйрық пен жеке тұлғаның жеке басын куәландыратын құжат негізінде жүзеге асырады. Бұйрықты почта байланысымен жіберген кезде жеке басын куәландыратын құжаттың нотариат куәландырған көшірмесі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72"/>
    <w:p>
      <w:pPr>
        <w:spacing w:after="0"/>
        <w:ind w:left="0"/>
        <w:jc w:val="both"/>
      </w:pPr>
      <w:r>
        <w:rPr>
          <w:rFonts w:ascii="Times New Roman"/>
          <w:b w:val="false"/>
          <w:i w:val="false"/>
          <w:color w:val="000000"/>
          <w:sz w:val="28"/>
        </w:rPr>
        <w:t xml:space="preserve">
      13. Заңды тұлғаға жеке шот ашуды тіркеуші мынадай құжаттар негізінде жүзеге асырады: </w:t>
      </w:r>
    </w:p>
    <w:bookmarkEnd w:id="72"/>
    <w:p>
      <w:pPr>
        <w:spacing w:after="0"/>
        <w:ind w:left="0"/>
        <w:jc w:val="both"/>
      </w:pPr>
      <w:r>
        <w:rPr>
          <w:rFonts w:ascii="Times New Roman"/>
          <w:b w:val="false"/>
          <w:i w:val="false"/>
          <w:color w:val="000000"/>
          <w:sz w:val="28"/>
        </w:rPr>
        <w:t xml:space="preserve">
      1) жеке шотты ашуға бұйрық; </w:t>
      </w:r>
    </w:p>
    <w:p>
      <w:pPr>
        <w:spacing w:after="0"/>
        <w:ind w:left="0"/>
        <w:jc w:val="both"/>
      </w:pPr>
      <w:r>
        <w:rPr>
          <w:rFonts w:ascii="Times New Roman"/>
          <w:b w:val="false"/>
          <w:i w:val="false"/>
          <w:color w:val="000000"/>
          <w:sz w:val="28"/>
        </w:rPr>
        <w:t>
      2) заңды тұлғаны мемлекеттік (қайта) тіркеу туралы анықтаманың немесе куәліктің көшірмесі;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алынып тасталды</w:t>
      </w:r>
    </w:p>
    <w:p>
      <w:pPr>
        <w:spacing w:after="0"/>
        <w:ind w:left="0"/>
        <w:jc w:val="both"/>
      </w:pPr>
      <w:r>
        <w:rPr>
          <w:rFonts w:ascii="Times New Roman"/>
          <w:b w:val="false"/>
          <w:i w:val="false"/>
          <w:color w:val="000000"/>
          <w:sz w:val="28"/>
        </w:rPr>
        <w:t xml:space="preserve">
      4) жеке шоттар бойынша операциялар мен ақпараттық операцияларды жүргізуге арналған құжаттарға қол қоюға құқығы бар басқарушы компания өкілдерінің нотариат куәландырған қол қою үлгілері мен заңды тұлға мөрінің бедерлемесі бар құжаттарда мынадай мәліметтер болады: </w:t>
      </w:r>
    </w:p>
    <w:p>
      <w:pPr>
        <w:spacing w:after="0"/>
        <w:ind w:left="0"/>
        <w:jc w:val="both"/>
      </w:pPr>
      <w:r>
        <w:rPr>
          <w:rFonts w:ascii="Times New Roman"/>
          <w:b w:val="false"/>
          <w:i w:val="false"/>
          <w:color w:val="000000"/>
          <w:sz w:val="28"/>
        </w:rPr>
        <w:t xml:space="preserve">
      тіркеушінің атауы;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басқарушы компанияның атауы; </w:t>
      </w:r>
    </w:p>
    <w:p>
      <w:pPr>
        <w:spacing w:after="0"/>
        <w:ind w:left="0"/>
        <w:jc w:val="both"/>
      </w:pPr>
      <w:r>
        <w:rPr>
          <w:rFonts w:ascii="Times New Roman"/>
          <w:b w:val="false"/>
          <w:i w:val="false"/>
          <w:color w:val="000000"/>
          <w:sz w:val="28"/>
        </w:rPr>
        <w:t xml:space="preserve">
      заңды тұлға өкілінің тегі, аты, болған жағдайда - әкесінің аты, жеке басын куәландыратын құжат деректері; </w:t>
      </w:r>
    </w:p>
    <w:p>
      <w:pPr>
        <w:spacing w:after="0"/>
        <w:ind w:left="0"/>
        <w:jc w:val="both"/>
      </w:pPr>
      <w:r>
        <w:rPr>
          <w:rFonts w:ascii="Times New Roman"/>
          <w:b w:val="false"/>
          <w:i w:val="false"/>
          <w:color w:val="000000"/>
          <w:sz w:val="28"/>
        </w:rPr>
        <w:t xml:space="preserve">
      осы құжатта бар қол қою үлгілері заңды тұлғаның жеке шоты және ақпараттық операциялар бойынша операцияларды жүзеге асыру барысында міндетті болып саналатынына нұсқау.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Қаржы нарығын және қаржы ұйымдарын реттеу мен қадағалау агенттігінің 2007 жылғы 25 маусымдағы </w:t>
      </w:r>
      <w:r>
        <w:rPr>
          <w:rFonts w:ascii="Times New Roman"/>
          <w:b w:val="false"/>
          <w:i w:val="false"/>
          <w:color w:val="ff0000"/>
          <w:sz w:val="28"/>
        </w:rPr>
        <w:t>N 172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2007.05.28 </w:t>
      </w:r>
      <w:r>
        <w:rPr>
          <w:rFonts w:ascii="Times New Roman"/>
          <w:b w:val="false"/>
          <w:i w:val="false"/>
          <w:color w:val="ff0000"/>
          <w:sz w:val="28"/>
        </w:rPr>
        <w:t>№ 155</w:t>
      </w:r>
      <w:r>
        <w:rPr>
          <w:rFonts w:ascii="Times New Roman"/>
          <w:b w:val="false"/>
          <w:i w:val="false"/>
          <w:color w:val="ff0000"/>
          <w:sz w:val="28"/>
        </w:rPr>
        <w:t xml:space="preserve"> (2012.01.01 бастап қолданысқа енгізіледі),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 w:id="73"/>
    <w:p>
      <w:pPr>
        <w:spacing w:after="0"/>
        <w:ind w:left="0"/>
        <w:jc w:val="both"/>
      </w:pPr>
      <w:r>
        <w:rPr>
          <w:rFonts w:ascii="Times New Roman"/>
          <w:b w:val="false"/>
          <w:i w:val="false"/>
          <w:color w:val="000000"/>
          <w:sz w:val="28"/>
        </w:rPr>
        <w:t xml:space="preserve">
      14. Бағалы қағаздарды ұстаушының өкіліне жеке шот ашылған жағдайда тіркеушіге өкілдің атына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ресімделген сенімхат ұсынылады. </w:t>
      </w:r>
    </w:p>
    <w:bookmarkEnd w:id="73"/>
    <w:bookmarkStart w:name="z24" w:id="74"/>
    <w:p>
      <w:pPr>
        <w:spacing w:after="0"/>
        <w:ind w:left="0"/>
        <w:jc w:val="both"/>
      </w:pPr>
      <w:r>
        <w:rPr>
          <w:rFonts w:ascii="Times New Roman"/>
          <w:b w:val="false"/>
          <w:i w:val="false"/>
          <w:color w:val="000000"/>
          <w:sz w:val="28"/>
        </w:rPr>
        <w:t>
      15. Нұсқаулықтың 12 және 13-тармақтарының талаптары мынадай жағдайда қолданылмайды:</w:t>
      </w:r>
    </w:p>
    <w:bookmarkEnd w:id="74"/>
    <w:p>
      <w:pPr>
        <w:spacing w:after="0"/>
        <w:ind w:left="0"/>
        <w:jc w:val="both"/>
      </w:pPr>
      <w:r>
        <w:rPr>
          <w:rFonts w:ascii="Times New Roman"/>
          <w:b w:val="false"/>
          <w:i w:val="false"/>
          <w:color w:val="000000"/>
          <w:sz w:val="28"/>
        </w:rPr>
        <w:t>
      1) бағалы қағаздарды (эмитенттің эмиссиялық бағалы қағаздар жөніндегі міндеттемелері бойынша талап ету құқықтарын) иеленуші - тіркелген тұлғаға, номиналды ұстау жүйесінде осы тұлғаға тиесілі бағалы қағаздар (эмитенттің эмиссиялық бағалы қағаздар жөніндегі міндеттемелері бойынша талап ету құқықтары) есепке алынған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орталық депозитарийдің жеке шотты ашу жөніндегі бұйрығының және номиналды ұстаушыға оның клиенті номиналды ұстаудың есебін жүргізу жүйесінде жеке шотты ашу үшін ұсынған құжаттардың түпнұсқалары негізінде жеке шот ашқан кезде;</w:t>
      </w:r>
    </w:p>
    <w:p>
      <w:pPr>
        <w:spacing w:after="0"/>
        <w:ind w:left="0"/>
        <w:jc w:val="both"/>
      </w:pPr>
      <w:r>
        <w:rPr>
          <w:rFonts w:ascii="Times New Roman"/>
          <w:b w:val="false"/>
          <w:i w:val="false"/>
          <w:color w:val="000000"/>
          <w:sz w:val="28"/>
        </w:rPr>
        <w:t>
      2) тіркеуші соттың атқару парағын орындау мақсатында тіркелген тұлғаға жеке шот ашқан кезде.</w:t>
      </w:r>
    </w:p>
    <w:p>
      <w:pPr>
        <w:spacing w:after="0"/>
        <w:ind w:left="0"/>
        <w:jc w:val="both"/>
      </w:pPr>
      <w:r>
        <w:rPr>
          <w:rFonts w:ascii="Times New Roman"/>
          <w:b w:val="false"/>
          <w:i w:val="false"/>
          <w:color w:val="000000"/>
          <w:sz w:val="28"/>
        </w:rPr>
        <w:t>
      Осы тармақтың ережелері тіркелген тұлғаның тізілімдер жүйесінде ашылған жеке шоты болмаған жағдайда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75"/>
    <w:p>
      <w:pPr>
        <w:spacing w:after="0"/>
        <w:ind w:left="0"/>
        <w:jc w:val="both"/>
      </w:pPr>
      <w:r>
        <w:rPr>
          <w:rFonts w:ascii="Times New Roman"/>
          <w:b w:val="false"/>
          <w:i w:val="false"/>
          <w:color w:val="000000"/>
          <w:sz w:val="28"/>
        </w:rPr>
        <w:t xml:space="preserve">
      16. Егер бағалы қағаздарды меншіктеу құқығы бірнеше тұлғаға тиесілі болса, тізілімдер жүйесіндегі жеке шот олардың ортақ өкілінің жеке шот ашуға бұйрығы негізінде ортақ меншіктің барлық қатысушыларының оны сайлау туралы жазбаша келісімін қоса бере отырып ашылады. </w:t>
      </w:r>
    </w:p>
    <w:bookmarkEnd w:id="75"/>
    <w:bookmarkStart w:name="z26" w:id="76"/>
    <w:p>
      <w:pPr>
        <w:spacing w:after="0"/>
        <w:ind w:left="0"/>
        <w:jc w:val="both"/>
      </w:pPr>
      <w:r>
        <w:rPr>
          <w:rFonts w:ascii="Times New Roman"/>
          <w:b w:val="false"/>
          <w:i w:val="false"/>
          <w:color w:val="000000"/>
          <w:sz w:val="28"/>
        </w:rPr>
        <w:t xml:space="preserve">
      17. Жеке шотты ашуға/жабуға бұйрыққа жеке тұлға немесе оның өкілі не заңды тұлғаның өкілі, оның ішінде пайлық инвестициялық қордың басқарушы компаниясы қол қояды және мынадай мәліметтер болады: </w:t>
      </w:r>
    </w:p>
    <w:bookmarkEnd w:id="76"/>
    <w:p>
      <w:pPr>
        <w:spacing w:after="0"/>
        <w:ind w:left="0"/>
        <w:jc w:val="both"/>
      </w:pPr>
      <w:r>
        <w:rPr>
          <w:rFonts w:ascii="Times New Roman"/>
          <w:b w:val="false"/>
          <w:i w:val="false"/>
          <w:color w:val="000000"/>
          <w:sz w:val="28"/>
        </w:rPr>
        <w:t xml:space="preserve">
      1) заңды тұлғаның атауы (жеке тұлғаның тегі, аты, болған жағдайда әкесінің аты); </w:t>
      </w:r>
    </w:p>
    <w:p>
      <w:pPr>
        <w:spacing w:after="0"/>
        <w:ind w:left="0"/>
        <w:jc w:val="both"/>
      </w:pPr>
      <w:r>
        <w:rPr>
          <w:rFonts w:ascii="Times New Roman"/>
          <w:b w:val="false"/>
          <w:i w:val="false"/>
          <w:color w:val="000000"/>
          <w:sz w:val="28"/>
        </w:rPr>
        <w:t xml:space="preserve">
      2) пайлық инвестициялық қордың атауы; </w:t>
      </w:r>
    </w:p>
    <w:p>
      <w:pPr>
        <w:spacing w:after="0"/>
        <w:ind w:left="0"/>
        <w:jc w:val="both"/>
      </w:pPr>
      <w:r>
        <w:rPr>
          <w:rFonts w:ascii="Times New Roman"/>
          <w:b w:val="false"/>
          <w:i w:val="false"/>
          <w:color w:val="000000"/>
          <w:sz w:val="28"/>
        </w:rPr>
        <w:t xml:space="preserve">
      3) жеке тұлғаның жеке басын куәландыратын құжаттың атауы және деректемелері; </w:t>
      </w:r>
    </w:p>
    <w:p>
      <w:pPr>
        <w:spacing w:after="0"/>
        <w:ind w:left="0"/>
        <w:jc w:val="both"/>
      </w:pPr>
      <w:r>
        <w:rPr>
          <w:rFonts w:ascii="Times New Roman"/>
          <w:b w:val="false"/>
          <w:i w:val="false"/>
          <w:color w:val="000000"/>
          <w:sz w:val="28"/>
        </w:rPr>
        <w:t xml:space="preserve">
      4) жеке тұлғаның туған күні; </w:t>
      </w:r>
    </w:p>
    <w:p>
      <w:pPr>
        <w:spacing w:after="0"/>
        <w:ind w:left="0"/>
        <w:jc w:val="both"/>
      </w:pPr>
      <w:r>
        <w:rPr>
          <w:rFonts w:ascii="Times New Roman"/>
          <w:b w:val="false"/>
          <w:i w:val="false"/>
          <w:color w:val="000000"/>
          <w:sz w:val="28"/>
        </w:rPr>
        <w:t>
      5) заңды тұлғаны (инвестициялық пай қорының басқарушы компаниясын) мемлекеттік тіркеу (қайта тіркеу) туралы анықтаманың немесе куәліктің күні және нөмірі);</w:t>
      </w:r>
    </w:p>
    <w:p>
      <w:pPr>
        <w:spacing w:after="0"/>
        <w:ind w:left="0"/>
        <w:jc w:val="both"/>
      </w:pPr>
      <w:r>
        <w:rPr>
          <w:rFonts w:ascii="Times New Roman"/>
          <w:b w:val="false"/>
          <w:i w:val="false"/>
          <w:color w:val="000000"/>
          <w:sz w:val="28"/>
        </w:rPr>
        <w:t xml:space="preserve">
      6) заңды тұлғаның (инвестициялық пай қорының басқарушы компаниясының) орналасқан жері, почта мекенжайы, бизнес-сәйкестендіру нөмірі (бұдан әрі – БСН), банк деректемелері; </w:t>
      </w:r>
    </w:p>
    <w:p>
      <w:pPr>
        <w:spacing w:after="0"/>
        <w:ind w:left="0"/>
        <w:jc w:val="both"/>
      </w:pPr>
      <w:r>
        <w:rPr>
          <w:rFonts w:ascii="Times New Roman"/>
          <w:b w:val="false"/>
          <w:i w:val="false"/>
          <w:color w:val="000000"/>
          <w:sz w:val="28"/>
        </w:rPr>
        <w:t>
      7) жеке тұлғаның тұрғылықты жері, почта мекенжайы, жеке сәйкестендіру нөмірі (бұдан әрі – ЖСН), банк деректемелері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Қаржы нарығын және қаржы ұйымдарын реттеу мен қадағалау агенттігінің 2008.03.28 N 39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2007.05.28 </w:t>
      </w:r>
      <w:r>
        <w:rPr>
          <w:rFonts w:ascii="Times New Roman"/>
          <w:b w:val="false"/>
          <w:i w:val="false"/>
          <w:color w:val="ff0000"/>
          <w:sz w:val="28"/>
        </w:rPr>
        <w:t>№ 155</w:t>
      </w:r>
      <w:r>
        <w:rPr>
          <w:rFonts w:ascii="Times New Roman"/>
          <w:b w:val="false"/>
          <w:i w:val="false"/>
          <w:color w:val="ff0000"/>
          <w:sz w:val="28"/>
        </w:rPr>
        <w:t xml:space="preserve"> (2012.01.01 бастап қолданысқа енгізіледі),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9" w:id="77"/>
    <w:p>
      <w:pPr>
        <w:spacing w:after="0"/>
        <w:ind w:left="0"/>
        <w:jc w:val="both"/>
      </w:pPr>
      <w:r>
        <w:rPr>
          <w:rFonts w:ascii="Times New Roman"/>
          <w:b w:val="false"/>
          <w:i w:val="false"/>
          <w:color w:val="000000"/>
          <w:sz w:val="28"/>
        </w:rPr>
        <w:t>
      17-1. Нұсқаулықтың 15-тармағының 1) тармақшасында көрсетілген орталық депозитарийдің бұйрығы Нұсқаулықтың 17-тармағының 1), 3), 4), 5), 6) және 7) тармақшаларында көзделген мәліметтерді қамтиды.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27" w:id="78"/>
    <w:p>
      <w:pPr>
        <w:spacing w:after="0"/>
        <w:ind w:left="0"/>
        <w:jc w:val="both"/>
      </w:pPr>
      <w:r>
        <w:rPr>
          <w:rFonts w:ascii="Times New Roman"/>
          <w:b w:val="false"/>
          <w:i w:val="false"/>
          <w:color w:val="000000"/>
          <w:sz w:val="28"/>
        </w:rPr>
        <w:t xml:space="preserve">
      18. Эмитентті, орталық депозитарийді және ортақ меншік қатысушыларының ортақ өкілін қоспағанда, тіркелген тұлғаның тізілімдер жүйесінде бір жеке шоты болады. </w:t>
      </w:r>
    </w:p>
    <w:bookmarkEnd w:id="78"/>
    <w:bookmarkStart w:name="z28" w:id="79"/>
    <w:p>
      <w:pPr>
        <w:spacing w:after="0"/>
        <w:ind w:left="0"/>
        <w:jc w:val="both"/>
      </w:pPr>
      <w:r>
        <w:rPr>
          <w:rFonts w:ascii="Times New Roman"/>
          <w:b w:val="false"/>
          <w:i w:val="false"/>
          <w:color w:val="000000"/>
          <w:sz w:val="28"/>
        </w:rPr>
        <w:t>
      19. Тіркеуші жеке шотқа жеке нөмір береді. Жеке шотта:</w:t>
      </w:r>
    </w:p>
    <w:bookmarkEnd w:id="79"/>
    <w:p>
      <w:pPr>
        <w:spacing w:after="0"/>
        <w:ind w:left="0"/>
        <w:jc w:val="both"/>
      </w:pPr>
      <w:r>
        <w:rPr>
          <w:rFonts w:ascii="Times New Roman"/>
          <w:b w:val="false"/>
          <w:i w:val="false"/>
          <w:color w:val="000000"/>
          <w:sz w:val="28"/>
        </w:rPr>
        <w:t>
      1) жеке шотты ашуға бұйрыққа сәйкес тіркелген тұлға;</w:t>
      </w:r>
    </w:p>
    <w:p>
      <w:pPr>
        <w:spacing w:after="0"/>
        <w:ind w:left="0"/>
        <w:jc w:val="both"/>
      </w:pPr>
      <w:r>
        <w:rPr>
          <w:rFonts w:ascii="Times New Roman"/>
          <w:b w:val="false"/>
          <w:i w:val="false"/>
          <w:color w:val="000000"/>
          <w:sz w:val="28"/>
        </w:rPr>
        <w:t xml:space="preserve">
      2) бағалы қағаздардың саны, түрі және ұлттық сәйкестендіру нөмірі; </w:t>
      </w:r>
    </w:p>
    <w:p>
      <w:pPr>
        <w:spacing w:after="0"/>
        <w:ind w:left="0"/>
        <w:jc w:val="both"/>
      </w:pPr>
      <w:r>
        <w:rPr>
          <w:rFonts w:ascii="Times New Roman"/>
          <w:b w:val="false"/>
          <w:i w:val="false"/>
          <w:color w:val="000000"/>
          <w:sz w:val="28"/>
        </w:rPr>
        <w:t>
      3) эмиссиялық бағалы қағаздар бойынша эмитенттің міндеттемелері бойынша талап ету құқықтары;</w:t>
      </w:r>
    </w:p>
    <w:p>
      <w:pPr>
        <w:spacing w:after="0"/>
        <w:ind w:left="0"/>
        <w:jc w:val="both"/>
      </w:pPr>
      <w:r>
        <w:rPr>
          <w:rFonts w:ascii="Times New Roman"/>
          <w:b w:val="false"/>
          <w:i w:val="false"/>
          <w:color w:val="000000"/>
          <w:sz w:val="28"/>
        </w:rPr>
        <w:t>
      4) ауыртпалық салынған бағалы қағаздардың (эмитенттің эмиссиялық бағалы қағаздар жөніндегі міндеттемелері бойынша талап ету құқықтарын) саны;</w:t>
      </w:r>
    </w:p>
    <w:p>
      <w:pPr>
        <w:spacing w:after="0"/>
        <w:ind w:left="0"/>
        <w:jc w:val="both"/>
      </w:pPr>
      <w:r>
        <w:rPr>
          <w:rFonts w:ascii="Times New Roman"/>
          <w:b w:val="false"/>
          <w:i w:val="false"/>
          <w:color w:val="000000"/>
          <w:sz w:val="28"/>
        </w:rPr>
        <w:t>
      5) пайдасына бағалы қағаздарға ауыртпалық салынған тұлғалар (эмитенттің эмиссиялық бағалы қағаздар жөніндегі міндеттемелері бойынша талап ету құқықтарын) және ауыртпалық салынған бағалы қағаздар бойынша құқығы кімге тиесілі;</w:t>
      </w:r>
    </w:p>
    <w:p>
      <w:pPr>
        <w:spacing w:after="0"/>
        <w:ind w:left="0"/>
        <w:jc w:val="both"/>
      </w:pPr>
      <w:r>
        <w:rPr>
          <w:rFonts w:ascii="Times New Roman"/>
          <w:b w:val="false"/>
          <w:i w:val="false"/>
          <w:color w:val="000000"/>
          <w:sz w:val="28"/>
        </w:rPr>
        <w:t>
      6) оқшауланған бағалы қағаздардың (эмитенттің эмиссиялық бағалы қағаздар жөніндегі міндеттемелері бойынша талап ету құқықтарын) саны;</w:t>
      </w:r>
    </w:p>
    <w:p>
      <w:pPr>
        <w:spacing w:after="0"/>
        <w:ind w:left="0"/>
        <w:jc w:val="both"/>
      </w:pPr>
      <w:r>
        <w:rPr>
          <w:rFonts w:ascii="Times New Roman"/>
          <w:b w:val="false"/>
          <w:i w:val="false"/>
          <w:color w:val="000000"/>
          <w:sz w:val="28"/>
        </w:rPr>
        <w:t xml:space="preserve">
      7) осы жеке шот бойынша жүргізілген операциялар; </w:t>
      </w:r>
    </w:p>
    <w:p>
      <w:pPr>
        <w:spacing w:after="0"/>
        <w:ind w:left="0"/>
        <w:jc w:val="both"/>
      </w:pPr>
      <w:r>
        <w:rPr>
          <w:rFonts w:ascii="Times New Roman"/>
          <w:b w:val="false"/>
          <w:i w:val="false"/>
          <w:color w:val="000000"/>
          <w:sz w:val="28"/>
        </w:rPr>
        <w:t>
      8) тіркеушінің ішкі құжаттарында белгіленген көлемдегі сенімгерлік басқарушы;</w:t>
      </w:r>
    </w:p>
    <w:p>
      <w:pPr>
        <w:spacing w:after="0"/>
        <w:ind w:left="0"/>
        <w:jc w:val="both"/>
      </w:pPr>
      <w:r>
        <w:rPr>
          <w:rFonts w:ascii="Times New Roman"/>
          <w:b w:val="false"/>
          <w:i w:val="false"/>
          <w:color w:val="000000"/>
          <w:sz w:val="28"/>
        </w:rPr>
        <w:t>
      9) сенімгерлік басқаруға берілген бағалы қағаздардың (эмитенттің эмиссиялық бағалы қағаздар жөніндегі міндеттемелері бойынша талап ету құқықтарын) саны туралы мәліметтер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80"/>
    <w:p>
      <w:pPr>
        <w:spacing w:after="0"/>
        <w:ind w:left="0"/>
        <w:jc w:val="both"/>
      </w:pPr>
      <w:r>
        <w:rPr>
          <w:rFonts w:ascii="Times New Roman"/>
          <w:b w:val="false"/>
          <w:i w:val="false"/>
          <w:color w:val="000000"/>
          <w:sz w:val="28"/>
        </w:rPr>
        <w:t xml:space="preserve">
      20. Номиналды ұстауға берілген бағалы қағаздарды есепке алу жүргізілетін орталық депозитарийдің жеке шотында Нұсқаулықтың  </w:t>
      </w:r>
      <w:r>
        <w:rPr>
          <w:rFonts w:ascii="Times New Roman"/>
          <w:b w:val="false"/>
          <w:i w:val="false"/>
          <w:color w:val="000000"/>
          <w:sz w:val="28"/>
        </w:rPr>
        <w:t>19-тармағының</w:t>
      </w:r>
      <w:r>
        <w:rPr>
          <w:rFonts w:ascii="Times New Roman"/>
          <w:b w:val="false"/>
          <w:i w:val="false"/>
          <w:color w:val="000000"/>
          <w:sz w:val="28"/>
        </w:rPr>
        <w:t xml:space="preserve"> 4), 6) және 8) тармақшаларында көрсетілген ақпарат көрсетілмейді.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81"/>
    <w:p>
      <w:pPr>
        <w:spacing w:after="0"/>
        <w:ind w:left="0"/>
        <w:jc w:val="both"/>
      </w:pPr>
      <w:r>
        <w:rPr>
          <w:rFonts w:ascii="Times New Roman"/>
          <w:b w:val="false"/>
          <w:i w:val="false"/>
          <w:color w:val="000000"/>
          <w:sz w:val="28"/>
        </w:rPr>
        <w:t xml:space="preserve">
      21. Орналастырылған пайларды есепке алуға арналған пайлық инвестициялық қордың жеке шотында пайлық инвестициялық қордың, оның активтерін басқаруды жүзеге асыратын басқарушы компанияның атауы туралы ақпарат болады және Нұсқаулықтың </w:t>
      </w:r>
      <w:r>
        <w:rPr>
          <w:rFonts w:ascii="Times New Roman"/>
          <w:b w:val="false"/>
          <w:i w:val="false"/>
          <w:color w:val="000000"/>
          <w:sz w:val="28"/>
        </w:rPr>
        <w:t>19-тармағының</w:t>
      </w:r>
      <w:r>
        <w:rPr>
          <w:rFonts w:ascii="Times New Roman"/>
          <w:b w:val="false"/>
          <w:i w:val="false"/>
          <w:color w:val="000000"/>
          <w:sz w:val="28"/>
        </w:rPr>
        <w:t xml:space="preserve"> 1), 4), 6) және 8) тармақшаларында көрсетілген ақпарат болмайды.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82"/>
    <w:p>
      <w:pPr>
        <w:spacing w:after="0"/>
        <w:ind w:left="0"/>
        <w:jc w:val="both"/>
      </w:pPr>
      <w:r>
        <w:rPr>
          <w:rFonts w:ascii="Times New Roman"/>
          <w:b w:val="false"/>
          <w:i w:val="false"/>
          <w:color w:val="000000"/>
          <w:sz w:val="28"/>
        </w:rPr>
        <w:t xml:space="preserve">
      22. Пайлық инвестициялық қордың басқарушы компаниясы лицензиясының қолданысын тоқтатқан немесе айырған жағдайда пайлық инвестициялық қордың жеке шоттарын басқару пайлық инвестициялық қордың кастодианына көшеді және тіркеушінің ішкі құжаттарында көзделген тәртіппен пайлық инвестициялық қордың пайларын ұстаушылар тізілімдерінің жүйесіне сәйкес өзгерістер енгізу арқылы ресімделеді.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Қаржы нарығын және қаржы ұйымдарын реттеу мен қадағалау агенттігі Басқармасының 2007 жылғы 25 маусымдағы </w:t>
      </w:r>
      <w:r>
        <w:rPr>
          <w:rFonts w:ascii="Times New Roman"/>
          <w:b w:val="false"/>
          <w:i w:val="false"/>
          <w:color w:val="ff0000"/>
          <w:sz w:val="28"/>
        </w:rPr>
        <w:t xml:space="preserve">N 172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w:t>
      </w:r>
    </w:p>
    <w:bookmarkStart w:name="z32" w:id="83"/>
    <w:p>
      <w:pPr>
        <w:spacing w:after="0"/>
        <w:ind w:left="0"/>
        <w:jc w:val="both"/>
      </w:pPr>
      <w:r>
        <w:rPr>
          <w:rFonts w:ascii="Times New Roman"/>
          <w:b w:val="false"/>
          <w:i w:val="false"/>
          <w:color w:val="000000"/>
          <w:sz w:val="28"/>
        </w:rPr>
        <w:t xml:space="preserve">
      23. Жеке шотта жеке шот бойынша жүргізілген операциялар туралы мынадай ақпарат көрсетіледі: </w:t>
      </w:r>
    </w:p>
    <w:bookmarkEnd w:id="83"/>
    <w:p>
      <w:pPr>
        <w:spacing w:after="0"/>
        <w:ind w:left="0"/>
        <w:jc w:val="both"/>
      </w:pPr>
      <w:r>
        <w:rPr>
          <w:rFonts w:ascii="Times New Roman"/>
          <w:b w:val="false"/>
          <w:i w:val="false"/>
          <w:color w:val="000000"/>
          <w:sz w:val="28"/>
        </w:rPr>
        <w:t xml:space="preserve">
      1) операцияның түрі; </w:t>
      </w:r>
    </w:p>
    <w:p>
      <w:pPr>
        <w:spacing w:after="0"/>
        <w:ind w:left="0"/>
        <w:jc w:val="both"/>
      </w:pPr>
      <w:r>
        <w:rPr>
          <w:rFonts w:ascii="Times New Roman"/>
          <w:b w:val="false"/>
          <w:i w:val="false"/>
          <w:color w:val="000000"/>
          <w:sz w:val="28"/>
        </w:rPr>
        <w:t xml:space="preserve">
      2) оны жүргізген күн және уақыты; </w:t>
      </w:r>
    </w:p>
    <w:p>
      <w:pPr>
        <w:spacing w:after="0"/>
        <w:ind w:left="0"/>
        <w:jc w:val="both"/>
      </w:pPr>
      <w:r>
        <w:rPr>
          <w:rFonts w:ascii="Times New Roman"/>
          <w:b w:val="false"/>
          <w:i w:val="false"/>
          <w:color w:val="000000"/>
          <w:sz w:val="28"/>
        </w:rPr>
        <w:t xml:space="preserve">
      3) операцияны жүргізудің негізі; </w:t>
      </w:r>
    </w:p>
    <w:p>
      <w:pPr>
        <w:spacing w:after="0"/>
        <w:ind w:left="0"/>
        <w:jc w:val="both"/>
      </w:pPr>
      <w:r>
        <w:rPr>
          <w:rFonts w:ascii="Times New Roman"/>
          <w:b w:val="false"/>
          <w:i w:val="false"/>
          <w:color w:val="000000"/>
          <w:sz w:val="28"/>
        </w:rPr>
        <w:t xml:space="preserve">
      4) операцияға қатысқан жеке шоттардың нөмірлері; </w:t>
      </w:r>
    </w:p>
    <w:p>
      <w:pPr>
        <w:spacing w:after="0"/>
        <w:ind w:left="0"/>
        <w:jc w:val="both"/>
      </w:pPr>
      <w:r>
        <w:rPr>
          <w:rFonts w:ascii="Times New Roman"/>
          <w:b w:val="false"/>
          <w:i w:val="false"/>
          <w:color w:val="000000"/>
          <w:sz w:val="28"/>
        </w:rPr>
        <w:t>
      5) бағалы қағаздардың саны, түрі, ұлттық сәйкестендіргіш нөмірі немесе оларға қатысты операция жүргізілген эмитенттің эмиссиялық бағалы қағаздар бойынша міндеттемелері бойынша талап ету құқықтарының саны және сәйкестендіргіші.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xml:space="preserve">
      23-1. Бағалы қағаздарды ұстаушылар тізілім жүйесінің әрбір жүйесінде меншік иегерлерінің және эмитенттің бірдей құқығы мен міндеттерін растайтын бағалы қағаздардың бір түрі бойынша есепке алу жүзеге асырылады. Бір түрі бойынша бағалы қағаздарды есепке алу бағалы қағаздарды ұстаушылар тізілім жүйесінің әр түрлі жүйесінде жүзеге асырылмайды.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Қаржы нарығын және қаржы ұйымдарын реттеу мен қадағалау агенттігі Басқармасының 2007.02.23 </w:t>
      </w:r>
      <w:r>
        <w:rPr>
          <w:rFonts w:ascii="Times New Roman"/>
          <w:b w:val="false"/>
          <w:i w:val="false"/>
          <w:color w:val="ff0000"/>
          <w:sz w:val="28"/>
        </w:rPr>
        <w:t>N 36</w:t>
      </w:r>
      <w:r>
        <w:rPr>
          <w:rFonts w:ascii="Times New Roman"/>
          <w:b w:val="false"/>
          <w:i w:val="false"/>
          <w:color w:val="ff0000"/>
          <w:sz w:val="28"/>
        </w:rPr>
        <w:t xml:space="preserve">, өзгерту енгізілді - 2008.03.28 </w:t>
      </w:r>
      <w:r>
        <w:rPr>
          <w:rFonts w:ascii="Times New Roman"/>
          <w:b w:val="false"/>
          <w:i w:val="false"/>
          <w:color w:val="ff0000"/>
          <w:sz w:val="28"/>
        </w:rPr>
        <w:t>N 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Қаулыларымен. </w:t>
      </w:r>
      <w:r>
        <w:br/>
      </w:r>
      <w:r>
        <w:rPr>
          <w:rFonts w:ascii="Times New Roman"/>
          <w:b w:val="false"/>
          <w:i w:val="false"/>
          <w:color w:val="000000"/>
          <w:sz w:val="28"/>
        </w:rPr>
        <w:t>
</w:t>
      </w:r>
    </w:p>
    <w:bookmarkStart w:name="z33" w:id="85"/>
    <w:p>
      <w:pPr>
        <w:spacing w:after="0"/>
        <w:ind w:left="0"/>
        <w:jc w:val="left"/>
      </w:pPr>
      <w:r>
        <w:rPr>
          <w:rFonts w:ascii="Times New Roman"/>
          <w:b/>
          <w:i w:val="false"/>
          <w:color w:val="000000"/>
        </w:rPr>
        <w:t xml:space="preserve"> 3. Тізілімдер жүйесін жүргізу</w:t>
      </w:r>
    </w:p>
    <w:bookmarkEnd w:id="85"/>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24. Тізілімдер жүйесіндегі бағалы қағаздармен (эмитенттің эмиссиялық бағалы қағаздар жөніндегі міндеттемелері бойынша талап ету құқықтарымен) жасалған мәмілелерді тіркеу жеке шоттар бойынша тиісті операцияларды жүргізу арқылы жасалады.</w:t>
      </w:r>
    </w:p>
    <w:p>
      <w:pPr>
        <w:spacing w:after="0"/>
        <w:ind w:left="0"/>
        <w:jc w:val="both"/>
      </w:pPr>
      <w:r>
        <w:rPr>
          <w:rFonts w:ascii="Times New Roman"/>
          <w:b w:val="false"/>
          <w:i w:val="false"/>
          <w:color w:val="000000"/>
          <w:sz w:val="28"/>
        </w:rPr>
        <w:t xml:space="preserve">
      Айналыстағы мерзімі өткен және эмитент оларды өтеу бойынша міндеттемелерді орындамаған эмитенттің эмиссиялық бағалы қағаздар бойынша міндеттемелері бойынша талап ету құқығын есепке алу осы эмиссиялық бағалы қағаздардың ұлттық сәйкестендіру нөмірлерін көрсете отырып, орталық депозитарийдің ережелер жинағында белгіленген тәртіпте орталық депозитарий иеленетін сәйкестендіргіш бойынша тіркеуші жүзеге асырады. </w:t>
      </w:r>
    </w:p>
    <w:p>
      <w:pPr>
        <w:spacing w:after="0"/>
        <w:ind w:left="0"/>
        <w:jc w:val="both"/>
      </w:pPr>
      <w:r>
        <w:rPr>
          <w:rFonts w:ascii="Times New Roman"/>
          <w:b w:val="false"/>
          <w:i w:val="false"/>
          <w:color w:val="000000"/>
          <w:sz w:val="28"/>
        </w:rPr>
        <w:t>
      Тіркелген тұлғалардың жеке шоттарындағы эмитенттің эмиссиялық бағалы қағаздар бойынша міндеттемесі бойынша талап ету құқығының сандық мәні (Қазақстан Республикасының заңнамасына сәйкес осындай құқыққа ие мемлекеттік органдардың актілері негізінде эмиссиялық бағалы қағаздарды оқшаулау бойынша операциялар жүргізілген эмиссиялық бағалы қағаздарды қоспағанда) осы талап ету құқығы туындаған эмиссиялық бағалы қағаздардың санына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24-1. Ескерту. 24-1-тармақ алынып тасталады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24-2. Ескерту. 24-2-тармақ алынып тасталады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p>
    <w:bookmarkStart w:name="z34" w:id="86"/>
    <w:p>
      <w:pPr>
        <w:spacing w:after="0"/>
        <w:ind w:left="0"/>
        <w:jc w:val="both"/>
      </w:pPr>
      <w:r>
        <w:rPr>
          <w:rFonts w:ascii="Times New Roman"/>
          <w:b w:val="false"/>
          <w:i w:val="false"/>
          <w:color w:val="000000"/>
          <w:sz w:val="28"/>
        </w:rPr>
        <w:t xml:space="preserve">
      25. Тіркеуші тізілімдер жүйесінде операциялардың мынадай түрлерін жүзеге асырады: </w:t>
      </w:r>
    </w:p>
    <w:bookmarkEnd w:id="86"/>
    <w:p>
      <w:pPr>
        <w:spacing w:after="0"/>
        <w:ind w:left="0"/>
        <w:jc w:val="both"/>
      </w:pPr>
      <w:r>
        <w:rPr>
          <w:rFonts w:ascii="Times New Roman"/>
          <w:b w:val="false"/>
          <w:i w:val="false"/>
          <w:color w:val="000000"/>
          <w:sz w:val="28"/>
        </w:rPr>
        <w:t xml:space="preserve">
      1) жеке шоттар бойынша операциялар; </w:t>
      </w:r>
    </w:p>
    <w:p>
      <w:pPr>
        <w:spacing w:after="0"/>
        <w:ind w:left="0"/>
        <w:jc w:val="both"/>
      </w:pPr>
      <w:r>
        <w:rPr>
          <w:rFonts w:ascii="Times New Roman"/>
          <w:b w:val="false"/>
          <w:i w:val="false"/>
          <w:color w:val="000000"/>
          <w:sz w:val="28"/>
        </w:rPr>
        <w:t xml:space="preserve">
      2) ақпараттық операциялар. </w:t>
      </w:r>
    </w:p>
    <w:bookmarkStart w:name="z35" w:id="87"/>
    <w:p>
      <w:pPr>
        <w:spacing w:after="0"/>
        <w:ind w:left="0"/>
        <w:jc w:val="both"/>
      </w:pPr>
      <w:r>
        <w:rPr>
          <w:rFonts w:ascii="Times New Roman"/>
          <w:b w:val="false"/>
          <w:i w:val="false"/>
          <w:color w:val="000000"/>
          <w:sz w:val="28"/>
        </w:rPr>
        <w:t>
      26. Жеке шоттар бойынша операцияларға мыналар:</w:t>
      </w:r>
    </w:p>
    <w:bookmarkEnd w:id="87"/>
    <w:bookmarkStart w:name="z143" w:id="88"/>
    <w:p>
      <w:pPr>
        <w:spacing w:after="0"/>
        <w:ind w:left="0"/>
        <w:jc w:val="both"/>
      </w:pPr>
      <w:r>
        <w:rPr>
          <w:rFonts w:ascii="Times New Roman"/>
          <w:b w:val="false"/>
          <w:i w:val="false"/>
          <w:color w:val="000000"/>
          <w:sz w:val="28"/>
        </w:rPr>
        <w:t>
      1) жеке шот ашу;</w:t>
      </w:r>
    </w:p>
    <w:bookmarkEnd w:id="88"/>
    <w:bookmarkStart w:name="z144" w:id="89"/>
    <w:p>
      <w:pPr>
        <w:spacing w:after="0"/>
        <w:ind w:left="0"/>
        <w:jc w:val="both"/>
      </w:pPr>
      <w:r>
        <w:rPr>
          <w:rFonts w:ascii="Times New Roman"/>
          <w:b w:val="false"/>
          <w:i w:val="false"/>
          <w:color w:val="000000"/>
          <w:sz w:val="28"/>
        </w:rPr>
        <w:t>
      2) тіркелген тұлға, инвестициялық пай қоры немесе инвестициялық пай қорының басқарушы компаниясы туралы мәлiметтердi өзгерту;</w:t>
      </w:r>
    </w:p>
    <w:bookmarkEnd w:id="89"/>
    <w:bookmarkStart w:name="z145" w:id="90"/>
    <w:p>
      <w:pPr>
        <w:spacing w:after="0"/>
        <w:ind w:left="0"/>
        <w:jc w:val="both"/>
      </w:pPr>
      <w:r>
        <w:rPr>
          <w:rFonts w:ascii="Times New Roman"/>
          <w:b w:val="false"/>
          <w:i w:val="false"/>
          <w:color w:val="000000"/>
          <w:sz w:val="28"/>
        </w:rPr>
        <w:t>
      3) бағалы қағаздарды тіркелген тұлғалардың жеке шоттарынан (шоттарына) есептен шығару (есепке жазу);</w:t>
      </w:r>
    </w:p>
    <w:bookmarkEnd w:id="90"/>
    <w:bookmarkStart w:name="z146" w:id="91"/>
    <w:p>
      <w:pPr>
        <w:spacing w:after="0"/>
        <w:ind w:left="0"/>
        <w:jc w:val="both"/>
      </w:pPr>
      <w:r>
        <w:rPr>
          <w:rFonts w:ascii="Times New Roman"/>
          <w:b w:val="false"/>
          <w:i w:val="false"/>
          <w:color w:val="000000"/>
          <w:sz w:val="28"/>
        </w:rPr>
        <w:t>
      4) эмитенттің орналастырылған акциялары (эмитент сатып алған акцияларды шегергенде) санының ұлғаюына байланысты тіркелген тұлғаның жеке шотында акциялар санының ұлғаюы туралы жазбаларды енгізу;</w:t>
      </w:r>
    </w:p>
    <w:bookmarkEnd w:id="91"/>
    <w:bookmarkStart w:name="z147" w:id="92"/>
    <w:p>
      <w:pPr>
        <w:spacing w:after="0"/>
        <w:ind w:left="0"/>
        <w:jc w:val="both"/>
      </w:pPr>
      <w:r>
        <w:rPr>
          <w:rFonts w:ascii="Times New Roman"/>
          <w:b w:val="false"/>
          <w:i w:val="false"/>
          <w:color w:val="000000"/>
          <w:sz w:val="28"/>
        </w:rPr>
        <w:t>
      5) бағалы қағаздарға (эмитенттің эмиссиялық бағалы қағаздар жөніндегі міндеттемелері бойынша талап ету құқықтарына) ауыртпалық салу және ауыртпалық салуды алып тастау;</w:t>
      </w:r>
    </w:p>
    <w:bookmarkEnd w:id="92"/>
    <w:bookmarkStart w:name="z148" w:id="93"/>
    <w:p>
      <w:pPr>
        <w:spacing w:after="0"/>
        <w:ind w:left="0"/>
        <w:jc w:val="both"/>
      </w:pPr>
      <w:r>
        <w:rPr>
          <w:rFonts w:ascii="Times New Roman"/>
          <w:b w:val="false"/>
          <w:i w:val="false"/>
          <w:color w:val="000000"/>
          <w:sz w:val="28"/>
        </w:rPr>
        <w:t>
      6) бағалы қағаздарды (эмитенттің эмиссиялық бағалы қағаздар жөніндегі міндеттемелері бойынша талап ету құқықтарын) оқшаулау және оқшаулауды алып тастау;</w:t>
      </w:r>
    </w:p>
    <w:bookmarkEnd w:id="93"/>
    <w:bookmarkStart w:name="z149" w:id="94"/>
    <w:p>
      <w:pPr>
        <w:spacing w:after="0"/>
        <w:ind w:left="0"/>
        <w:jc w:val="both"/>
      </w:pPr>
      <w:r>
        <w:rPr>
          <w:rFonts w:ascii="Times New Roman"/>
          <w:b w:val="false"/>
          <w:i w:val="false"/>
          <w:color w:val="000000"/>
          <w:sz w:val="28"/>
        </w:rPr>
        <w:t>
      7) сенiмгерлiк басқарушы туралы жазбаны енгізу және сенiмгерлiк басқарушы туралы жазбаны алып тастау;</w:t>
      </w:r>
    </w:p>
    <w:bookmarkEnd w:id="94"/>
    <w:bookmarkStart w:name="z150" w:id="95"/>
    <w:p>
      <w:pPr>
        <w:spacing w:after="0"/>
        <w:ind w:left="0"/>
        <w:jc w:val="both"/>
      </w:pPr>
      <w:r>
        <w:rPr>
          <w:rFonts w:ascii="Times New Roman"/>
          <w:b w:val="false"/>
          <w:i w:val="false"/>
          <w:color w:val="000000"/>
          <w:sz w:val="28"/>
        </w:rPr>
        <w:t>
      8) эмиссиялық бағалы қағаздар бойынша эмитенттің міндеттемелері бойынша талап ету құқықтарын тіркелген тұлғалардың жеке шоттарынан (шоттарына) есептен шығару (есепке жазу);</w:t>
      </w:r>
    </w:p>
    <w:bookmarkEnd w:id="95"/>
    <w:bookmarkStart w:name="z151" w:id="96"/>
    <w:p>
      <w:pPr>
        <w:spacing w:after="0"/>
        <w:ind w:left="0"/>
        <w:jc w:val="both"/>
      </w:pPr>
      <w:r>
        <w:rPr>
          <w:rFonts w:ascii="Times New Roman"/>
          <w:b w:val="false"/>
          <w:i w:val="false"/>
          <w:color w:val="000000"/>
          <w:sz w:val="28"/>
        </w:rPr>
        <w:t>
      9) эмитенттің бағалы қағаздарын және өзге де ақшалай міндеттемелерін эмитенттің жай акцияларына айырбастау туралы жазбаларды енгізу;</w:t>
      </w:r>
    </w:p>
    <w:bookmarkEnd w:id="96"/>
    <w:bookmarkStart w:name="z152" w:id="97"/>
    <w:p>
      <w:pPr>
        <w:spacing w:after="0"/>
        <w:ind w:left="0"/>
        <w:jc w:val="both"/>
      </w:pPr>
      <w:r>
        <w:rPr>
          <w:rFonts w:ascii="Times New Roman"/>
          <w:b w:val="false"/>
          <w:i w:val="false"/>
          <w:color w:val="000000"/>
          <w:sz w:val="28"/>
        </w:rPr>
        <w:t>
      10) эмитенттің бір түрдегі орналастырылған акцияларын осы эмитенттің басқа түрдегі акцияларына айырбастау туралы жазбаларды енгізу;</w:t>
      </w:r>
    </w:p>
    <w:bookmarkEnd w:id="97"/>
    <w:bookmarkStart w:name="z153" w:id="98"/>
    <w:p>
      <w:pPr>
        <w:spacing w:after="0"/>
        <w:ind w:left="0"/>
        <w:jc w:val="both"/>
      </w:pPr>
      <w:r>
        <w:rPr>
          <w:rFonts w:ascii="Times New Roman"/>
          <w:b w:val="false"/>
          <w:i w:val="false"/>
          <w:color w:val="000000"/>
          <w:sz w:val="28"/>
        </w:rPr>
        <w:t>
      11) эмиссиялық бағалы қағаздарының шығарылымын жою;</w:t>
      </w:r>
    </w:p>
    <w:bookmarkEnd w:id="98"/>
    <w:bookmarkStart w:name="z128" w:id="99"/>
    <w:p>
      <w:pPr>
        <w:spacing w:after="0"/>
        <w:ind w:left="0"/>
        <w:jc w:val="both"/>
      </w:pPr>
      <w:r>
        <w:rPr>
          <w:rFonts w:ascii="Times New Roman"/>
          <w:b w:val="false"/>
          <w:i w:val="false"/>
          <w:color w:val="000000"/>
          <w:sz w:val="28"/>
        </w:rPr>
        <w:t>
      11-1) бағалы қағаздарды өтеу;</w:t>
      </w:r>
    </w:p>
    <w:bookmarkEnd w:id="99"/>
    <w:bookmarkStart w:name="z154" w:id="100"/>
    <w:p>
      <w:pPr>
        <w:spacing w:after="0"/>
        <w:ind w:left="0"/>
        <w:jc w:val="both"/>
      </w:pPr>
      <w:r>
        <w:rPr>
          <w:rFonts w:ascii="Times New Roman"/>
          <w:b w:val="false"/>
          <w:i w:val="false"/>
          <w:color w:val="000000"/>
          <w:sz w:val="28"/>
        </w:rPr>
        <w:t>
      12) жеке шотты жабу жатады.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өзгерістер енгізілді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6" w:id="101"/>
    <w:p>
      <w:pPr>
        <w:spacing w:after="0"/>
        <w:ind w:left="0"/>
        <w:jc w:val="both"/>
      </w:pPr>
      <w:r>
        <w:rPr>
          <w:rFonts w:ascii="Times New Roman"/>
          <w:b w:val="false"/>
          <w:i w:val="false"/>
          <w:color w:val="000000"/>
          <w:sz w:val="28"/>
        </w:rPr>
        <w:t>
      27. Ақпараттық операцияларға мыналар жатады:</w:t>
      </w:r>
    </w:p>
    <w:bookmarkEnd w:id="101"/>
    <w:p>
      <w:pPr>
        <w:spacing w:after="0"/>
        <w:ind w:left="0"/>
        <w:jc w:val="both"/>
      </w:pPr>
      <w:r>
        <w:rPr>
          <w:rFonts w:ascii="Times New Roman"/>
          <w:b w:val="false"/>
          <w:i w:val="false"/>
          <w:color w:val="000000"/>
          <w:sz w:val="28"/>
        </w:rPr>
        <w:t>
      1) белгілі бір күнге және уақытқа бағалы қағаздарды ұстаушылардың тізілімін (акционерлердің тізімін) жасау және беру;</w:t>
      </w:r>
    </w:p>
    <w:p>
      <w:pPr>
        <w:spacing w:after="0"/>
        <w:ind w:left="0"/>
        <w:jc w:val="both"/>
      </w:pPr>
      <w:r>
        <w:rPr>
          <w:rFonts w:ascii="Times New Roman"/>
          <w:b w:val="false"/>
          <w:i w:val="false"/>
          <w:color w:val="000000"/>
          <w:sz w:val="28"/>
        </w:rPr>
        <w:t xml:space="preserve">
      2) жеке шоттан үзінді-көшірмелер жасау және беру; </w:t>
      </w:r>
    </w:p>
    <w:p>
      <w:pPr>
        <w:spacing w:after="0"/>
        <w:ind w:left="0"/>
        <w:jc w:val="both"/>
      </w:pPr>
      <w:r>
        <w:rPr>
          <w:rFonts w:ascii="Times New Roman"/>
          <w:b w:val="false"/>
          <w:i w:val="false"/>
          <w:color w:val="000000"/>
          <w:sz w:val="28"/>
        </w:rPr>
        <w:t>
      3) белгілі бір күнге және уақытқа эмитенттің ірі акционерлері туралы анықтама жасау және беру;</w:t>
      </w:r>
    </w:p>
    <w:p>
      <w:pPr>
        <w:spacing w:after="0"/>
        <w:ind w:left="0"/>
        <w:jc w:val="both"/>
      </w:pPr>
      <w:r>
        <w:rPr>
          <w:rFonts w:ascii="Times New Roman"/>
          <w:b w:val="false"/>
          <w:i w:val="false"/>
          <w:color w:val="000000"/>
          <w:sz w:val="28"/>
        </w:rPr>
        <w:t>
      4) есептер, хабарламалар және анықтамалар дайындау және беру.</w:t>
      </w:r>
    </w:p>
    <w:p>
      <w:pPr>
        <w:spacing w:after="0"/>
        <w:ind w:left="0"/>
        <w:jc w:val="both"/>
      </w:pPr>
      <w:r>
        <w:rPr>
          <w:rFonts w:ascii="Times New Roman"/>
          <w:b w:val="false"/>
          <w:i w:val="false"/>
          <w:color w:val="000000"/>
          <w:sz w:val="28"/>
        </w:rPr>
        <w:t>
      Тіркеуші бағалы қағаздарды ұстаушылардың тізілімі жүйесін мұның алдындағы тіркеушінің жүргізу күні берген ақпараты мен құжаттары мұның алдындағы тіркеушінің ұсынған құжаттарына сәйкес жасалады және тек сот шешімінің негізінде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102"/>
    <w:p>
      <w:pPr>
        <w:spacing w:after="0"/>
        <w:ind w:left="0"/>
        <w:jc w:val="both"/>
      </w:pPr>
      <w:r>
        <w:rPr>
          <w:rFonts w:ascii="Times New Roman"/>
          <w:b w:val="false"/>
          <w:i w:val="false"/>
          <w:color w:val="000000"/>
          <w:sz w:val="28"/>
        </w:rPr>
        <w:t>
      28.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туралы бұйрықта мынадай мәліметтер болады:</w:t>
      </w:r>
    </w:p>
    <w:bookmarkEnd w:id="102"/>
    <w:p>
      <w:pPr>
        <w:spacing w:after="0"/>
        <w:ind w:left="0"/>
        <w:jc w:val="both"/>
      </w:pPr>
      <w:r>
        <w:rPr>
          <w:rFonts w:ascii="Times New Roman"/>
          <w:b w:val="false"/>
          <w:i w:val="false"/>
          <w:color w:val="000000"/>
          <w:sz w:val="28"/>
        </w:rPr>
        <w:t>
      1) бұйрықтың нөмірі және тіркелген күні;</w:t>
      </w:r>
    </w:p>
    <w:p>
      <w:pPr>
        <w:spacing w:after="0"/>
        <w:ind w:left="0"/>
        <w:jc w:val="both"/>
      </w:pPr>
      <w:r>
        <w:rPr>
          <w:rFonts w:ascii="Times New Roman"/>
          <w:b w:val="false"/>
          <w:i w:val="false"/>
          <w:color w:val="000000"/>
          <w:sz w:val="28"/>
        </w:rPr>
        <w:t>
      2) бағалы қағаздар эмитентінің атауы;</w:t>
      </w:r>
    </w:p>
    <w:p>
      <w:pPr>
        <w:spacing w:after="0"/>
        <w:ind w:left="0"/>
        <w:jc w:val="both"/>
      </w:pPr>
      <w:r>
        <w:rPr>
          <w:rFonts w:ascii="Times New Roman"/>
          <w:b w:val="false"/>
          <w:i w:val="false"/>
          <w:color w:val="000000"/>
          <w:sz w:val="28"/>
        </w:rPr>
        <w:t>
      3) инвестициялық пай қорының атауы;</w:t>
      </w:r>
    </w:p>
    <w:p>
      <w:pPr>
        <w:spacing w:after="0"/>
        <w:ind w:left="0"/>
        <w:jc w:val="both"/>
      </w:pPr>
      <w:r>
        <w:rPr>
          <w:rFonts w:ascii="Times New Roman"/>
          <w:b w:val="false"/>
          <w:i w:val="false"/>
          <w:color w:val="000000"/>
          <w:sz w:val="28"/>
        </w:rPr>
        <w:t>
      4) мәмілеге қатысқан тұлғалар туралы мәліметтер;</w:t>
      </w:r>
    </w:p>
    <w:p>
      <w:pPr>
        <w:spacing w:after="0"/>
        <w:ind w:left="0"/>
        <w:jc w:val="both"/>
      </w:pPr>
      <w:r>
        <w:rPr>
          <w:rFonts w:ascii="Times New Roman"/>
          <w:b w:val="false"/>
          <w:i w:val="false"/>
          <w:color w:val="000000"/>
          <w:sz w:val="28"/>
        </w:rPr>
        <w:t>
      5) мәмілеге қатысқан тұлғалардың жеке шоттарының нөмірлері;</w:t>
      </w:r>
    </w:p>
    <w:p>
      <w:pPr>
        <w:spacing w:after="0"/>
        <w:ind w:left="0"/>
        <w:jc w:val="both"/>
      </w:pPr>
      <w:r>
        <w:rPr>
          <w:rFonts w:ascii="Times New Roman"/>
          <w:b w:val="false"/>
          <w:i w:val="false"/>
          <w:color w:val="000000"/>
          <w:sz w:val="28"/>
        </w:rPr>
        <w:t>
      6) бағалы қағаздардың түрі, ұлттық сәйкестендіру нөмірі және эмитенттің эмиссиялық бағалы қағаздар жөніндегі міндеттемелері бойынша талап ету құқықтарының сәйкестендіргіші;</w:t>
      </w:r>
    </w:p>
    <w:p>
      <w:pPr>
        <w:spacing w:after="0"/>
        <w:ind w:left="0"/>
        <w:jc w:val="both"/>
      </w:pPr>
      <w:r>
        <w:rPr>
          <w:rFonts w:ascii="Times New Roman"/>
          <w:b w:val="false"/>
          <w:i w:val="false"/>
          <w:color w:val="000000"/>
          <w:sz w:val="28"/>
        </w:rPr>
        <w:t>
      7) операция жүргізуге арналған бағалы қағаздардың саны;</w:t>
      </w:r>
    </w:p>
    <w:p>
      <w:pPr>
        <w:spacing w:after="0"/>
        <w:ind w:left="0"/>
        <w:jc w:val="both"/>
      </w:pPr>
      <w:r>
        <w:rPr>
          <w:rFonts w:ascii="Times New Roman"/>
          <w:b w:val="false"/>
          <w:i w:val="false"/>
          <w:color w:val="000000"/>
          <w:sz w:val="28"/>
        </w:rPr>
        <w:t>
      8) бағалы қағаздарға қатысты белгілі бір іс-әрекеттер жасауға нұсқау;</w:t>
      </w:r>
    </w:p>
    <w:p>
      <w:pPr>
        <w:spacing w:after="0"/>
        <w:ind w:left="0"/>
        <w:jc w:val="both"/>
      </w:pPr>
      <w:r>
        <w:rPr>
          <w:rFonts w:ascii="Times New Roman"/>
          <w:b w:val="false"/>
          <w:i w:val="false"/>
          <w:color w:val="000000"/>
          <w:sz w:val="28"/>
        </w:rPr>
        <w:t>
      9) мәміленің түрі;</w:t>
      </w:r>
    </w:p>
    <w:p>
      <w:pPr>
        <w:spacing w:after="0"/>
        <w:ind w:left="0"/>
        <w:jc w:val="both"/>
      </w:pPr>
      <w:r>
        <w:rPr>
          <w:rFonts w:ascii="Times New Roman"/>
          <w:b w:val="false"/>
          <w:i w:val="false"/>
          <w:color w:val="000000"/>
          <w:sz w:val="28"/>
        </w:rPr>
        <w:t>
      10) мәміленің мәні болып табылатын бір бағалы қағаздың бағасы туралы мәліметтер.</w:t>
      </w:r>
    </w:p>
    <w:p>
      <w:pPr>
        <w:spacing w:after="0"/>
        <w:ind w:left="0"/>
        <w:jc w:val="both"/>
      </w:pPr>
      <w:r>
        <w:rPr>
          <w:rFonts w:ascii="Times New Roman"/>
          <w:b w:val="false"/>
          <w:i w:val="false"/>
          <w:color w:val="000000"/>
          <w:sz w:val="28"/>
        </w:rPr>
        <w:t>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туралы бұйрыққа мәмілеге қатысушы тұлға немесе оның өкілі, сондай-ақ Қазақстан Республикасының заңнамаларында белгіленген жағдайларда орталық депозитарий қол қояды және егер мәміленің тарабы заңды тұлға болып табылса, мөрмен куәландырылады.</w:t>
      </w:r>
    </w:p>
    <w:p>
      <w:pPr>
        <w:spacing w:after="0"/>
        <w:ind w:left="0"/>
        <w:jc w:val="both"/>
      </w:pPr>
      <w:r>
        <w:rPr>
          <w:rFonts w:ascii="Times New Roman"/>
          <w:b w:val="false"/>
          <w:i w:val="false"/>
          <w:color w:val="000000"/>
          <w:sz w:val="28"/>
        </w:rPr>
        <w:t>
      Инвестициялық пай қорының басқарушы компаниясының тіркелген тұлғалардың жеке шоттарынан (жеке шоттарына) пайларды есептен шығару (есепке алу) туралы бұйрығына оның өкілі қол қояды, мөрмен куәландырылады, сондай-ақ инвестициялық пай қорының активтерін есепке алуды қамтамасыз ететін кастодиан бөлімшесінің басшысы қол қояды не кастодиан инвестициялық пай қорының басқарушы компаниясының тіркелген тұлғалардың жеке шоттарынан (жеке шоттарына) пайларды есептен шығару (есепке алу) бұйрығын өз жазбаша растауын тіркеушіге жіберу арқылы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103"/>
    <w:p>
      <w:pPr>
        <w:spacing w:after="0"/>
        <w:ind w:left="0"/>
        <w:jc w:val="both"/>
      </w:pPr>
      <w:r>
        <w:rPr>
          <w:rFonts w:ascii="Times New Roman"/>
          <w:b w:val="false"/>
          <w:i w:val="false"/>
          <w:color w:val="000000"/>
          <w:sz w:val="28"/>
        </w:rPr>
        <w:t>
      29. Орналастырылған акциялардың (эмитент сатып алған акцияларды шегергенде) саны ұлғайған кезде тіркелген тұлғалардың жеке шоттары бойынша жарияланған акцияларды бөлу бұйрығында мынадай мәліметтер қамтылады:</w:t>
      </w:r>
    </w:p>
    <w:bookmarkEnd w:id="103"/>
    <w:bookmarkStart w:name="z155" w:id="104"/>
    <w:p>
      <w:pPr>
        <w:spacing w:after="0"/>
        <w:ind w:left="0"/>
        <w:jc w:val="both"/>
      </w:pPr>
      <w:r>
        <w:rPr>
          <w:rFonts w:ascii="Times New Roman"/>
          <w:b w:val="false"/>
          <w:i w:val="false"/>
          <w:color w:val="000000"/>
          <w:sz w:val="28"/>
        </w:rPr>
        <w:t>
      1) бұйрықтың нөмiрi және тіркелген күні;</w:t>
      </w:r>
    </w:p>
    <w:bookmarkEnd w:id="104"/>
    <w:bookmarkStart w:name="z156" w:id="105"/>
    <w:p>
      <w:pPr>
        <w:spacing w:after="0"/>
        <w:ind w:left="0"/>
        <w:jc w:val="both"/>
      </w:pPr>
      <w:r>
        <w:rPr>
          <w:rFonts w:ascii="Times New Roman"/>
          <w:b w:val="false"/>
          <w:i w:val="false"/>
          <w:color w:val="000000"/>
          <w:sz w:val="28"/>
        </w:rPr>
        <w:t>
      2) бағалы қағаздар эмитентiнiң атауы;</w:t>
      </w:r>
    </w:p>
    <w:bookmarkEnd w:id="105"/>
    <w:bookmarkStart w:name="z157" w:id="106"/>
    <w:p>
      <w:pPr>
        <w:spacing w:after="0"/>
        <w:ind w:left="0"/>
        <w:jc w:val="both"/>
      </w:pPr>
      <w:r>
        <w:rPr>
          <w:rFonts w:ascii="Times New Roman"/>
          <w:b w:val="false"/>
          <w:i w:val="false"/>
          <w:color w:val="000000"/>
          <w:sz w:val="28"/>
        </w:rPr>
        <w:t>
      3) тіркелген тұлға туралы мәліметтер;</w:t>
      </w:r>
    </w:p>
    <w:bookmarkEnd w:id="106"/>
    <w:bookmarkStart w:name="z158" w:id="107"/>
    <w:p>
      <w:pPr>
        <w:spacing w:after="0"/>
        <w:ind w:left="0"/>
        <w:jc w:val="both"/>
      </w:pPr>
      <w:r>
        <w:rPr>
          <w:rFonts w:ascii="Times New Roman"/>
          <w:b w:val="false"/>
          <w:i w:val="false"/>
          <w:color w:val="000000"/>
          <w:sz w:val="28"/>
        </w:rPr>
        <w:t>
      4) тіркелген тұлғаның жеке шотының нөмiрi;</w:t>
      </w:r>
    </w:p>
    <w:bookmarkEnd w:id="107"/>
    <w:bookmarkStart w:name="z159" w:id="108"/>
    <w:p>
      <w:pPr>
        <w:spacing w:after="0"/>
        <w:ind w:left="0"/>
        <w:jc w:val="both"/>
      </w:pPr>
      <w:r>
        <w:rPr>
          <w:rFonts w:ascii="Times New Roman"/>
          <w:b w:val="false"/>
          <w:i w:val="false"/>
          <w:color w:val="000000"/>
          <w:sz w:val="28"/>
        </w:rPr>
        <w:t>
      5) бағалы қағаздардың түрі, ұлттық сәйкестендіру нөмiрi;</w:t>
      </w:r>
    </w:p>
    <w:bookmarkEnd w:id="108"/>
    <w:bookmarkStart w:name="z160" w:id="109"/>
    <w:p>
      <w:pPr>
        <w:spacing w:after="0"/>
        <w:ind w:left="0"/>
        <w:jc w:val="both"/>
      </w:pPr>
      <w:r>
        <w:rPr>
          <w:rFonts w:ascii="Times New Roman"/>
          <w:b w:val="false"/>
          <w:i w:val="false"/>
          <w:color w:val="000000"/>
          <w:sz w:val="28"/>
        </w:rPr>
        <w:t>
      6) орналастырылған акциялар санының ұлғаюына байланысты жүргізілген операцияның пропорциясы (эмитент сатып алған акцияларды шегергенде);</w:t>
      </w:r>
    </w:p>
    <w:bookmarkEnd w:id="109"/>
    <w:bookmarkStart w:name="z161" w:id="110"/>
    <w:p>
      <w:pPr>
        <w:spacing w:after="0"/>
        <w:ind w:left="0"/>
        <w:jc w:val="both"/>
      </w:pPr>
      <w:r>
        <w:rPr>
          <w:rFonts w:ascii="Times New Roman"/>
          <w:b w:val="false"/>
          <w:i w:val="false"/>
          <w:color w:val="000000"/>
          <w:sz w:val="28"/>
        </w:rPr>
        <w:t>
      7) операция жүргізуге арналған бағалы қағаздардың саны;</w:t>
      </w:r>
    </w:p>
    <w:bookmarkEnd w:id="110"/>
    <w:bookmarkStart w:name="z162" w:id="111"/>
    <w:p>
      <w:pPr>
        <w:spacing w:after="0"/>
        <w:ind w:left="0"/>
        <w:jc w:val="both"/>
      </w:pPr>
      <w:r>
        <w:rPr>
          <w:rFonts w:ascii="Times New Roman"/>
          <w:b w:val="false"/>
          <w:i w:val="false"/>
          <w:color w:val="000000"/>
          <w:sz w:val="28"/>
        </w:rPr>
        <w:t>
      8) орналастырылған акциялардың (эмитент сатып алған акцияларды шегергенде) санын ұлғайтуға арналған нұсқау;</w:t>
      </w:r>
    </w:p>
    <w:bookmarkEnd w:id="111"/>
    <w:bookmarkStart w:name="z163" w:id="112"/>
    <w:p>
      <w:pPr>
        <w:spacing w:after="0"/>
        <w:ind w:left="0"/>
        <w:jc w:val="both"/>
      </w:pPr>
      <w:r>
        <w:rPr>
          <w:rFonts w:ascii="Times New Roman"/>
          <w:b w:val="false"/>
          <w:i w:val="false"/>
          <w:color w:val="000000"/>
          <w:sz w:val="28"/>
        </w:rPr>
        <w:t>
      9) бағалы қағаздар бойынша құқықтарға қатысты мәліметтер.</w:t>
      </w:r>
    </w:p>
    <w:bookmarkEnd w:id="112"/>
    <w:p>
      <w:pPr>
        <w:spacing w:after="0"/>
        <w:ind w:left="0"/>
        <w:jc w:val="both"/>
      </w:pPr>
      <w:r>
        <w:rPr>
          <w:rFonts w:ascii="Times New Roman"/>
          <w:b w:val="false"/>
          <w:i w:val="false"/>
          <w:color w:val="000000"/>
          <w:sz w:val="28"/>
        </w:rPr>
        <w:t>
      Орналастырылған акциялардың (эмитент сатып алған акцияларды шегергенде) саны ұлғайған кезде тіркелген тұлғалардың жеке шоттарына жарияланған акцияларды бөлу бұйрығына эмитенттің уәкiлеттi тұлғасы қол қояды және эмитенттің мөрімен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9" w:id="113"/>
    <w:p>
      <w:pPr>
        <w:spacing w:after="0"/>
        <w:ind w:left="0"/>
        <w:jc w:val="both"/>
      </w:pPr>
      <w:r>
        <w:rPr>
          <w:rFonts w:ascii="Times New Roman"/>
          <w:b w:val="false"/>
          <w:i w:val="false"/>
          <w:color w:val="000000"/>
          <w:sz w:val="28"/>
        </w:rPr>
        <w:t>
      30. Ортақ меншік қатысушыларының ортақ өкілінің жеке шоты бойынша операциялар жүргізілген жағдайда тіркеушіге ортақ меншіктің барлық қатысушыларының операция жүргізуге жазбаша келісімі ұсынылады.</w:t>
      </w:r>
    </w:p>
    <w:bookmarkEnd w:id="113"/>
    <w:bookmarkStart w:name="z40" w:id="114"/>
    <w:p>
      <w:pPr>
        <w:spacing w:after="0"/>
        <w:ind w:left="0"/>
        <w:jc w:val="both"/>
      </w:pPr>
      <w:r>
        <w:rPr>
          <w:rFonts w:ascii="Times New Roman"/>
          <w:b w:val="false"/>
          <w:i w:val="false"/>
          <w:color w:val="000000"/>
          <w:sz w:val="28"/>
        </w:rPr>
        <w:t xml:space="preserve">
      31. Жеке шоттар бойынша операция жүргізу кезінде тіркеуші мәмілеге қатысушылардың бұйрықтары мазмұнының Қазақстан Республикасының заңнамасына, бағалы қағаздар ұстаушылардың тізілімдер жүйесінің деректеріне негізделіп, сәйкестігін тексереді және бұйрықтардағы қолдардың жеке шоттар бойынша операциялар мен ақпараттық операцияларды тіркеуге арналған құжаттарға қол қоюға құқығы бар заңды тұлға өкілдерінің нотариат куәландырған үлгілері бар құжатта, заңды тұлғаның мөр бедерінде немесе мәміле тарапы болып табылатын жеке тұлғаның жеке басын куәландыратын құжатта (түпнұсқасында немесе нотариат куәландырған көшірмесінде) көрсетілген қолдарға сәйкестігін тексеруді жүзеге асырады.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115"/>
    <w:p>
      <w:pPr>
        <w:spacing w:after="0"/>
        <w:ind w:left="0"/>
        <w:jc w:val="both"/>
      </w:pPr>
      <w:r>
        <w:rPr>
          <w:rFonts w:ascii="Times New Roman"/>
          <w:b w:val="false"/>
          <w:i w:val="false"/>
          <w:color w:val="000000"/>
          <w:sz w:val="28"/>
        </w:rPr>
        <w:t xml:space="preserve">
      32.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ашылған жеке шоттар бойынша Нұсқаулықтың 26-тармағының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тармақшаларында көрсетілген операциялар (мұраға қалдырған немесе заңды тұлға таратылған кезде бағалы қағаздар бойынша меншік құқығы ауысқан жағдайда бағалы қағаздарды бір жеке шоттан басқа жеке шотқа аударуды, басқарушы компанияның инвестициялық пай қоры қызметін тоқтатқан кезде пайларды есептен шығаруын қоспағанда) тіркелген тұлға жеке тұлға болып табылатын тіркелген тұлғаның жеке басын куәландыратын құжатты не тіркелген тұлға заңды тұлға болып табылған жағдайда, Нұсқаулықтың </w:t>
      </w:r>
      <w:r>
        <w:rPr>
          <w:rFonts w:ascii="Times New Roman"/>
          <w:b w:val="false"/>
          <w:i w:val="false"/>
          <w:color w:val="000000"/>
          <w:sz w:val="28"/>
        </w:rPr>
        <w:t>13-тармағының</w:t>
      </w:r>
      <w:r>
        <w:rPr>
          <w:rFonts w:ascii="Times New Roman"/>
          <w:b w:val="false"/>
          <w:i w:val="false"/>
          <w:color w:val="000000"/>
          <w:sz w:val="28"/>
        </w:rPr>
        <w:t xml:space="preserve"> 2) және 4) тармақшаларында белгіленген құжаттарды тіркеушіге бергенге дейін жүргізілмейді.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0" w:id="116"/>
    <w:p>
      <w:pPr>
        <w:spacing w:after="0"/>
        <w:ind w:left="0"/>
        <w:jc w:val="both"/>
      </w:pPr>
      <w:r>
        <w:rPr>
          <w:rFonts w:ascii="Times New Roman"/>
          <w:b w:val="false"/>
          <w:i w:val="false"/>
          <w:color w:val="000000"/>
          <w:sz w:val="28"/>
        </w:rPr>
        <w:t>
      32-1. Тіркелген тұлға тіркеушіге:</w:t>
      </w:r>
    </w:p>
    <w:bookmarkEnd w:id="116"/>
    <w:p>
      <w:pPr>
        <w:spacing w:after="0"/>
        <w:ind w:left="0"/>
        <w:jc w:val="both"/>
      </w:pPr>
      <w:r>
        <w:rPr>
          <w:rFonts w:ascii="Times New Roman"/>
          <w:b w:val="false"/>
          <w:i w:val="false"/>
          <w:color w:val="000000"/>
          <w:sz w:val="28"/>
        </w:rPr>
        <w:t>
      1) жеке басын куәландыратын құжатты (жеке тұлға үшін);</w:t>
      </w:r>
    </w:p>
    <w:p>
      <w:pPr>
        <w:spacing w:after="0"/>
        <w:ind w:left="0"/>
        <w:jc w:val="both"/>
      </w:pPr>
      <w:r>
        <w:rPr>
          <w:rFonts w:ascii="Times New Roman"/>
          <w:b w:val="false"/>
          <w:i w:val="false"/>
          <w:color w:val="000000"/>
          <w:sz w:val="28"/>
        </w:rPr>
        <w:t xml:space="preserve">
      2) Нұсқаулықтың </w:t>
      </w:r>
      <w:r>
        <w:rPr>
          <w:rFonts w:ascii="Times New Roman"/>
          <w:b w:val="false"/>
          <w:i w:val="false"/>
          <w:color w:val="000000"/>
          <w:sz w:val="28"/>
        </w:rPr>
        <w:t>13-тармағының</w:t>
      </w:r>
      <w:r>
        <w:rPr>
          <w:rFonts w:ascii="Times New Roman"/>
          <w:b w:val="false"/>
          <w:i w:val="false"/>
          <w:color w:val="000000"/>
          <w:sz w:val="28"/>
        </w:rPr>
        <w:t xml:space="preserve"> 2) және 4) тармақшаларында көрсетілген құжаттарды (заңды тұлға үшін) ұсынғанға дейін Нұсқаулықтың 15-тармағының 1) тармақшасына сәйкес ашылған жеке шот бойынша, тіркелген тұлғаның жеке шотына бағалы қағаздарды (эмитенттің эмиссиялық бағалы қағаздары жөніндегі міндеттемелері бойынша талап ету құқықтарын) есепке алу жөніндегі операцияларды қоспағанда, Нұсқаулықтың 26-тармағының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операциялар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17"/>
    <w:p>
      <w:pPr>
        <w:spacing w:after="0"/>
        <w:ind w:left="0"/>
        <w:jc w:val="both"/>
      </w:pPr>
      <w:r>
        <w:rPr>
          <w:rFonts w:ascii="Times New Roman"/>
          <w:b w:val="false"/>
          <w:i w:val="false"/>
          <w:color w:val="000000"/>
          <w:sz w:val="28"/>
        </w:rPr>
        <w:t xml:space="preserve">
      33. Жеке шоттағы тіркелген тұлға, пайлық инвестициялық қор немесе пайлық инвестициялық қордың басқарушы компаниясы туралы мәліметтерді өзгерту операциясын тіркеуші тіркелген тұлғаның немесе пайлық инвестициялық қордың басқарушы компаниясының ол туралы мәліметтерді өзгертуге бұйрығы және осы өзгерістерді растайтын құжаттар негізінде жүргізеді. </w:t>
      </w:r>
    </w:p>
    <w:bookmarkEnd w:id="117"/>
    <w:bookmarkStart w:name="z43" w:id="118"/>
    <w:p>
      <w:pPr>
        <w:spacing w:after="0"/>
        <w:ind w:left="0"/>
        <w:jc w:val="both"/>
      </w:pPr>
      <w:r>
        <w:rPr>
          <w:rFonts w:ascii="Times New Roman"/>
          <w:b w:val="false"/>
          <w:i w:val="false"/>
          <w:color w:val="000000"/>
          <w:sz w:val="28"/>
        </w:rPr>
        <w:t xml:space="preserve">
      34. Тіркелген тұлғалардың жеке шоттарынан (жеке шоттарына) бағалы қағаздарды (эмитенттің эмиссиялық бағалы қағаздары жөніндегі міндеттемелері бойынша талап ету құқықтарын) есептен шығару (есепке алу) бойынша операцияларды тіркеуші эмиссиялық бағалы қағаздармен (эмитенттің эмиссиялық бағалы қағаздары жөніндегі міндеттемелері бойынша талап ету құқықтарымен) мәмілелерді тіркеу туралы қарама-қарсы бұйрықтарды және Нұсқаулықтың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35-тармақтарында,</w:t>
      </w:r>
      <w:r>
        <w:rPr>
          <w:rFonts w:ascii="Times New Roman"/>
          <w:b w:val="false"/>
          <w:i w:val="false"/>
          <w:color w:val="000000"/>
          <w:sz w:val="28"/>
        </w:rPr>
        <w:t xml:space="preserve"> </w:t>
      </w:r>
      <w:r>
        <w:rPr>
          <w:rFonts w:ascii="Times New Roman"/>
          <w:b w:val="false"/>
          <w:i w:val="false"/>
          <w:color w:val="000000"/>
          <w:sz w:val="28"/>
        </w:rPr>
        <w:t>36-тармағының</w:t>
      </w:r>
      <w:r>
        <w:rPr>
          <w:rFonts w:ascii="Times New Roman"/>
          <w:b w:val="false"/>
          <w:i w:val="false"/>
          <w:color w:val="000000"/>
          <w:sz w:val="28"/>
        </w:rPr>
        <w:t xml:space="preserve"> 1) және 3) тармақшаларында, </w:t>
      </w:r>
      <w:r>
        <w:rPr>
          <w:rFonts w:ascii="Times New Roman"/>
          <w:b w:val="false"/>
          <w:i w:val="false"/>
          <w:color w:val="000000"/>
          <w:sz w:val="28"/>
        </w:rPr>
        <w:t>36-1-тармағында</w:t>
      </w:r>
      <w:r>
        <w:rPr>
          <w:rFonts w:ascii="Times New Roman"/>
          <w:b w:val="false"/>
          <w:i w:val="false"/>
          <w:color w:val="000000"/>
          <w:sz w:val="28"/>
        </w:rPr>
        <w:t xml:space="preserve">, </w:t>
      </w:r>
      <w:r>
        <w:rPr>
          <w:rFonts w:ascii="Times New Roman"/>
          <w:b w:val="false"/>
          <w:i w:val="false"/>
          <w:color w:val="000000"/>
          <w:sz w:val="28"/>
        </w:rPr>
        <w:t>37-тармағында</w:t>
      </w:r>
      <w:r>
        <w:rPr>
          <w:rFonts w:ascii="Times New Roman"/>
          <w:b w:val="false"/>
          <w:i w:val="false"/>
          <w:color w:val="000000"/>
          <w:sz w:val="28"/>
        </w:rPr>
        <w:t xml:space="preserve"> және 42-2-тармағында көзделген жағдайларды қоспағанда, Нұсқаулыққа және Қазақстан Республикасының заңдарына сәйкес осы операцияны жүргізу үшін қажетті өзге құжаттарды алған кезде жүргізеді.</w:t>
      </w:r>
    </w:p>
    <w:bookmarkEnd w:id="118"/>
    <w:p>
      <w:pPr>
        <w:spacing w:after="0"/>
        <w:ind w:left="0"/>
        <w:jc w:val="both"/>
      </w:pPr>
      <w:r>
        <w:rPr>
          <w:rFonts w:ascii="Times New Roman"/>
          <w:b w:val="false"/>
          <w:i w:val="false"/>
          <w:color w:val="000000"/>
          <w:sz w:val="28"/>
        </w:rPr>
        <w:t>
      Мәмілені жасау үшін тараптардың біреуіне уәкілетті органның рұқсаты (келісімі) қажет болған жағдайда, тіркеуші осындай рұқсаттың болуын растайтын құжатқа сұраныс жасайды.</w:t>
      </w:r>
    </w:p>
    <w:p>
      <w:pPr>
        <w:spacing w:after="0"/>
        <w:ind w:left="0"/>
        <w:jc w:val="both"/>
      </w:pPr>
      <w:r>
        <w:rPr>
          <w:rFonts w:ascii="Times New Roman"/>
          <w:b w:val="false"/>
          <w:i w:val="false"/>
          <w:color w:val="000000"/>
          <w:sz w:val="28"/>
        </w:rPr>
        <w:t>
      Осы тармақтың екінші бөлігіндегі талап сондай-ақ бағалы қағаздар сенімгерлік басқаруға берілген кезде тіркеуші бағалы қағаздар ұстаушылардың тізілімдер жүйесінде жүргізетін операцияларға қатысты қолданылады.</w:t>
      </w:r>
    </w:p>
    <w:p>
      <w:pPr>
        <w:spacing w:after="0"/>
        <w:ind w:left="0"/>
        <w:jc w:val="both"/>
      </w:pPr>
      <w:r>
        <w:rPr>
          <w:rFonts w:ascii="Times New Roman"/>
          <w:b w:val="false"/>
          <w:i w:val="false"/>
          <w:color w:val="000000"/>
          <w:sz w:val="28"/>
        </w:rPr>
        <w:t>
      Орналастырылған эмиссиялық бағалы қағаздарды, оларды ұстаушылармен талап етілмеген эмиссиялық бағалы қағаздарды есепке алу үшін эмитенттің жеке шоты бойынша бағалы қағаздарды есептен шығару мен оларды бағалы қағаздарды ұстаушылардың жеке шотына есепке алу бойынша операциялар эмитенттің және жеке шотына бағалы қағаздар есепке алынатын тұлғаның қарама-қарсы бұйрықтарының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xml:space="preserve">
      34-1. Тіркелген тұлғалардың жеке шоттарынан оларға тиесiлi, "Қазақстан Республикасындағы банктер және банк қызметі туралы" 1995 жылғы 31 тамыздағы Қазақстан Республикасының Заңы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банктердің акцияларын есептен шығару және осы акцияларды уәкiлеттi органның шотына есепке жазу операциялары Қазақстан Республикасы Қаржы нарығын және қаржы ұйымдарын реттеу мен қадағалау агенттiгi Басқармасының "Банк акцияларын мәжбүрлеп сатып алу және оларды инвесторларға мiндеттi түрде сату ережесін бекіту туралы" 2005 жылғы 26 наурыздағы № 113 (Нормативтік құқықтық актiлердi мемлекеттік тіркеу тiзiлiмiнде № 3576 тіркелген) </w:t>
      </w:r>
      <w:r>
        <w:rPr>
          <w:rFonts w:ascii="Times New Roman"/>
          <w:b w:val="false"/>
          <w:i w:val="false"/>
          <w:color w:val="000000"/>
          <w:sz w:val="28"/>
        </w:rPr>
        <w:t>қаулысының</w:t>
      </w:r>
      <w:r>
        <w:rPr>
          <w:rFonts w:ascii="Times New Roman"/>
          <w:b w:val="false"/>
          <w:i w:val="false"/>
          <w:color w:val="000000"/>
          <w:sz w:val="28"/>
        </w:rPr>
        <w:t xml:space="preserve"> 6-тармағында айқындалған тәртіпте қабылданған қаржы нарығын және қаржы ұйымдарын реттеу, бақылау және қадағалау жөніндегі уәкілетті органының шешiмi негiзiнде тiркеледi.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34-2. Тiркеушi эмитенттің бағалы қағаздарын және кредиторлар алдындағы өзге де ақшалай мiндеттемелерiн оның жай акцияларына айырбастау туралы жазбаларды енгізу операциясын эмитент уәкiлеттi органның эмитент жүргізген айырбастау туралы хабарламасының көшiрмесiн және мынадай құжаттардың бiрiнiң:</w:t>
      </w:r>
    </w:p>
    <w:bookmarkEnd w:id="120"/>
    <w:bookmarkStart w:name="z164" w:id="121"/>
    <w:p>
      <w:pPr>
        <w:spacing w:after="0"/>
        <w:ind w:left="0"/>
        <w:jc w:val="both"/>
      </w:pPr>
      <w:r>
        <w:rPr>
          <w:rFonts w:ascii="Times New Roman"/>
          <w:b w:val="false"/>
          <w:i w:val="false"/>
          <w:color w:val="000000"/>
          <w:sz w:val="28"/>
        </w:rPr>
        <w:t>
      1) эмитенттің жай акцияларына айырбасталатын эмитенттің бағалы қағаздар шығарылымы проспектiсiнiң;</w:t>
      </w:r>
    </w:p>
    <w:bookmarkEnd w:id="121"/>
    <w:bookmarkStart w:name="z165" w:id="122"/>
    <w:p>
      <w:pPr>
        <w:spacing w:after="0"/>
        <w:ind w:left="0"/>
        <w:jc w:val="both"/>
      </w:pPr>
      <w:r>
        <w:rPr>
          <w:rFonts w:ascii="Times New Roman"/>
          <w:b w:val="false"/>
          <w:i w:val="false"/>
          <w:color w:val="000000"/>
          <w:sz w:val="28"/>
        </w:rPr>
        <w:t xml:space="preserve">
      2) Қазақстан Республикасының банктер және банк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қабылданған банктi қайта құрылымдау жоспарының;</w:t>
      </w:r>
    </w:p>
    <w:bookmarkEnd w:id="122"/>
    <w:bookmarkStart w:name="z166" w:id="123"/>
    <w:p>
      <w:pPr>
        <w:spacing w:after="0"/>
        <w:ind w:left="0"/>
        <w:jc w:val="both"/>
      </w:pPr>
      <w:r>
        <w:rPr>
          <w:rFonts w:ascii="Times New Roman"/>
          <w:b w:val="false"/>
          <w:i w:val="false"/>
          <w:color w:val="000000"/>
          <w:sz w:val="28"/>
        </w:rPr>
        <w:t xml:space="preserve">
      3) егер эмитент дәрменсiз борышкер болса, Қазақстан Республикасының банкроттық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қабылданған реабилитациялау жоспарының көшiрмесiн ұсынған кезде жүргiзедi.</w:t>
      </w:r>
    </w:p>
    <w:bookmarkEnd w:id="123"/>
    <w:bookmarkStart w:name="z167" w:id="124"/>
    <w:p>
      <w:pPr>
        <w:spacing w:after="0"/>
        <w:ind w:left="0"/>
        <w:jc w:val="both"/>
      </w:pPr>
      <w:r>
        <w:rPr>
          <w:rFonts w:ascii="Times New Roman"/>
          <w:b w:val="false"/>
          <w:i w:val="false"/>
          <w:color w:val="000000"/>
          <w:sz w:val="28"/>
        </w:rPr>
        <w:t>
      Тiркеушi эмитенттiң тіркелген тұлғаларға тиесiлi бағалы қағаздарын оның жай акцияларына айырбастау туралы жазбаларды енгiзу операциясын тіркелген тұлғалардың жеке шоттарынан бағалы қағаздарды есептен шығару мен оларды сатып алынған бағалы қағаздарды есепке алуға арналған эмитенттің жеке шотына есепке жазу және жай акцияларды жарияланған бағалы қағаздарды есепке алуға арналған эмитенттiң жеке шотынан есептен шығару мен оларды тiркелген тұлғалардың жеке шоттарына есепке жазу жолымен эмитенттiң бағалы қағаздарды айырбастау туралы жазбаларды енгiзу бұйрығы негiзiнде жүргiзедi.</w:t>
      </w:r>
    </w:p>
    <w:bookmarkEnd w:id="124"/>
    <w:bookmarkStart w:name="z168" w:id="125"/>
    <w:p>
      <w:pPr>
        <w:spacing w:after="0"/>
        <w:ind w:left="0"/>
        <w:jc w:val="both"/>
      </w:pPr>
      <w:r>
        <w:rPr>
          <w:rFonts w:ascii="Times New Roman"/>
          <w:b w:val="false"/>
          <w:i w:val="false"/>
          <w:color w:val="000000"/>
          <w:sz w:val="28"/>
        </w:rPr>
        <w:t>
      Тiркеушi эмитенттiң кредиторлары алдындағы ақшалай мiндеттемелердi оның жай акцияларына айырбастау туралы жазбаларды енгiзу операциясын жай акцияларды жарияланған бағалы қағаздарды есепке алуға арналған эмитенттiң жеке шотынан есептен шығару және оларды Нұсқаулықтың 12 және 13-тармақтарына сәйкес эмитенттің кредиторларына ашылған жеке шоттарға есепке жазу жолымен эмитенттің ақшалай мiндеттемелердi айырбастау туралы жазбаларды енгізу бұйрығы негiзiнде жүргiзедi.</w:t>
      </w:r>
    </w:p>
    <w:bookmarkEnd w:id="125"/>
    <w:bookmarkStart w:name="z169" w:id="126"/>
    <w:p>
      <w:pPr>
        <w:spacing w:after="0"/>
        <w:ind w:left="0"/>
        <w:jc w:val="both"/>
      </w:pPr>
      <w:r>
        <w:rPr>
          <w:rFonts w:ascii="Times New Roman"/>
          <w:b w:val="false"/>
          <w:i w:val="false"/>
          <w:color w:val="000000"/>
          <w:sz w:val="28"/>
        </w:rPr>
        <w:t>
      Орталық депозитарийдiң жеке шоты бойынша эмитенттiң бағалы қағаздарын және кредиторлар алдындағы өзге де ақшалай мiндеттемелерiн оның жай акцияларына айырбастауға байланысты операцияларды жүргiзгеннен кейiн тiркеушi бiр сағаттың iшiнде оған бұл туралы хабарламаны және тiзiлiмдер жүйесiндегi орталық депозитарийдің жеке шотынан көшiрменi жiбередi.</w:t>
      </w:r>
    </w:p>
    <w:bookmarkEnd w:id="126"/>
    <w:bookmarkStart w:name="z170" w:id="127"/>
    <w:p>
      <w:pPr>
        <w:spacing w:after="0"/>
        <w:ind w:left="0"/>
        <w:jc w:val="both"/>
      </w:pPr>
      <w:r>
        <w:rPr>
          <w:rFonts w:ascii="Times New Roman"/>
          <w:b w:val="false"/>
          <w:i w:val="false"/>
          <w:color w:val="000000"/>
          <w:sz w:val="28"/>
        </w:rPr>
        <w:t>
      Тiркеушi олардың айырбасталуына байланысты сатып алынған бағалы қағаздарды есепке алуға арналған эмитенттің жеке шотына есепке жазылған облигацияларды облигациялардың шығарылымын жою туралы куәлiктiң көшiрмесi негiзiнде жояды.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123" w:id="128"/>
    <w:p>
      <w:pPr>
        <w:spacing w:after="0"/>
        <w:ind w:left="0"/>
        <w:jc w:val="both"/>
      </w:pPr>
      <w:r>
        <w:rPr>
          <w:rFonts w:ascii="Times New Roman"/>
          <w:b w:val="false"/>
          <w:i w:val="false"/>
          <w:color w:val="000000"/>
          <w:sz w:val="28"/>
        </w:rPr>
        <w:t>
      34-3. Тіркеуші Нұсқаулықтың 15-тармағының 1) тармақшасына сәйкес ашылған тіркелген тұлғаның жеке шотына бағалы қағаздарды (эмитенттің эмиссиялық бағалы қағаздары жөніндегі міндеттемелері бойынша талап ету құқықтарын) есепке алу операцияларын орталық депозитарийдің жеке шотынан бағалы қағаздарды (эмитенттің эмиссиялық бағалы қағаздары жөніндегі міндеттемелері бойынша талап ету құқықтарын) есептен шығару және Нұсқаулықтың 15-тармағының 1) тармақшасына сәйкес ашылған тіркелген тұлғаның жеке шотына есепке алу жөніндегі орталық депозитарийдің бұйрығы негізінде жүргізеді.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129"/>
    <w:p>
      <w:pPr>
        <w:spacing w:after="0"/>
        <w:ind w:left="0"/>
        <w:jc w:val="both"/>
      </w:pPr>
      <w:r>
        <w:rPr>
          <w:rFonts w:ascii="Times New Roman"/>
          <w:b w:val="false"/>
          <w:i w:val="false"/>
          <w:color w:val="000000"/>
          <w:sz w:val="28"/>
        </w:rPr>
        <w:t>
      34-4. Тіркеуші эмитенттің бір түрдегі орналастырылған акцияларын осы эмитенттің басқа түрдегі акцияларына айырбастау туралы жазбаларды енгізу операциясын эмитент ұсынған бір түрдегі орналастырылған акцияларды басқа түрдегі акцияларға айырбастау туралы эмитент акционерлерінің жалпы жиналысы шешімінің көшірмесі және эмитенттің орналастырылған акцияларды айырбастау туралы жазбаларды енгізу бұйрығы негізінде:</w:t>
      </w:r>
    </w:p>
    <w:bookmarkEnd w:id="129"/>
    <w:bookmarkStart w:name="z171" w:id="130"/>
    <w:p>
      <w:pPr>
        <w:spacing w:after="0"/>
        <w:ind w:left="0"/>
        <w:jc w:val="both"/>
      </w:pPr>
      <w:r>
        <w:rPr>
          <w:rFonts w:ascii="Times New Roman"/>
          <w:b w:val="false"/>
          <w:i w:val="false"/>
          <w:color w:val="000000"/>
          <w:sz w:val="28"/>
        </w:rPr>
        <w:t>
      1) айырбасталуы тиіс акцияларды тіркелген тұлғалардың жеке шоттарынан есептен шығару және оларды сатып алынған бағалы қағаздарды есепке алуға арналған эмитенттің жеке шотына есепке жазу;</w:t>
      </w:r>
    </w:p>
    <w:bookmarkEnd w:id="130"/>
    <w:bookmarkStart w:name="z172" w:id="131"/>
    <w:p>
      <w:pPr>
        <w:spacing w:after="0"/>
        <w:ind w:left="0"/>
        <w:jc w:val="both"/>
      </w:pPr>
      <w:r>
        <w:rPr>
          <w:rFonts w:ascii="Times New Roman"/>
          <w:b w:val="false"/>
          <w:i w:val="false"/>
          <w:color w:val="000000"/>
          <w:sz w:val="28"/>
        </w:rPr>
        <w:t>
      2) орналастырылған акциялар айырбасталатын акцияларды жарияланған бағалы қағаздарды есепке алуға арналған эмитенттің жеке шотынан есептен шығару және оларды акциялары айырбасталуы тиіс тіркелген тұлғалардың жеке шоттарына есепке жазу жолымен жүргізеді.</w:t>
      </w:r>
    </w:p>
    <w:bookmarkEnd w:id="131"/>
    <w:bookmarkStart w:name="z173" w:id="132"/>
    <w:p>
      <w:pPr>
        <w:spacing w:after="0"/>
        <w:ind w:left="0"/>
        <w:jc w:val="both"/>
      </w:pPr>
      <w:r>
        <w:rPr>
          <w:rFonts w:ascii="Times New Roman"/>
          <w:b w:val="false"/>
          <w:i w:val="false"/>
          <w:color w:val="000000"/>
          <w:sz w:val="28"/>
        </w:rPr>
        <w:t>
      Орталық депозитарийдің жеке шоты бойынша эмитенттің бір түрдегі орналастырылған акцияларын осы эмитенттің басқа түрдегі акцияларына айырбастауға байланысты операцияларды жүргізгеннен кейін тiркеушi бір сағаттың iшiнде оған бұл туралы хабарламаны, акцияларды орналастыру қорытындылары туралы есепке өзгерістер мен толықтырулардың, уәкілетті органның акцияларды орналастыру қорытындылары туралы есепке өзгерістер мен толықтырулардың назарға алынғанына байланысты берілген акцияларды орналастыру қорытындылары туралы есептің бекітілгені туралы хабарламасының көшірмелерін және тiзiлiмдер жүйесiндегi орталық депозитарийдің жеке шотынан көшiрменi жібереді.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34-4-тармақпен толықтырылды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4" w:id="133"/>
    <w:p>
      <w:pPr>
        <w:spacing w:after="0"/>
        <w:ind w:left="0"/>
        <w:jc w:val="both"/>
      </w:pPr>
      <w:r>
        <w:rPr>
          <w:rFonts w:ascii="Times New Roman"/>
          <w:b w:val="false"/>
          <w:i w:val="false"/>
          <w:color w:val="000000"/>
          <w:sz w:val="28"/>
        </w:rPr>
        <w:t>
      35. Орналастырылған акциялардың (эмитент сатып алған акцияларды шегергенде) санын ұлғайту операциясын тiркеушi эмитенттің берген жарияланған акциялар шығарылымын мемлекеттік тіркеу туралы куәлiгiнiң көшiрмелерi мен уәкiлеттi органның эмитентке берген, жарияланған акциялардың санын ұлғайту орналастырылған акциялардың (эмитент сатып алған акцияларды шегергенде) санын ұлғайту есебінен жүргізілгендігіне сілтеме жасалған ілеспе хат, сондай-ақ тіркелген тұлғалардың жеке шоттарына жарияланған бағалы қағаздарды есепке алуға арналған эмитенттің жеке шотынан акцияларды аудару жолымен акцияларды эмитенттің тіркелген тұлғалардың жеке шоттарына жарияланған акцияларды бөлу бұйрығы негiзiнде жүргiзедi.</w:t>
      </w:r>
    </w:p>
    <w:bookmarkEnd w:id="133"/>
    <w:bookmarkStart w:name="z175" w:id="134"/>
    <w:p>
      <w:pPr>
        <w:spacing w:after="0"/>
        <w:ind w:left="0"/>
        <w:jc w:val="both"/>
      </w:pPr>
      <w:r>
        <w:rPr>
          <w:rFonts w:ascii="Times New Roman"/>
          <w:b w:val="false"/>
          <w:i w:val="false"/>
          <w:color w:val="000000"/>
          <w:sz w:val="28"/>
        </w:rPr>
        <w:t>
      Орталық депозитарийдің жеке шоты бойынша орналастырылған акциялардың (эмитент сатып алған акцияларды шегергенде) санын ұлғайтуға байланысты операцияларды жүргізгеннен кейін тiркеушi бір сағаттың iшiнде оған ілеспе хатты, жарияланған акциялар шығарылымын мемлекеттік тіркеу туралы куәлiктiң көшiрмесiн және тiзiлiмдер жүйесiндегi орталық депозитарийдің жеке шотынан көшiрменi жібереді.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5" w:id="135"/>
    <w:p>
      <w:pPr>
        <w:spacing w:after="0"/>
        <w:ind w:left="0"/>
        <w:jc w:val="both"/>
      </w:pPr>
      <w:r>
        <w:rPr>
          <w:rFonts w:ascii="Times New Roman"/>
          <w:b w:val="false"/>
          <w:i w:val="false"/>
          <w:color w:val="000000"/>
          <w:sz w:val="28"/>
        </w:rPr>
        <w:t xml:space="preserve">
      36. Акционерлік қоғамды қайта ұйымдастырған кезде тіркелген тұлғалардың жеке шоттарынан/жеке шоттарына бағалы қағаздарды есептен шығару/есепке алу бойынша операцияларды тіркеуші жүргізеді: </w:t>
      </w:r>
    </w:p>
    <w:bookmarkEnd w:id="135"/>
    <w:p>
      <w:pPr>
        <w:spacing w:after="0"/>
        <w:ind w:left="0"/>
        <w:jc w:val="both"/>
      </w:pPr>
      <w:r>
        <w:rPr>
          <w:rFonts w:ascii="Times New Roman"/>
          <w:b w:val="false"/>
          <w:i w:val="false"/>
          <w:color w:val="000000"/>
          <w:sz w:val="28"/>
        </w:rPr>
        <w:t xml:space="preserve">
      1) акционерлердің жалпы жиналысының шешімі және жарияланған бағалы қағаздарды есепке алу үшін эмитенттің жеке шотынан акцияларды есептен шығару және тіркелген тұлғалардың жеке шотына есепке алу арқылы тіркелген тұлғалардың жеке шоты бойынша қоғамдарды бөлу кезінде пайда болған жарияланған акцияларды бөлуге бұйрығы негізінде акционерлік қоғамды бөлген жағдайда; </w:t>
      </w:r>
    </w:p>
    <w:p>
      <w:pPr>
        <w:spacing w:after="0"/>
        <w:ind w:left="0"/>
        <w:jc w:val="both"/>
      </w:pPr>
      <w:r>
        <w:rPr>
          <w:rFonts w:ascii="Times New Roman"/>
          <w:b w:val="false"/>
          <w:i w:val="false"/>
          <w:color w:val="000000"/>
          <w:sz w:val="28"/>
        </w:rPr>
        <w:t xml:space="preserve">
      2) акционерлік қоғам қосылу туралы шарт негізінде басқа қоғамға қосылған жағдайда және тіркелген тұлғалардың жеке шоттарынан/жеке шоттарына бағалы қағаздарды есептен шығару/есепке алуға қарама-қарсы бұйрықтар алған кезде; </w:t>
      </w:r>
    </w:p>
    <w:p>
      <w:pPr>
        <w:spacing w:after="0"/>
        <w:ind w:left="0"/>
        <w:jc w:val="both"/>
      </w:pPr>
      <w:r>
        <w:rPr>
          <w:rFonts w:ascii="Times New Roman"/>
          <w:b w:val="false"/>
          <w:i w:val="false"/>
          <w:color w:val="000000"/>
          <w:sz w:val="28"/>
        </w:rPr>
        <w:t xml:space="preserve">
      3) акционерлердің жалпы жиналысының бөлу туралы шешімі және эмитенттің бөлуге бұйрығы негізінде жарияланған бағалы қағаздарды есепке алу үшін эмитенттің жеке шотынан акцияларды есептен шығару арқылы тіркелген тұлғалардың жеке шоттары бойынша қоғамды бөлу кезінде пайда болған жарияланған акцияларды бөлген жағдайда; </w:t>
      </w:r>
    </w:p>
    <w:p>
      <w:pPr>
        <w:spacing w:after="0"/>
        <w:ind w:left="0"/>
        <w:jc w:val="both"/>
      </w:pPr>
      <w:r>
        <w:rPr>
          <w:rFonts w:ascii="Times New Roman"/>
          <w:b w:val="false"/>
          <w:i w:val="false"/>
          <w:color w:val="000000"/>
          <w:sz w:val="28"/>
        </w:rPr>
        <w:t xml:space="preserve">
      4) бірігу туралы шарт негізінде және тіркелген тұлғалардың жеке шоттарынан/жеке шоттарына бағалы қағаздарды есептен шығару/есепке алу туралы қарама-қарсы бұйрықтарды алған кезде акционерлік қоғамдар біріккен жағдайда. </w:t>
      </w:r>
    </w:p>
    <w:bookmarkStart w:name="z1" w:id="136"/>
    <w:p>
      <w:pPr>
        <w:spacing w:after="0"/>
        <w:ind w:left="0"/>
        <w:jc w:val="both"/>
      </w:pPr>
      <w:r>
        <w:rPr>
          <w:rFonts w:ascii="Times New Roman"/>
          <w:b w:val="false"/>
          <w:i w:val="false"/>
          <w:color w:val="000000"/>
          <w:sz w:val="28"/>
        </w:rPr>
        <w:t xml:space="preserve">
      36-1. Қазақстан Республикасы Үкіметі не ұлттық басқарушы холдинг банктің жарияланған акцияларын сатып алу жөнінде шешім қабылдаған жағдайда тіркеуші мыналарды жүргізеді: </w:t>
      </w:r>
    </w:p>
    <w:bookmarkEnd w:id="136"/>
    <w:p>
      <w:pPr>
        <w:spacing w:after="0"/>
        <w:ind w:left="0"/>
        <w:jc w:val="both"/>
      </w:pPr>
      <w:r>
        <w:rPr>
          <w:rFonts w:ascii="Times New Roman"/>
          <w:b w:val="false"/>
          <w:i w:val="false"/>
          <w:color w:val="000000"/>
          <w:sz w:val="28"/>
        </w:rPr>
        <w:t xml:space="preserve">
      1) уәкілетті органның банктің жарияланған акциялар санын өсіру жөніндегі хабарламасы және мемлекеттік тіркеу туралы куәліктің </w:t>
      </w:r>
    </w:p>
    <w:p>
      <w:pPr>
        <w:spacing w:after="0"/>
        <w:ind w:left="0"/>
        <w:jc w:val="both"/>
      </w:pPr>
      <w:r>
        <w:rPr>
          <w:rFonts w:ascii="Times New Roman"/>
          <w:b w:val="false"/>
          <w:i w:val="false"/>
          <w:color w:val="000000"/>
          <w:sz w:val="28"/>
        </w:rPr>
        <w:t xml:space="preserve">
      көшірмесі негізінде жарияланған акцияларды есепке алу жөніндегі эмитенттің жеке шотына бағалы қағаздарды есепке алу операциясы; </w:t>
      </w:r>
    </w:p>
    <w:p>
      <w:pPr>
        <w:spacing w:after="0"/>
        <w:ind w:left="0"/>
        <w:jc w:val="both"/>
      </w:pPr>
      <w:r>
        <w:rPr>
          <w:rFonts w:ascii="Times New Roman"/>
          <w:b w:val="false"/>
          <w:i w:val="false"/>
          <w:color w:val="000000"/>
          <w:sz w:val="28"/>
        </w:rPr>
        <w:t xml:space="preserve">
      2) жарияланған акцияларды есепке алу үшін эмитенттің шотынан жарияланған акцияларды есептен шығару жөніндегі операция және </w:t>
      </w:r>
    </w:p>
    <w:p>
      <w:pPr>
        <w:spacing w:after="0"/>
        <w:ind w:left="0"/>
        <w:jc w:val="both"/>
      </w:pPr>
      <w:r>
        <w:rPr>
          <w:rFonts w:ascii="Times New Roman"/>
          <w:b w:val="false"/>
          <w:i w:val="false"/>
          <w:color w:val="000000"/>
          <w:sz w:val="28"/>
        </w:rPr>
        <w:t xml:space="preserve">
      Қазақстан Республикасы Үкіметінің республикалық мемлекеттік меншікке иелік етуге уәкілеттік берген  </w:t>
      </w:r>
      <w:r>
        <w:rPr>
          <w:rFonts w:ascii="Times New Roman"/>
          <w:b w:val="false"/>
          <w:i w:val="false"/>
          <w:color w:val="000000"/>
          <w:sz w:val="28"/>
        </w:rPr>
        <w:t>мемлекеттік органның</w:t>
      </w:r>
      <w:r>
        <w:rPr>
          <w:rFonts w:ascii="Times New Roman"/>
          <w:b w:val="false"/>
          <w:i w:val="false"/>
          <w:color w:val="000000"/>
          <w:sz w:val="28"/>
        </w:rPr>
        <w:t xml:space="preserve"> немесе Қазақстан Республикасы Үкіметінің шешімінің көшірмесі негізінде ұлттық </w:t>
      </w:r>
    </w:p>
    <w:p>
      <w:pPr>
        <w:spacing w:after="0"/>
        <w:ind w:left="0"/>
        <w:jc w:val="both"/>
      </w:pPr>
      <w:r>
        <w:rPr>
          <w:rFonts w:ascii="Times New Roman"/>
          <w:b w:val="false"/>
          <w:i w:val="false"/>
          <w:color w:val="000000"/>
          <w:sz w:val="28"/>
        </w:rPr>
        <w:t xml:space="preserve">
      басқарушы холдингтің шотына осы акцияларды есепке алу жөніндегі операция.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Қаржы нарығын және қаржы ұйымдарын реттеу мен қадағалау агенттігі Басқармасының 2008.10.29 </w:t>
      </w:r>
      <w:r>
        <w:rPr>
          <w:rFonts w:ascii="Times New Roman"/>
          <w:b w:val="false"/>
          <w:i w:val="false"/>
          <w:color w:val="ff0000"/>
          <w:sz w:val="28"/>
        </w:rPr>
        <w:t xml:space="preserve">N 161 </w:t>
      </w:r>
      <w:r>
        <w:rPr>
          <w:rFonts w:ascii="Times New Roman"/>
          <w:b w:val="false"/>
          <w:i w:val="false"/>
          <w:color w:val="ff0000"/>
          <w:sz w:val="28"/>
        </w:rPr>
        <w:t xml:space="preserve">Қаулысымен . </w:t>
      </w:r>
      <w:r>
        <w:br/>
      </w:r>
      <w:r>
        <w:rPr>
          <w:rFonts w:ascii="Times New Roman"/>
          <w:b w:val="false"/>
          <w:i w:val="false"/>
          <w:color w:val="000000"/>
          <w:sz w:val="28"/>
        </w:rPr>
        <w:t>
</w:t>
      </w:r>
    </w:p>
    <w:bookmarkStart w:name="z46" w:id="137"/>
    <w:p>
      <w:pPr>
        <w:spacing w:after="0"/>
        <w:ind w:left="0"/>
        <w:jc w:val="both"/>
      </w:pPr>
      <w:r>
        <w:rPr>
          <w:rFonts w:ascii="Times New Roman"/>
          <w:b w:val="false"/>
          <w:i w:val="false"/>
          <w:color w:val="000000"/>
          <w:sz w:val="28"/>
        </w:rPr>
        <w:t>
      37. Бағалы қағаздарды (эмитенттің эмиссиялық бағалы қағаздары жөніндегі міндеттемелері бойынша талап ету құқықтарын) мұраға алу жағдайында тіркеуші мұрагер немесе оның өкілі берген тиісті бұйрығы, мұраға құқығы туралы куәліктің түпнұсқасы немесе нотариат куәландырған көшірмесі, мұрагер өкілінің өкілеттілігін растайтын құжаттар және тізілімдер жүйесінде мұрагердің жеке шоты болмаған жағдайда, Нұсқаулықтың 12 және 13-тармақтарында көрсетілген құжаттар негізінде тіркелген тұлғалардың жеке шоттарынан (жеке шоттарына) бағалы қағаздарды (эмитенттің эмиссиялық бағалы қағаздары жөніндегі міндеттемелері бойынша талап ету құқықтарын) есептен шығару (есепке алу) операциясын жүргізеді.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138"/>
    <w:p>
      <w:pPr>
        <w:spacing w:after="0"/>
        <w:ind w:left="0"/>
        <w:jc w:val="both"/>
      </w:pPr>
      <w:r>
        <w:rPr>
          <w:rFonts w:ascii="Times New Roman"/>
          <w:b w:val="false"/>
          <w:i w:val="false"/>
          <w:color w:val="000000"/>
          <w:sz w:val="28"/>
        </w:rPr>
        <w:t>
      38. Бағалы қағаздарды (эмитенттің эмиссиялық бағалы қағаздары жөніндегі міндеттемелері бойынша талап ету құқықтарын) ұстаушының міндеттемесіне байланысты бағалы қағаздар (эмитенттің эмиссиялық бағалы қағаздары жөніндегі міндеттемелері бойынша талап ету құқықтары) бойынша құқықтарды шектеуді тіркеуші бағалы қағаздарына (эмитенттің эмиссиялық бағалы қағаздары жөніндегі міндеттемелері бойынша талап ету құқықтарына) ауыртпалық салынған бағалы қағаздарды (эмитенттің эмиссиялық бағалы қағаздары жөніндегі міндеттемелері бойынша талап ету құқықтарын) ұстаушының және пайдасына оларға ауыртпалық салу жүргізілетін тіркелген тұлғаның ауыртпалығы туралы қарама-қарсы бұйрықтары негізінде ауыртпалық салу операцияларын жүргізу арқылы жүзеге асырады.</w:t>
      </w:r>
    </w:p>
    <w:bookmarkEnd w:id="138"/>
    <w:p>
      <w:pPr>
        <w:spacing w:after="0"/>
        <w:ind w:left="0"/>
        <w:jc w:val="both"/>
      </w:pPr>
      <w:r>
        <w:rPr>
          <w:rFonts w:ascii="Times New Roman"/>
          <w:b w:val="false"/>
          <w:i w:val="false"/>
          <w:color w:val="000000"/>
          <w:sz w:val="28"/>
        </w:rPr>
        <w:t>
      Тіркеуші тізілімдер жүйесіндегі бағалы қағаздарға (эмитенттің эмиссиялық бағалы қағаздары жөніндегі міндеттемелері бойынша талап ету құқықтарына) ауыртпалықты алып тастау операциясын мәмілеге қатысқан тұлғалардың ауыртпалықты алып тастау туралы қарама-қарсы бұйрықтары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48" w:id="139"/>
    <w:p>
      <w:pPr>
        <w:spacing w:after="0"/>
        <w:ind w:left="0"/>
        <w:jc w:val="both"/>
      </w:pPr>
      <w:r>
        <w:rPr>
          <w:rFonts w:ascii="Times New Roman"/>
          <w:b w:val="false"/>
          <w:i w:val="false"/>
          <w:color w:val="000000"/>
          <w:sz w:val="28"/>
        </w:rPr>
        <w:t xml:space="preserve">
      39. Бағалы қағаздарды (эмитенттің эмиссиялық бағалы қағаздары жөніндегі міндеттемелері бойынша талап ету құқықтарын) оқшаулау және оқшаулауды алып тастау жөніндегі операцияларды тіркеуші тізілімдер жүйесінде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осындай құқыққа ие мемлекеттік органдардың актілері негізінде жүргізеді.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76" w:id="140"/>
    <w:p>
      <w:pPr>
        <w:spacing w:after="0"/>
        <w:ind w:left="0"/>
        <w:jc w:val="both"/>
      </w:pPr>
      <w:r>
        <w:rPr>
          <w:rFonts w:ascii="Times New Roman"/>
          <w:b w:val="false"/>
          <w:i w:val="false"/>
          <w:color w:val="000000"/>
          <w:sz w:val="28"/>
        </w:rPr>
        <w:t>
      39-1. Тіркеуші айналыс мерзімі аяқталған және эмитент оларды өтеу міндеттемелерін орындамаған эмитенттің эмиссиялық бағалы қағаздары бойынша міндеттемелері немесе эмитенттің міндеттемелерді орындауы бойынша талап ету құқықтарын беруді тіркеу операциясын талап ету құқықтарын беретін тіркелген тұлғаның жеке шотынан осы бағалы қағаздар бойынша эмитенттің міндеттемелері бойынша талап ету құқықтарын есептен шығару және пайдасына осы бағалы қағаздар бойынша эмитенттің міндеттемелері бойынша талап ету құқықтарын беру жүргізілетін тұлғаның жеке шотына немесе эмиссиялық бағалы қағаздар жөніндегі эмитенттің міндеттемелері бойынша сатып алынған талап ету құқықтарын есепке алу үшін эмитенттің жеке шотына есепке жазу операциясын жүргізу жолымен талап ету құқықтарын беретін тіркелген тұлғаның және пайдасына талап ету құқықтарын беру жүргізілетін тұлғаның қарсы бұйрықтары негізінде жүзеге асырады. Эмитенттің эмиссиялық бағалы қағаздары жөніндегі міндеттемелері бойынша талап ету құқықтарын тіркелген тұлғалардың шоттарынан (шоттарына) есептен шығару (есепке жазу) бұйрығында Қағидалардың 28-тармағында көзделген мәліметтер қамтылады.</w:t>
      </w:r>
    </w:p>
    <w:bookmarkEnd w:id="140"/>
    <w:p>
      <w:pPr>
        <w:spacing w:after="0"/>
        <w:ind w:left="0"/>
        <w:jc w:val="both"/>
      </w:pPr>
      <w:r>
        <w:rPr>
          <w:rFonts w:ascii="Times New Roman"/>
          <w:b w:val="false"/>
          <w:i w:val="false"/>
          <w:color w:val="000000"/>
          <w:sz w:val="28"/>
        </w:rPr>
        <w:t>
      Тіркеуші тіркелімдер жүйесінде эмитенттің эмиссиялық бағалы қағаздары жөніндегі міндеттемелері бойынша талап ету құқықтарын беру бойынша операциялар жүргізілгеннен кейін не орталық депозитарийден номиналды ұстау жүйесінде эмитенттің эмиссиялық бағалы қағаздары жөніндегі міндеттемелері бойынша талап ету құқықтарын тіркеу бойынша жүргізілген операциялар туралы мәміле алғаннан кейін бір жұмыс күн ішінде эмитентке пайдасына талап ету құқықтарын беру жүргізілген тіркелген тұлға туралы мәліметтерді көрсете отырып, жүргізілген операциялар туралы хабарламаны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39-1-тармақпен толықтырылды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9" w:id="141"/>
    <w:p>
      <w:pPr>
        <w:spacing w:after="0"/>
        <w:ind w:left="0"/>
        <w:jc w:val="both"/>
      </w:pPr>
      <w:r>
        <w:rPr>
          <w:rFonts w:ascii="Times New Roman"/>
          <w:b w:val="false"/>
          <w:i w:val="false"/>
          <w:color w:val="000000"/>
          <w:sz w:val="28"/>
        </w:rPr>
        <w:t xml:space="preserve">
      40. Бағалы қағаздарды сенімгерлік басқару туралы жазбаны енгізу жөніндегі операцияны тіркеуші сенімгерлік басқару құрылтайшысының және сенімді басқарушының бағалы қағаздарды сенімгерлік басқаруға беру туралы қарама-қарсы бұйрықтары және сенімгерлік басқару шарты негізінде жүргізеді. Бағалы қағаздарды сенімгерлік басқару туралы жазбаларды жоюды тіркеуші сенімгерлік басқарушы мыналарға байланысты мүлікті сенімгерлік басқару шарты тоқтатылған жағдайды қоспағанда, құрылтайшы сенімгерлік басқаруға және сенімгерлік басқарушыға берген бағалы қағаздарды сенімгерлік басқару тоқтатылғаны туралы қарсы бұйрықтың негізінде жүргізеді: </w:t>
      </w:r>
    </w:p>
    <w:bookmarkEnd w:id="141"/>
    <w:p>
      <w:pPr>
        <w:spacing w:after="0"/>
        <w:ind w:left="0"/>
        <w:jc w:val="both"/>
      </w:pPr>
      <w:r>
        <w:rPr>
          <w:rFonts w:ascii="Times New Roman"/>
          <w:b w:val="false"/>
          <w:i w:val="false"/>
          <w:color w:val="000000"/>
          <w:sz w:val="28"/>
        </w:rPr>
        <w:t xml:space="preserve">
      1) сенімгерлік басқару азаматының қайтыс болуына, ол қайтыс болды деп жариялануға, ол әрекетке қабілетсіз немесе әрекет қабілеттілігі шектеулі, хабарсыз жоғалып кетті деп танылуға; сенімді басқарушы заңды тұлғаның таратылуына байланысты, - сенімгерлік басқару құрылтайшысының бұйрығы негізінде; </w:t>
      </w:r>
    </w:p>
    <w:p>
      <w:pPr>
        <w:spacing w:after="0"/>
        <w:ind w:left="0"/>
        <w:jc w:val="both"/>
      </w:pPr>
      <w:r>
        <w:rPr>
          <w:rFonts w:ascii="Times New Roman"/>
          <w:b w:val="false"/>
          <w:i w:val="false"/>
          <w:color w:val="000000"/>
          <w:sz w:val="28"/>
        </w:rPr>
        <w:t xml:space="preserve">
      2) сенімгерлік басқарушының сеніп тапсырылған мүлікті өзі басқаруының мүмкін еместігіне байланысты сенімгерлік басқару құрылтайшысының бас тартуына байланысты - сенімгерлік басқару құрылтайшысының бұйрығы негізінде; </w:t>
      </w:r>
    </w:p>
    <w:p>
      <w:pPr>
        <w:spacing w:after="0"/>
        <w:ind w:left="0"/>
        <w:jc w:val="both"/>
      </w:pPr>
      <w:r>
        <w:rPr>
          <w:rFonts w:ascii="Times New Roman"/>
          <w:b w:val="false"/>
          <w:i w:val="false"/>
          <w:color w:val="000000"/>
          <w:sz w:val="28"/>
        </w:rPr>
        <w:t xml:space="preserve">
      3) сенімгерлік басқарушының сеніп тапсырылған мүлікті өзі басқаруының мүмкін еместігіне байланысты сенімгерлік басқару құрылтайшысының бас тартуына байланысты - сенімгерлік басқарушының бұйрығы негізінде; </w:t>
      </w:r>
    </w:p>
    <w:p>
      <w:pPr>
        <w:spacing w:after="0"/>
        <w:ind w:left="0"/>
        <w:jc w:val="both"/>
      </w:pPr>
      <w:r>
        <w:rPr>
          <w:rFonts w:ascii="Times New Roman"/>
          <w:b w:val="false"/>
          <w:i w:val="false"/>
          <w:color w:val="000000"/>
          <w:sz w:val="28"/>
        </w:rPr>
        <w:t xml:space="preserve">
      4) сенімгерлік басқарушыға, егер ол шартта көзделсе, шығындар мен сыйақыны төлеу жағдайында құрылтайшының шартты орындаудан бас тартуына байланысты - сенімгерлік басқарушының бұйрығы негізінде; </w:t>
      </w:r>
    </w:p>
    <w:p>
      <w:pPr>
        <w:spacing w:after="0"/>
        <w:ind w:left="0"/>
        <w:jc w:val="both"/>
      </w:pPr>
      <w:r>
        <w:rPr>
          <w:rFonts w:ascii="Times New Roman"/>
          <w:b w:val="false"/>
          <w:i w:val="false"/>
          <w:color w:val="000000"/>
          <w:sz w:val="28"/>
        </w:rPr>
        <w:t xml:space="preserve">
      5) сенімгерлік басқарушыға, егер ол шартта көзделсе, оған сыйақы төлей отырып, жүк артылған мүлікті басқаруға өткізу туралы оған хабарланбаған жағдайда сенімгерлік басқарушының бас тартуына байланысты - сенімгерлік басқарушының бұйрығы негізінде. </w:t>
      </w:r>
    </w:p>
    <w:p>
      <w:pPr>
        <w:spacing w:after="0"/>
        <w:ind w:left="0"/>
        <w:jc w:val="both"/>
      </w:pPr>
      <w:r>
        <w:rPr>
          <w:rFonts w:ascii="Times New Roman"/>
          <w:b w:val="false"/>
          <w:i w:val="false"/>
          <w:color w:val="000000"/>
          <w:sz w:val="28"/>
        </w:rPr>
        <w:t xml:space="preserve">
      Сенімгерлік басқарушы туралы енгізу немесе жою жөніндегі операцияны тіркеуші орналастырылған пайларды есепке алу үшін пайлық инвестициялық қордың жеке шоты бойынша жүргізбейді.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өзгертулер енгізілді - ҚР Қаржы нарығын және қаржы ұйымдарын реттеу мен қадағалау агенттігі Басқармасының 2006.08.12 </w:t>
      </w:r>
      <w:r>
        <w:rPr>
          <w:rFonts w:ascii="Times New Roman"/>
          <w:b w:val="false"/>
          <w:i w:val="false"/>
          <w:color w:val="ff0000"/>
          <w:sz w:val="28"/>
        </w:rPr>
        <w:t xml:space="preserve">N 148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2010.03.29 </w:t>
      </w:r>
      <w:r>
        <w:rPr>
          <w:rFonts w:ascii="Times New Roman"/>
          <w:b w:val="false"/>
          <w:i w:val="false"/>
          <w:color w:val="ff0000"/>
          <w:sz w:val="28"/>
        </w:rPr>
        <w:t xml:space="preserve">N 39 </w:t>
      </w:r>
      <w:r>
        <w:rPr>
          <w:rFonts w:ascii="Times New Roman"/>
          <w:b w:val="false"/>
          <w:i w:val="false"/>
          <w:color w:val="ff0000"/>
          <w:sz w:val="28"/>
        </w:rPr>
        <w:t>Қаулыларымен.</w:t>
      </w:r>
      <w:r>
        <w:br/>
      </w:r>
      <w:r>
        <w:rPr>
          <w:rFonts w:ascii="Times New Roman"/>
          <w:b w:val="false"/>
          <w:i w:val="false"/>
          <w:color w:val="000000"/>
          <w:sz w:val="28"/>
        </w:rPr>
        <w:t>
</w:t>
      </w:r>
    </w:p>
    <w:bookmarkStart w:name="z177" w:id="142"/>
    <w:p>
      <w:pPr>
        <w:spacing w:after="0"/>
        <w:ind w:left="0"/>
        <w:jc w:val="both"/>
      </w:pPr>
      <w:r>
        <w:rPr>
          <w:rFonts w:ascii="Times New Roman"/>
          <w:b w:val="false"/>
          <w:i w:val="false"/>
          <w:color w:val="000000"/>
          <w:sz w:val="28"/>
        </w:rPr>
        <w:t xml:space="preserve">
      40-1. "Қазақстан Республикасындағы банктер және банк қызметі туралы" 1995 жылғы 31 тамыздағы Қазақстан Республикасы Заңының </w:t>
      </w:r>
    </w:p>
    <w:bookmarkEnd w:id="142"/>
    <w:p>
      <w:pPr>
        <w:spacing w:after="0"/>
        <w:ind w:left="0"/>
        <w:jc w:val="both"/>
      </w:pPr>
      <w:r>
        <w:rPr>
          <w:rFonts w:ascii="Times New Roman"/>
          <w:b w:val="false"/>
          <w:i w:val="false"/>
          <w:color w:val="000000"/>
          <w:sz w:val="28"/>
        </w:rPr>
        <w:t xml:space="preserve">
      47-1-бабы </w:t>
      </w:r>
      <w:r>
        <w:rPr>
          <w:rFonts w:ascii="Times New Roman"/>
          <w:b w:val="false"/>
          <w:i w:val="false"/>
          <w:color w:val="000000"/>
          <w:sz w:val="28"/>
        </w:rPr>
        <w:t>3-тармағында</w:t>
      </w:r>
      <w:r>
        <w:rPr>
          <w:rFonts w:ascii="Times New Roman"/>
          <w:b w:val="false"/>
          <w:i w:val="false"/>
          <w:color w:val="000000"/>
          <w:sz w:val="28"/>
        </w:rPr>
        <w:t xml:space="preserve">, "Сақтандыру қызметі туралы" 2000 жылғы </w:t>
      </w:r>
    </w:p>
    <w:p>
      <w:pPr>
        <w:spacing w:after="0"/>
        <w:ind w:left="0"/>
        <w:jc w:val="both"/>
      </w:pPr>
      <w:r>
        <w:rPr>
          <w:rFonts w:ascii="Times New Roman"/>
          <w:b w:val="false"/>
          <w:i w:val="false"/>
          <w:color w:val="000000"/>
          <w:sz w:val="28"/>
        </w:rPr>
        <w:t xml:space="preserve">
      18 желтоқсандағы Қазақстан Республикасы Заңының 53-1-бабы </w:t>
      </w:r>
      <w:r>
        <w:rPr>
          <w:rFonts w:ascii="Times New Roman"/>
          <w:b w:val="false"/>
          <w:i w:val="false"/>
          <w:color w:val="000000"/>
          <w:sz w:val="28"/>
        </w:rPr>
        <w:t>3-тармағында</w:t>
      </w:r>
      <w:r>
        <w:rPr>
          <w:rFonts w:ascii="Times New Roman"/>
          <w:b w:val="false"/>
          <w:i w:val="false"/>
          <w:color w:val="000000"/>
          <w:sz w:val="28"/>
        </w:rPr>
        <w:t xml:space="preserve">, "Бағалы қағаздар рыногы туралы" 2003 жылғы 02 шілдедегі Қазақстан Республикасы Заңының (бұдан әрі – Бағалы қағаздар нарығы туралы заң) 72-3-бабы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Республикасында зейнетақымен қамсыздандыру туралы" 2013 жылғы 21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35-тармағында көзделген жағдайларда қаржы ұйымының акцияларын сенімгерлік басқару тағайындалған кезде тіркеуші қаржы нарығын және қаржы ұйымдарын реттеу, бақылау және қадағалау жөніндегі уәкілетті органының қаржы ұйымының акцияларын сенімгерлік басқаруды тағайындау туралы шешімі және сенімгерлік басқарушының сенімгерлік басқарушы туралы жазбаны тіркелген тұлғаның жеке шотына енгізу туралы бұйрығы негізінде осы қаржы ұйымы акцияларының меншік иесі болып табылатын тіркелген тұлғаның жеке шотына сенімгерлік басқарушы туралы жазбаны енгізу операциясын жүргiзедi.</w:t>
      </w:r>
    </w:p>
    <w:p>
      <w:pPr>
        <w:spacing w:after="0"/>
        <w:ind w:left="0"/>
        <w:jc w:val="both"/>
      </w:pPr>
      <w:r>
        <w:rPr>
          <w:rFonts w:ascii="Times New Roman"/>
          <w:b w:val="false"/>
          <w:i w:val="false"/>
          <w:color w:val="000000"/>
          <w:sz w:val="28"/>
        </w:rPr>
        <w:t xml:space="preserve">
      Сенімгерлік басқаруға берілген қаржы ұйымының акциялары сатылған жағдайда тіркеуші сенімгерлік басқарушының бұйрығы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және Бағалы қағаздар нарығы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жағдайларда қаржы нарығын және қаржы ұйымдарын реттеу, бақылау және қадағалау жөніндегі уәкілетті органының қаржы ұйымының ірі қатысушысы (банктік не сақтандыру холдингі) мәртебесін иеленуге келісімін растайтын құжат негізінде осы акцияларды олардың меншік иесі болған тіркелген тұлғаның жеке шотынан есептен шығару және осы акцияларды сатып алушының жеке шотына (жеке шоттарына) есепке жазу операциясын жүргiзедi.</w:t>
      </w:r>
    </w:p>
    <w:p>
      <w:pPr>
        <w:spacing w:after="0"/>
        <w:ind w:left="0"/>
        <w:jc w:val="both"/>
      </w:pPr>
      <w:r>
        <w:rPr>
          <w:rFonts w:ascii="Times New Roman"/>
          <w:b w:val="false"/>
          <w:i w:val="false"/>
          <w:color w:val="000000"/>
          <w:sz w:val="28"/>
        </w:rPr>
        <w:t>
      Тіркеуші сенімгерлік басқаруға берілген қаржы ұйымы акцияларының меншік иесі болып табылатын тіркелген тұлғаның жеке шотынан сенімгерлік басқарушы туралы жазбаны алып тастау операциясын сенімгерлік басқарушының сенімгерлік басқарушы туралы жазбаны осы тұлғаның жеке шотынан алып тастау туралы бұйрығы негізінде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40-1-тармақпен толықтырылды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0" w:id="143"/>
    <w:p>
      <w:pPr>
        <w:spacing w:after="0"/>
        <w:ind w:left="0"/>
        <w:jc w:val="both"/>
      </w:pPr>
      <w:r>
        <w:rPr>
          <w:rFonts w:ascii="Times New Roman"/>
          <w:b w:val="false"/>
          <w:i w:val="false"/>
          <w:color w:val="000000"/>
          <w:sz w:val="28"/>
        </w:rPr>
        <w:t>
      41. Акциялар шығарылымының күшін жойған кезде тіркеуші уәкілетті органның акциялар шығарылымының күшін жою туралы хабарламасын алғаннан кейін акцияларды, олардың ұстаушыларының жеке шоттарынан және эмитенттің жеке шоттарынан бір мезгілде есептен шығару жөніндегі операцияларды жүргізеді.</w:t>
      </w:r>
    </w:p>
    <w:bookmarkEnd w:id="143"/>
    <w:p>
      <w:pPr>
        <w:spacing w:after="0"/>
        <w:ind w:left="0"/>
        <w:jc w:val="both"/>
      </w:pPr>
      <w:r>
        <w:rPr>
          <w:rFonts w:ascii="Times New Roman"/>
          <w:b w:val="false"/>
          <w:i w:val="false"/>
          <w:color w:val="000000"/>
          <w:sz w:val="28"/>
        </w:rPr>
        <w:t>
      Заңды тұлғаның таратылуына не қайта ұйымдастырылуына байланысты жарияланған акциялар шығарылымының күші жойылған жағдайда тізілімдер жүйесін жүргізу тіркеуші мен эмитенттің арасында жасалған шарттың бұзылуын растайтын құжаттың негізінде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ff0000"/>
          <w:sz w:val="28"/>
        </w:rPr>
        <w:t>N 243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144"/>
    <w:p>
      <w:pPr>
        <w:spacing w:after="0"/>
        <w:ind w:left="0"/>
        <w:jc w:val="both"/>
      </w:pPr>
      <w:r>
        <w:rPr>
          <w:rFonts w:ascii="Times New Roman"/>
          <w:b w:val="false"/>
          <w:i w:val="false"/>
          <w:color w:val="000000"/>
          <w:sz w:val="28"/>
        </w:rPr>
        <w:t>
      42. Облигацияларды (исламдық бағалы қағаздарды) өтеу кезінде тіркеуші облигацияларды (исламдық бағалы қағаздарды), оларды ұстаушылардың шоттарынан есептен шығару және эмитенттің (оригинатордың), оның облигацияларды (исламдық бағалы қағаздарды) өтеу бойынша өз міндеттемелерін орындағанын растайтын хабарламасының негізінде сатып алынған бағалы қағаздардың есебін жүргізу жөніндегі шотына есепке алу операциясын жүргізеді.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ff0000"/>
          <w:sz w:val="28"/>
        </w:rPr>
        <w:t>N 243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5" w:id="145"/>
    <w:p>
      <w:pPr>
        <w:spacing w:after="0"/>
        <w:ind w:left="0"/>
        <w:jc w:val="both"/>
      </w:pPr>
      <w:r>
        <w:rPr>
          <w:rFonts w:ascii="Times New Roman"/>
          <w:b w:val="false"/>
          <w:i w:val="false"/>
          <w:color w:val="000000"/>
          <w:sz w:val="28"/>
        </w:rPr>
        <w:t>
      42-1. Тіркеуші жеке шотты жабу жөніндегі операция жеке шотты жабу жөніндегі бұйрық негізінде немесе соңғы алты ай ішіндегі осы жеке шотта бағалы қағаздардың болмауына байланысты жасалады. Жеке шотты жабу кезінде клиентке тіркеушінің ішкі құжатымен белгіленген нысан бойынша тиісті хабарлама жіберіледі.</w:t>
      </w:r>
    </w:p>
    <w:bookmarkEnd w:id="145"/>
    <w:p>
      <w:pPr>
        <w:spacing w:after="0"/>
        <w:ind w:left="0"/>
        <w:jc w:val="both"/>
      </w:pPr>
      <w:r>
        <w:rPr>
          <w:rFonts w:ascii="Times New Roman"/>
          <w:b w:val="false"/>
          <w:i w:val="false"/>
          <w:color w:val="000000"/>
          <w:sz w:val="28"/>
        </w:rPr>
        <w:t xml:space="preserve">
      Тіркеуші онда бағалы қағаздар болмаған жағдайда бағалы қағаздарды жою немесе оларды мұраға алу нәтижесінде барлық бағалы қағаздарды есептен шығарған күннен бастап алты ай ішінде Нұсқаулықтың 15-тармағына сәйкес ашылған жеке шотты жабуды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ҚР Қаржы нарығын және қаржы ұйымдарын реттеу мен қадағалау агенттігі Басқармасының 2008.03.28 </w:t>
      </w:r>
      <w:r>
        <w:rPr>
          <w:rFonts w:ascii="Times New Roman"/>
          <w:b w:val="false"/>
          <w:i w:val="false"/>
          <w:color w:val="ff0000"/>
          <w:sz w:val="28"/>
        </w:rPr>
        <w:t xml:space="preserve">N 39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3" w:id="146"/>
    <w:p>
      <w:pPr>
        <w:spacing w:after="0"/>
        <w:ind w:left="0"/>
        <w:jc w:val="both"/>
      </w:pPr>
      <w:r>
        <w:rPr>
          <w:rFonts w:ascii="Times New Roman"/>
          <w:b w:val="false"/>
          <w:i w:val="false"/>
          <w:color w:val="000000"/>
          <w:sz w:val="28"/>
        </w:rPr>
        <w:t>
      42-2. Эмитент осы бағалы қағаздар шығарылымының проспектісінде белгіленген эмиссиялық бағалы қағаздарды өтеу бойынша міндеттемелерді орындаған күннен кейін 3 (үш) жұмыс күн өткен соң эмитенттің осы шығарылымның эмиссиялық бағалы қағаздарын өтеу бойынша барлық өзінің міндеттемелерін орындағанын растайтын хабарламаны тіркеушіге ұсынбаған кезде тіркеуші эмитенттің осы шығарылымның эмиссиялық бағалы қағаздарын өтеу бойынша барлық өзінің міндеттемелерін орындағанын (орындамағанын) растаумен тиісті хабарламаны ұсыну туралы сұратуды эмитентке жібереді.</w:t>
      </w:r>
    </w:p>
    <w:bookmarkEnd w:id="146"/>
    <w:p>
      <w:pPr>
        <w:spacing w:after="0"/>
        <w:ind w:left="0"/>
        <w:jc w:val="both"/>
      </w:pPr>
      <w:r>
        <w:rPr>
          <w:rFonts w:ascii="Times New Roman"/>
          <w:b w:val="false"/>
          <w:i w:val="false"/>
          <w:color w:val="000000"/>
          <w:sz w:val="28"/>
        </w:rPr>
        <w:t xml:space="preserve">
      Эмитент тіркеуші осы тармақтың бірінші бөлігінде көрсетілген сұратуды жіберген күннен кейін күнтізбелік 30 (отыз) күн өткен соң тиісті хабарламаны ұсынбаған кезде не эмитент осы шығарылымның эмиссиялық бағалы қағаздары жөніндегі өзінің міндеттемелері бойынша жіберілген дефолт туралы хабарламаны тіркеушіге ұсынған кезде тіркеуші орталық депозитарийге: </w:t>
      </w:r>
    </w:p>
    <w:p>
      <w:pPr>
        <w:spacing w:after="0"/>
        <w:ind w:left="0"/>
        <w:jc w:val="both"/>
      </w:pPr>
      <w:r>
        <w:rPr>
          <w:rFonts w:ascii="Times New Roman"/>
          <w:b w:val="false"/>
          <w:i w:val="false"/>
          <w:color w:val="000000"/>
          <w:sz w:val="28"/>
        </w:rPr>
        <w:t>
      айналыс мерзімі аяқталған және эмитенттің қосалқы шотындағы жарияланған бағалы қағаздарды есепке алу үшін және эмитенттің қосалқы шотындағы сатып алынған бағалы қағаздарды есепке алу үшін эмитент оларды өтеу бойынша міндеттемелерін орындамаған эмиссиялық бағалы қағаздардың саны туралы;</w:t>
      </w:r>
    </w:p>
    <w:p>
      <w:pPr>
        <w:spacing w:after="0"/>
        <w:ind w:left="0"/>
        <w:jc w:val="both"/>
      </w:pPr>
      <w:r>
        <w:rPr>
          <w:rFonts w:ascii="Times New Roman"/>
          <w:b w:val="false"/>
          <w:i w:val="false"/>
          <w:color w:val="000000"/>
          <w:sz w:val="28"/>
        </w:rPr>
        <w:t>
      Қазақстан Республикасының заңнамасына сәйкес осындай құқыққа ие мемлекеттік органдардың актілері негізінде оқшауланған бағалы қағаздарды ұстаушылардың қосалқы шоттарындағы бағалы қағаздардың саны туралы;</w:t>
      </w:r>
    </w:p>
    <w:p>
      <w:pPr>
        <w:spacing w:after="0"/>
        <w:ind w:left="0"/>
        <w:jc w:val="both"/>
      </w:pPr>
      <w:r>
        <w:rPr>
          <w:rFonts w:ascii="Times New Roman"/>
          <w:b w:val="false"/>
          <w:i w:val="false"/>
          <w:color w:val="000000"/>
          <w:sz w:val="28"/>
        </w:rPr>
        <w:t>
      тіркеушінің сұратуында көрсетілген эмитенттің эмиссиялық бағалы қағаздары жөніндегі міндеттемелері бойынша талап ету құқықтарын тиісті сәйкестендіргішті орталық депозитарийдің қағидалар жиынтығында белгіленген тәртіпте орталық депозитарийдің иемденуі туралы мәліметтерді ұсыну туралы сұрату жібереді.</w:t>
      </w:r>
    </w:p>
    <w:p>
      <w:pPr>
        <w:spacing w:after="0"/>
        <w:ind w:left="0"/>
        <w:jc w:val="both"/>
      </w:pPr>
      <w:r>
        <w:rPr>
          <w:rFonts w:ascii="Times New Roman"/>
          <w:b w:val="false"/>
          <w:i w:val="false"/>
          <w:color w:val="000000"/>
          <w:sz w:val="28"/>
        </w:rPr>
        <w:t>
      Орталық депозитарийден осы тармақтың екінші бөлігінде көрсетілген тіркеушінің сұратуына жауап ретінде мәліметтерді алғаннан кейін тіркеуші осы шығарылымның эмиссиялық бағалы қағаздарын оларды ұстаушылардың барлық жеке шоттарынан есептен шығаруды (эмиссиялық бағалы қағаздар жөніндегі тізілімдер жүйесінде Қазақстан Республикасының заңнамасына сәйкес осындай құқыққа ие мемлекеттік органдардың актілері негізінде оқшаулау операциясы жүргізілген эмиссиялық бағалы қағаздарды қоспағанда) және айналыс мерзімі аяқталған эмиссиялық бағалы қағаздарды есепке алу үшін ашылған эмитенттің жеке шотына есепке алуды жүзеге асырады. Осымен қатар тіркеуші эмитенттің эмиссиялық бағалы қағаздары жөніндегі міндеттемелері бойынша талап ету құқықтарын айналыс мерзімі аяқталған және ол бойынша эмитент осы бағалы қағаздар бойынша туындаған міндеттемелерді (ауыртпалық, сенімгерлік басқару) сақтау арқылы оларды өтеу бойынша міндеттемелерін орындамаған эмиссиялық бағалы қағаздар есептен шығарылатын ұстаушылардың жеке шоттарына есепке алуды жүзеге асырады.</w:t>
      </w:r>
    </w:p>
    <w:p>
      <w:pPr>
        <w:spacing w:after="0"/>
        <w:ind w:left="0"/>
        <w:jc w:val="both"/>
      </w:pPr>
      <w:r>
        <w:rPr>
          <w:rFonts w:ascii="Times New Roman"/>
          <w:b w:val="false"/>
          <w:i w:val="false"/>
          <w:color w:val="000000"/>
          <w:sz w:val="28"/>
        </w:rPr>
        <w:t>
      Эмитенттің жеке шоттарында орталық депозитарийдің есепке алу жүйесінде ашылған жарияланған бағалы қағаздарды есепке алу үшін және сатып алынған бағалы қағаздарды есепке алу үшін айналыс мерзімі аяқталған эмиссиялық бағалы қағаздар болған жағдайда тіркеуші орталық депозитарийдің шотынан есептен шығаруды және бағалы қағаздар ұстаушылар тізілімдерінің жүйесінде ашылған жарияланған бағалы қағаздарды есепке алу үшін және сатып алынған бағалы қағаздарды есепке алу үшін эмитенттің жеке шотына есепке алуды жүзеге асырады.</w:t>
      </w:r>
    </w:p>
    <w:p>
      <w:pPr>
        <w:spacing w:after="0"/>
        <w:ind w:left="0"/>
        <w:jc w:val="both"/>
      </w:pPr>
      <w:r>
        <w:rPr>
          <w:rFonts w:ascii="Times New Roman"/>
          <w:b w:val="false"/>
          <w:i w:val="false"/>
          <w:color w:val="000000"/>
          <w:sz w:val="28"/>
        </w:rPr>
        <w:t>
      Осы тармақтың үшінші бөлігінде көрсетілген барлық операциялар жүргізілгеннен кейін күнтізбелік 3 (үш) күн ішінде тіркеуші эмитентке, орталық депозитарийге, сенімгерлік басқарушыға, сондай-ақ пайдасына айналыс мерзімі аяқталған және ол бойынша эмитент оларды өтеу бойынша міндеттемелерін орындамаған бағалы қағаздармен ауыртпалық салынған адамдарға тиісті хабарламалар (есептер) жібереді.</w:t>
      </w:r>
    </w:p>
    <w:p>
      <w:pPr>
        <w:spacing w:after="0"/>
        <w:ind w:left="0"/>
        <w:jc w:val="both"/>
      </w:pPr>
      <w:r>
        <w:rPr>
          <w:rFonts w:ascii="Times New Roman"/>
          <w:b w:val="false"/>
          <w:i w:val="false"/>
          <w:color w:val="000000"/>
          <w:sz w:val="28"/>
        </w:rPr>
        <w:t>
      Егер эмитенттің эмиссиялық бағалы қағаздары жөніндегі міндеттемелері бойынша талап ету құқықтарын ұстаушылардың саны отыздан астам болса, тіркеуші осындай ұстаушылардың осы тармақтың үшінші бөлігінде көрсетілген жүргізілген операциялары туралы хабарламаны осы тармақтың бесінші бөлігінде белгіленген мерзімде өзінің ресми интернет-ресурсында тиісті ақпаратты орналастыру арқылы жүзеге асырады.</w:t>
      </w:r>
    </w:p>
    <w:p>
      <w:pPr>
        <w:spacing w:after="0"/>
        <w:ind w:left="0"/>
        <w:jc w:val="both"/>
      </w:pPr>
      <w:r>
        <w:rPr>
          <w:rFonts w:ascii="Times New Roman"/>
          <w:b w:val="false"/>
          <w:i w:val="false"/>
          <w:color w:val="000000"/>
          <w:sz w:val="28"/>
        </w:rPr>
        <w:t>
      Егер тіркеуші айналыс мерзімі аяқталған эмиссиялық бағалы қағаздар бойынша бұдан бұрын Қазақстан Республикасының заңнамасына сәйкес осындай құқыққа ие мемлекеттік органдардың актілері негізінде оларды оқшаулау операциясын жүргізген жағдайда, тіркеуші орталық депозитарийден орталық депозитарийдің эмитенттің эмиссиялық бағалы қағаздары жөніндегі міндеттемелері бойынша талап ету құқықтарын тиісті сәйкестендіргішті иемденуі туралы мәліметтерді алған күннен бастап күнтізбелік 3 (үш) күн ішінде мемлекеттік органның актісі негізінде бағалы қағаздарды оқшаулау операциялары жүргізілген, осы бағалы қағаздар бойынша айналыс мерзімі аяқталғаны және эмитент оларды өтеу бойынша міндеттемелерін орындамағаны және осы бағалы қағаздар эмитенттің эмиссиялық бағалы қағаздары жөніндегі міндеттемелері бойынша талап ету құқығына өзгертуге жататыны туралы хабарламаны тиісті мемлекеттік органға жібереді.</w:t>
      </w:r>
    </w:p>
    <w:p>
      <w:pPr>
        <w:spacing w:after="0"/>
        <w:ind w:left="0"/>
        <w:jc w:val="both"/>
      </w:pPr>
      <w:r>
        <w:rPr>
          <w:rFonts w:ascii="Times New Roman"/>
          <w:b w:val="false"/>
          <w:i w:val="false"/>
          <w:color w:val="000000"/>
          <w:sz w:val="28"/>
        </w:rPr>
        <w:t>
      Бұл ретте тіркеуші Қазақстан Республикасының заңнамасына сәйкес осындай құқыққа ие мемлекеттік органдардың актілері негізінде эмиссиялық бағалы қағаздардан оқшаулауды алып тастау бойынша операцияны жүргізгеннен кейін осындай эмиссиялық бағалы қағаздарды оларды ұстаушылардың жеке шоттарынан есептен шығару және айналыс мерзімі аяқталған эмиссиялық бағалы қағаздарды есепке алу үшін ашылған эмитентің жеке шотына есепке алу, сондай-ақ осындай эмитенттің эмиссиялық бағалы қағаздары жөніндегі міндеттемелері бойынша талап ету құқықтарын оларды ұстаушылардың жеке шоттарына есепке алу бойынша операцияларды жүргізеді.</w:t>
      </w:r>
    </w:p>
    <w:p>
      <w:pPr>
        <w:spacing w:after="0"/>
        <w:ind w:left="0"/>
        <w:jc w:val="both"/>
      </w:pPr>
      <w:r>
        <w:rPr>
          <w:rFonts w:ascii="Times New Roman"/>
          <w:b w:val="false"/>
          <w:i w:val="false"/>
          <w:color w:val="000000"/>
          <w:sz w:val="28"/>
        </w:rPr>
        <w:t xml:space="preserve">
      Тіркеуші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осындай құқыққа ие мемлекеттік органдардың актілері негізінде номиналды ұстауды есепке алу жүйесінде эмиссиялық бағалы қағаздардан оқшаулауды алып тастау туралы хабарламаны орталық депозитарийден алғаннан кейін осындай эмиссиялық бағалы қағаздарды номиналды ұстаушының жеке шотынан есептен шығару және айналыс мерзімі аяқталған эмиссиялық бағалы қағаздарды есепке алу үшін ашылған эмитентің жеке шотына есепке алу, сондай-ақ осындай эмитенттің эмиссиялық бағалы қағаздары жөніндегі міндеттемелері бойынша талап ету құқықтарын номиналды ұстаушының жеке шотына есепке алу бойынша операцияларды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42-2-тармақпен толықтырылды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29" w:id="147"/>
    <w:p>
      <w:pPr>
        <w:spacing w:after="0"/>
        <w:ind w:left="0"/>
        <w:jc w:val="both"/>
      </w:pPr>
      <w:r>
        <w:rPr>
          <w:rFonts w:ascii="Times New Roman"/>
          <w:b w:val="false"/>
          <w:i w:val="false"/>
          <w:color w:val="000000"/>
          <w:sz w:val="28"/>
        </w:rPr>
        <w:t xml:space="preserve">
      42-3. Эмитент айланыс мерзімі аяқталған эмиссиялық бағалы қағаздар бойынша талап ету құқықтарын ұстаушы алдындағы міндеттемелерді орындаған кезде, тіркеуші эмитенттің осындай бағалы қағаздар бойынша талап ету құқықтары бойынша міндеттемелерді орындағанын растайтын оның хабарламасы болған кезде Нұсқаулықтың </w:t>
      </w:r>
      <w:r>
        <w:rPr>
          <w:rFonts w:ascii="Times New Roman"/>
          <w:b w:val="false"/>
          <w:i w:val="false"/>
          <w:color w:val="000000"/>
          <w:sz w:val="28"/>
        </w:rPr>
        <w:t>34-тармағында</w:t>
      </w:r>
      <w:r>
        <w:rPr>
          <w:rFonts w:ascii="Times New Roman"/>
          <w:b w:val="false"/>
          <w:i w:val="false"/>
          <w:color w:val="000000"/>
          <w:sz w:val="28"/>
        </w:rPr>
        <w:t xml:space="preserve"> белгіленген тәртіпте осындай бағалы қағаздар бойынша талап ету құқықтарын оларды ұстаушылардың жеке шотынан есептен шығару және эмитенттің эмиссиялық бағалы қағаздары жөніндегі міндеттемелері бойынша сатып алынған талап ету құқықтарын есеп алу бойынша эмитенттің жеке шотына есепке алу бойынша операцияны жүргізеді.</w:t>
      </w:r>
    </w:p>
    <w:bookmarkEnd w:id="147"/>
    <w:p>
      <w:pPr>
        <w:spacing w:after="0"/>
        <w:ind w:left="0"/>
        <w:jc w:val="both"/>
      </w:pPr>
      <w:r>
        <w:rPr>
          <w:rFonts w:ascii="Times New Roman"/>
          <w:b w:val="false"/>
          <w:i w:val="false"/>
          <w:color w:val="000000"/>
          <w:sz w:val="28"/>
        </w:rPr>
        <w:t>
      Облигациялар шығарылымы жойылған кезде, тіркеуші уәкілетті органның облигациялар шығарылымын жою туралы куәліктің көшірмесін алғаннан кейін эмитенттің жеке шоттарынан осындай облигацияларды біржолғы есептен шығару бойынша операцияны жүргізеді.</w:t>
      </w:r>
    </w:p>
    <w:p>
      <w:pPr>
        <w:spacing w:after="0"/>
        <w:ind w:left="0"/>
        <w:jc w:val="both"/>
      </w:pPr>
      <w:r>
        <w:rPr>
          <w:rFonts w:ascii="Times New Roman"/>
          <w:b w:val="false"/>
          <w:i w:val="false"/>
          <w:color w:val="000000"/>
          <w:sz w:val="28"/>
        </w:rPr>
        <w:t>
      Айналыс мерзімі аяқталған облигациялар шығарылымы жойылған кезде, тіркеуші уәкілетті орган берген осындай облигациялар шығарылымын жою туралы куәліктің көшірмесін алғаннан кейін айналыс мерзімі аяқталған эмиссиялық бағалы қағаздарды есепке алу үшін эмитенттің жеке шотынан облигацияларды және эмитенттің эмиссиялық бағалы қағаздары жөніндегі міндеттемелері бойынша талап ету құқықтарын есепке алу үшін эмитенттің жеке шотынан осындай облигациялар бойынша талап ету құқықтарын біржолғы есептен  шығару бойынша операцияны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42-3-тармақпен толықтырылды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148"/>
    <w:p>
      <w:pPr>
        <w:spacing w:after="0"/>
        <w:ind w:left="0"/>
        <w:jc w:val="both"/>
      </w:pPr>
      <w:r>
        <w:rPr>
          <w:rFonts w:ascii="Times New Roman"/>
          <w:b w:val="false"/>
          <w:i w:val="false"/>
          <w:color w:val="000000"/>
          <w:sz w:val="28"/>
        </w:rPr>
        <w:t xml:space="preserve">
      43. Ақпараттық операцияны жүргізуді тіркеуші эмитенттің жазбаша өкімі, тіркелген тұлғаның бұйрығы, пайлық инвестициялық қордың кастодианы немесе Қазақстан Республикасының заңнамаларында көзделген жағдайларда, мемлекеттік органдардың сұратулары негізінде жүзеге асырады. </w:t>
      </w:r>
    </w:p>
    <w:bookmarkEnd w:id="148"/>
    <w:bookmarkStart w:name="z96" w:id="149"/>
    <w:p>
      <w:pPr>
        <w:spacing w:after="0"/>
        <w:ind w:left="0"/>
        <w:jc w:val="both"/>
      </w:pPr>
      <w:r>
        <w:rPr>
          <w:rFonts w:ascii="Times New Roman"/>
          <w:b w:val="false"/>
          <w:i w:val="false"/>
          <w:color w:val="000000"/>
          <w:sz w:val="28"/>
        </w:rPr>
        <w:t xml:space="preserve">
      43-1. Миноритарлық акционердің өтініш беру және тіркеушінің акционерлердің жалпы жиналысына қарауға енгізілген мәселелер бойынша шешімдер қабылдау кезінде миноритарлық акционерлер мен басқа акционерлер біріккен жағдайдағы осы акционерлік қоғамның басқа миноритарлық акционерлерге ақпарат тарату тәртібі тіркеушінің басқа миноритарлық акционерлерді хабардар ету және хабардар ету нысаны аралығындағы мерзімі бар бағалы қағаздарды ұстаушылар тізілімдерінің жүйесін жүргізу жөніндегі шартпен белгіленеді.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Қаржы нарығын және қаржы ұйымдарын реттеу мен қадағалау агенттігі Басқармасының 2008.03.28 </w:t>
      </w:r>
      <w:r>
        <w:rPr>
          <w:rFonts w:ascii="Times New Roman"/>
          <w:b w:val="false"/>
          <w:i w:val="false"/>
          <w:color w:val="ff0000"/>
          <w:sz w:val="28"/>
        </w:rPr>
        <w:t xml:space="preserve">N 39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44. Ескерту. 44-тармақ алынып тасталды - ҚР Қаржы нарығын және қаржы ұйымдарын реттеу мен қадағалау агенттігі Басқармасының 2009.08.28. </w:t>
      </w:r>
      <w:r>
        <w:rPr>
          <w:rFonts w:ascii="Times New Roman"/>
          <w:b w:val="false"/>
          <w:i w:val="false"/>
          <w:color w:val="ff0000"/>
          <w:sz w:val="28"/>
        </w:rPr>
        <w:t>N 200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4" w:id="150"/>
    <w:p>
      <w:pPr>
        <w:spacing w:after="0"/>
        <w:ind w:left="0"/>
        <w:jc w:val="both"/>
      </w:pPr>
      <w:r>
        <w:rPr>
          <w:rFonts w:ascii="Times New Roman"/>
          <w:b w:val="false"/>
          <w:i w:val="false"/>
          <w:color w:val="000000"/>
          <w:sz w:val="28"/>
        </w:rPr>
        <w:t xml:space="preserve">
      45. Бағалы қағаздар бойынша кірістерді есептеуге арналған бағалы қағаздарды ұстаушылардың тізілімін немесе акционерлердің тізімін жасауды, акционерлердің жалпы жиналысын өткізуді, акциялардың он және одан көп процентін иеленген ұстаушылар туралы анықтамалары дайындауды тіркеуші эмитенттің өкімінде көрсетілген күннің басында (00 сағат 00 минут) жүзеге асырады. Бағалы қағаздарды ұстаушылардың тізілімін, акционерлердің тізімін жасаудың өзге жағдайларында және (немесе) тізілімдер жүйесінен кез келген басқа ақпаратты дайындауды тіркеуші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осындай ақпаратты алу құқығы бар тұлғалардың жазбаша сұратуы негізінде, сұратуда көрсетілген күні және уақытта жүзеге асырады. </w:t>
      </w:r>
    </w:p>
    <w:bookmarkEnd w:id="150"/>
    <w:p>
      <w:pPr>
        <w:spacing w:after="0"/>
        <w:ind w:left="0"/>
        <w:jc w:val="both"/>
      </w:pPr>
      <w:r>
        <w:rPr>
          <w:rFonts w:ascii="Times New Roman"/>
          <w:b w:val="false"/>
          <w:i w:val="false"/>
          <w:color w:val="000000"/>
          <w:sz w:val="28"/>
        </w:rPr>
        <w:t>
      Бағалы қағаздарды ұстаушылардың тізілімін, акционерлердің тізімін жасау немесе жеке шоттан үзінді-көшірме жасау кезінде, сондай-ақ тізілімдер жүйесінен өзге ақпаратты берген кезде тіркеушінің бас офисі орналасқан сағаттық белдеудің уақыты қолданылады.</w:t>
      </w:r>
    </w:p>
    <w:bookmarkStart w:name="z55" w:id="151"/>
    <w:p>
      <w:pPr>
        <w:spacing w:after="0"/>
        <w:ind w:left="0"/>
        <w:jc w:val="both"/>
      </w:pPr>
      <w:r>
        <w:rPr>
          <w:rFonts w:ascii="Times New Roman"/>
          <w:b w:val="false"/>
          <w:i w:val="false"/>
          <w:color w:val="000000"/>
          <w:sz w:val="28"/>
        </w:rPr>
        <w:t>
      46. Бағалы қағаздарды ұстаушылардың тізілімі тіркеушінің ішкі құжаттарымен белгіленген нысан бойынша жасалады және онда мынадай мәліметтер болады:</w:t>
      </w:r>
    </w:p>
    <w:bookmarkEnd w:id="151"/>
    <w:p>
      <w:pPr>
        <w:spacing w:after="0"/>
        <w:ind w:left="0"/>
        <w:jc w:val="both"/>
      </w:pPr>
      <w:r>
        <w:rPr>
          <w:rFonts w:ascii="Times New Roman"/>
          <w:b w:val="false"/>
          <w:i w:val="false"/>
          <w:color w:val="000000"/>
          <w:sz w:val="28"/>
        </w:rPr>
        <w:t>
      1) эмитенттің мемлекеттік немесе орыс тілдеріндегі атауы, оның орналасқан жері, заңды тұлғаны мемлекеттік тіркеу (қайта тіркеу) нөмірі, бизнес-сәйкестендіру нөмірі;</w:t>
      </w:r>
    </w:p>
    <w:p>
      <w:pPr>
        <w:spacing w:after="0"/>
        <w:ind w:left="0"/>
        <w:jc w:val="both"/>
      </w:pPr>
      <w:r>
        <w:rPr>
          <w:rFonts w:ascii="Times New Roman"/>
          <w:b w:val="false"/>
          <w:i w:val="false"/>
          <w:color w:val="000000"/>
          <w:sz w:val="28"/>
        </w:rPr>
        <w:t>
      2) инвестициялық пай қорының атауы;</w:t>
      </w:r>
    </w:p>
    <w:p>
      <w:pPr>
        <w:spacing w:after="0"/>
        <w:ind w:left="0"/>
        <w:jc w:val="both"/>
      </w:pPr>
      <w:r>
        <w:rPr>
          <w:rFonts w:ascii="Times New Roman"/>
          <w:b w:val="false"/>
          <w:i w:val="false"/>
          <w:color w:val="000000"/>
          <w:sz w:val="28"/>
        </w:rPr>
        <w:t>
      3) жарияланған бағалы қағаздардың саны;</w:t>
      </w:r>
    </w:p>
    <w:p>
      <w:pPr>
        <w:spacing w:after="0"/>
        <w:ind w:left="0"/>
        <w:jc w:val="both"/>
      </w:pPr>
      <w:r>
        <w:rPr>
          <w:rFonts w:ascii="Times New Roman"/>
          <w:b w:val="false"/>
          <w:i w:val="false"/>
          <w:color w:val="000000"/>
          <w:sz w:val="28"/>
        </w:rPr>
        <w:t>
      4) орналастырылған бағалы қағаздардың саны;</w:t>
      </w:r>
    </w:p>
    <w:p>
      <w:pPr>
        <w:spacing w:after="0"/>
        <w:ind w:left="0"/>
        <w:jc w:val="both"/>
      </w:pPr>
      <w:r>
        <w:rPr>
          <w:rFonts w:ascii="Times New Roman"/>
          <w:b w:val="false"/>
          <w:i w:val="false"/>
          <w:color w:val="000000"/>
          <w:sz w:val="28"/>
        </w:rPr>
        <w:t>
      5) эмитент сатып алған бағалы қағаздардың саны (эмитенттің эмиссиялық бағалы қағаздары жөніндегі міндеттемелері бойынша талап ету құқықтары);</w:t>
      </w:r>
    </w:p>
    <w:p>
      <w:pPr>
        <w:spacing w:after="0"/>
        <w:ind w:left="0"/>
        <w:jc w:val="both"/>
      </w:pPr>
      <w:r>
        <w:rPr>
          <w:rFonts w:ascii="Times New Roman"/>
          <w:b w:val="false"/>
          <w:i w:val="false"/>
          <w:color w:val="000000"/>
          <w:sz w:val="28"/>
        </w:rPr>
        <w:t>
      6) егер тізілім эмитенттің эмиссиялық бағалы қағаздары жөніндегі міндеттемелері бойынша талап ету құқықтары бойынша жасалатын болса, эмитенттің эмиссиялық бағалы қағаздары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7) бағалы қағаздардың түрі және ұлттық сәйкестендіру нөмірі, эмитенттің эмиссиялық бағалы қағаздары жөніндегі міндеттемелері бойынша талап ету құқықтарын сәйкестендіргіш;</w:t>
      </w:r>
    </w:p>
    <w:p>
      <w:pPr>
        <w:spacing w:after="0"/>
        <w:ind w:left="0"/>
        <w:jc w:val="both"/>
      </w:pPr>
      <w:r>
        <w:rPr>
          <w:rFonts w:ascii="Times New Roman"/>
          <w:b w:val="false"/>
          <w:i w:val="false"/>
          <w:color w:val="000000"/>
          <w:sz w:val="28"/>
        </w:rPr>
        <w:t>
      8) депозитарлық қолхаттарды ұстаушыларды қосқандағы мынадай мәліметтері бар орталық депозитарийдің есепке алу жүйесінде ашылған бағалы қағаздарды ұстаушылар тізімі:</w:t>
      </w:r>
    </w:p>
    <w:p>
      <w:pPr>
        <w:spacing w:after="0"/>
        <w:ind w:left="0"/>
        <w:jc w:val="both"/>
      </w:pPr>
      <w:r>
        <w:rPr>
          <w:rFonts w:ascii="Times New Roman"/>
          <w:b w:val="false"/>
          <w:i w:val="false"/>
          <w:color w:val="000000"/>
          <w:sz w:val="28"/>
        </w:rPr>
        <w:t>
      бағалы қағаздарды ұстаушыларды – заңды тұлғаларды мемлекеттік тіркеу (қайта тіркеу) нөмірі мен күнін көрсете отырып, бағалы қағаздарды ұстаушылардың – заңды тұлғалардың атауы;</w:t>
      </w:r>
    </w:p>
    <w:p>
      <w:pPr>
        <w:spacing w:after="0"/>
        <w:ind w:left="0"/>
        <w:jc w:val="both"/>
      </w:pPr>
      <w:r>
        <w:rPr>
          <w:rFonts w:ascii="Times New Roman"/>
          <w:b w:val="false"/>
          <w:i w:val="false"/>
          <w:color w:val="000000"/>
          <w:sz w:val="28"/>
        </w:rPr>
        <w:t>
      бағалы қағаздарды (эмитенттің эмиссиялық бағалы қағаздары жөніндегі міндеттемелері бойынша талап ету құқығын) ұстаушылардың - жеке тұлғаның жеке басын куәландыратын құжаттың атауын және деректемелерін көрсете отырып, бағалы қағаздарды ұстаушылардың тегі, аты, бар болса әкесінің аты;</w:t>
      </w:r>
    </w:p>
    <w:p>
      <w:pPr>
        <w:spacing w:after="0"/>
        <w:ind w:left="0"/>
        <w:jc w:val="both"/>
      </w:pPr>
      <w:r>
        <w:rPr>
          <w:rFonts w:ascii="Times New Roman"/>
          <w:b w:val="false"/>
          <w:i w:val="false"/>
          <w:color w:val="000000"/>
          <w:sz w:val="28"/>
        </w:rPr>
        <w:t>
      ауыртпалық салынған және (немесе) оқшауланған және (немесе) сенімгерлік басқаруға берілген бағалы қағаздардың (эмитенттің эмиссиялық бағалы қағаздары жөніндегі міндеттемелері бойынша талап ету құқығының) санын көрсете отырып, бағалы қағаздарды ұстаушыға тиесілі бағалы қағаздардың (эмитенттің эмиссиялық бағалы қағаздары жөніндегі міндеттемелері бойынша талап ету құқығының) саны;</w:t>
      </w:r>
    </w:p>
    <w:p>
      <w:pPr>
        <w:spacing w:after="0"/>
        <w:ind w:left="0"/>
        <w:jc w:val="both"/>
      </w:pPr>
      <w:r>
        <w:rPr>
          <w:rFonts w:ascii="Times New Roman"/>
          <w:b w:val="false"/>
          <w:i w:val="false"/>
          <w:color w:val="000000"/>
          <w:sz w:val="28"/>
        </w:rPr>
        <w:t>
      бағалы қағаздарды ұстаушыға тиесілі бағалы қағаздар санының эмитенттің орналастырылған және (немесе) дауыс беретін бағалы қағаздарының санына пайыздық арақатынасы;</w:t>
      </w:r>
    </w:p>
    <w:p>
      <w:pPr>
        <w:spacing w:after="0"/>
        <w:ind w:left="0"/>
        <w:jc w:val="both"/>
      </w:pPr>
      <w:r>
        <w:rPr>
          <w:rFonts w:ascii="Times New Roman"/>
          <w:b w:val="false"/>
          <w:i w:val="false"/>
          <w:color w:val="000000"/>
          <w:sz w:val="28"/>
        </w:rPr>
        <w:t>
      9) тіркеушінің атауы, оның заңды мекенжайы, телефоны, факсы;</w:t>
      </w:r>
    </w:p>
    <w:p>
      <w:pPr>
        <w:spacing w:after="0"/>
        <w:ind w:left="0"/>
        <w:jc w:val="both"/>
      </w:pPr>
      <w:r>
        <w:rPr>
          <w:rFonts w:ascii="Times New Roman"/>
          <w:b w:val="false"/>
          <w:i w:val="false"/>
          <w:color w:val="000000"/>
          <w:sz w:val="28"/>
        </w:rPr>
        <w:t>
      10) бағалы қағаздарды ұстаушылардың тізілімі жасалған жағдай бойынша күн және уақыт.</w:t>
      </w:r>
    </w:p>
    <w:p>
      <w:pPr>
        <w:spacing w:after="0"/>
        <w:ind w:left="0"/>
        <w:jc w:val="both"/>
      </w:pPr>
      <w:r>
        <w:rPr>
          <w:rFonts w:ascii="Times New Roman"/>
          <w:b w:val="false"/>
          <w:i w:val="false"/>
          <w:color w:val="000000"/>
          <w:sz w:val="28"/>
        </w:rPr>
        <w:t>
      Бағалы қағаздарды ұстаушылардың тізіліміне тіркеушінің бірінші басшысы немесе оның орнындағы тұлға қол қояды және мөрмен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152"/>
    <w:p>
      <w:pPr>
        <w:spacing w:after="0"/>
        <w:ind w:left="0"/>
        <w:jc w:val="both"/>
      </w:pPr>
      <w:r>
        <w:rPr>
          <w:rFonts w:ascii="Times New Roman"/>
          <w:b w:val="false"/>
          <w:i w:val="false"/>
          <w:color w:val="000000"/>
          <w:sz w:val="28"/>
        </w:rPr>
        <w:t>
      46-1. Тіркеушіге ұсынылатын бұйрықтардың нысаны мен мазмұны оның ішкі құжаттарына сәйкес айқындалады.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153"/>
    <w:p>
      <w:pPr>
        <w:spacing w:after="0"/>
        <w:ind w:left="0"/>
        <w:jc w:val="both"/>
      </w:pPr>
      <w:r>
        <w:rPr>
          <w:rFonts w:ascii="Times New Roman"/>
          <w:b w:val="false"/>
          <w:i w:val="false"/>
          <w:color w:val="000000"/>
          <w:sz w:val="28"/>
        </w:rPr>
        <w:t>
      47. Пайлық инвестициялық қордың пайларды ұстау тізілімінде Нұсқаулықтың 46-тармағының 3) және 5) тармақшаларында атап көрсетілген мәліметтер көрсетілмейді.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130" w:id="154"/>
    <w:p>
      <w:pPr>
        <w:spacing w:after="0"/>
        <w:ind w:left="0"/>
        <w:jc w:val="both"/>
      </w:pPr>
      <w:r>
        <w:rPr>
          <w:rFonts w:ascii="Times New Roman"/>
          <w:b w:val="false"/>
          <w:i w:val="false"/>
          <w:color w:val="000000"/>
          <w:sz w:val="28"/>
        </w:rPr>
        <w:t>
      47-1. Эмитенттің ірі акционерлері туралы анықтама тіркеушінің ішкі құжаттарына сәйкес жасалады және мынадай мәліметтерден тұрады:</w:t>
      </w:r>
    </w:p>
    <w:bookmarkEnd w:id="154"/>
    <w:p>
      <w:pPr>
        <w:spacing w:after="0"/>
        <w:ind w:left="0"/>
        <w:jc w:val="both"/>
      </w:pPr>
      <w:r>
        <w:rPr>
          <w:rFonts w:ascii="Times New Roman"/>
          <w:b w:val="false"/>
          <w:i w:val="false"/>
          <w:color w:val="000000"/>
          <w:sz w:val="28"/>
        </w:rPr>
        <w:t>
      1) эмитенттің мемлекеттік және орыс тілдеріндегі атауы, оның орналасқан жері, заңды тұлғаны мемлекеттік тіркеу (қайта тіркеу) нөмірі, бизнес-сәйкестендіру нөмірі;</w:t>
      </w:r>
    </w:p>
    <w:p>
      <w:pPr>
        <w:spacing w:after="0"/>
        <w:ind w:left="0"/>
        <w:jc w:val="both"/>
      </w:pPr>
      <w:r>
        <w:rPr>
          <w:rFonts w:ascii="Times New Roman"/>
          <w:b w:val="false"/>
          <w:i w:val="false"/>
          <w:color w:val="000000"/>
          <w:sz w:val="28"/>
        </w:rPr>
        <w:t>
      2) жарияланған акциялардың саны;</w:t>
      </w:r>
    </w:p>
    <w:p>
      <w:pPr>
        <w:spacing w:after="0"/>
        <w:ind w:left="0"/>
        <w:jc w:val="both"/>
      </w:pPr>
      <w:r>
        <w:rPr>
          <w:rFonts w:ascii="Times New Roman"/>
          <w:b w:val="false"/>
          <w:i w:val="false"/>
          <w:color w:val="000000"/>
          <w:sz w:val="28"/>
        </w:rPr>
        <w:t>
      3) орналастырылған акциялардың саны;</w:t>
      </w:r>
    </w:p>
    <w:p>
      <w:pPr>
        <w:spacing w:after="0"/>
        <w:ind w:left="0"/>
        <w:jc w:val="both"/>
      </w:pPr>
      <w:r>
        <w:rPr>
          <w:rFonts w:ascii="Times New Roman"/>
          <w:b w:val="false"/>
          <w:i w:val="false"/>
          <w:color w:val="000000"/>
          <w:sz w:val="28"/>
        </w:rPr>
        <w:t>
      4) эмитент сатып алған акциялардың саны;</w:t>
      </w:r>
    </w:p>
    <w:p>
      <w:pPr>
        <w:spacing w:after="0"/>
        <w:ind w:left="0"/>
        <w:jc w:val="both"/>
      </w:pPr>
      <w:r>
        <w:rPr>
          <w:rFonts w:ascii="Times New Roman"/>
          <w:b w:val="false"/>
          <w:i w:val="false"/>
          <w:color w:val="000000"/>
          <w:sz w:val="28"/>
        </w:rPr>
        <w:t>
      5) акциялардың түрі және ұлттық сәйкестендіру нөмірі;</w:t>
      </w:r>
    </w:p>
    <w:p>
      <w:pPr>
        <w:spacing w:after="0"/>
        <w:ind w:left="0"/>
        <w:jc w:val="both"/>
      </w:pPr>
      <w:r>
        <w:rPr>
          <w:rFonts w:ascii="Times New Roman"/>
          <w:b w:val="false"/>
          <w:i w:val="false"/>
          <w:color w:val="000000"/>
          <w:sz w:val="28"/>
        </w:rPr>
        <w:t>
      6) мынадай мәліметтерден тұратын акционерлік қоғамның дауыс беретін акцияларының он және одан астам пайызы тиесілі орталық депозитарийді есепке алу жүйесінде ол туралы мәліметтер ашылған депозитарлық қолхаттарды ұстаушыларды қоса акцияларды ұстаушылардың тізімі:</w:t>
      </w:r>
    </w:p>
    <w:p>
      <w:pPr>
        <w:spacing w:after="0"/>
        <w:ind w:left="0"/>
        <w:jc w:val="both"/>
      </w:pPr>
      <w:r>
        <w:rPr>
          <w:rFonts w:ascii="Times New Roman"/>
          <w:b w:val="false"/>
          <w:i w:val="false"/>
          <w:color w:val="000000"/>
          <w:sz w:val="28"/>
        </w:rPr>
        <w:t>
      заңды тұлғаларды – акцияларды ұстаушыларды мемлекеттік тіркеу (қайта тіркеу) нөмірін және күнін көрсете отырып, заңды тұлғалардың – акцияларды ұстаушылардың атауы;</w:t>
      </w:r>
    </w:p>
    <w:p>
      <w:pPr>
        <w:spacing w:after="0"/>
        <w:ind w:left="0"/>
        <w:jc w:val="both"/>
      </w:pPr>
      <w:r>
        <w:rPr>
          <w:rFonts w:ascii="Times New Roman"/>
          <w:b w:val="false"/>
          <w:i w:val="false"/>
          <w:color w:val="000000"/>
          <w:sz w:val="28"/>
        </w:rPr>
        <w:t>
      акцияларды ұстаушы – жеке тұлғаның жеке басын куәландыратын құжаттардың атауын және деректемелерін көрсете отырып, акциялар ұстаушылардың тегін, атын, бар болса әкесінің аты;</w:t>
      </w:r>
    </w:p>
    <w:p>
      <w:pPr>
        <w:spacing w:after="0"/>
        <w:ind w:left="0"/>
        <w:jc w:val="both"/>
      </w:pPr>
      <w:r>
        <w:rPr>
          <w:rFonts w:ascii="Times New Roman"/>
          <w:b w:val="false"/>
          <w:i w:val="false"/>
          <w:color w:val="000000"/>
          <w:sz w:val="28"/>
        </w:rPr>
        <w:t>
      ауыртпалық салынған және (немесе) оқшауланған және (немесе) сенімгерлік басқаруға берілген бағалы қағаздардың санын көрсете отырып, акцияларды ұстаушыға тиесілі акциялардың саны;</w:t>
      </w:r>
    </w:p>
    <w:p>
      <w:pPr>
        <w:spacing w:after="0"/>
        <w:ind w:left="0"/>
        <w:jc w:val="both"/>
      </w:pPr>
      <w:r>
        <w:rPr>
          <w:rFonts w:ascii="Times New Roman"/>
          <w:b w:val="false"/>
          <w:i w:val="false"/>
          <w:color w:val="000000"/>
          <w:sz w:val="28"/>
        </w:rPr>
        <w:t>
      акцияларды ұстаушыға тиесілі акциялар санының эмитенттің дауыс беретін акцияларының санына пайыздық арақатынасы;</w:t>
      </w:r>
    </w:p>
    <w:p>
      <w:pPr>
        <w:spacing w:after="0"/>
        <w:ind w:left="0"/>
        <w:jc w:val="both"/>
      </w:pPr>
      <w:r>
        <w:rPr>
          <w:rFonts w:ascii="Times New Roman"/>
          <w:b w:val="false"/>
          <w:i w:val="false"/>
          <w:color w:val="000000"/>
          <w:sz w:val="28"/>
        </w:rPr>
        <w:t>
      7) тіркеушінің атауы, оның заңды мекенжайы, телефоны, факсы;</w:t>
      </w:r>
    </w:p>
    <w:p>
      <w:pPr>
        <w:spacing w:after="0"/>
        <w:ind w:left="0"/>
        <w:jc w:val="both"/>
      </w:pPr>
      <w:r>
        <w:rPr>
          <w:rFonts w:ascii="Times New Roman"/>
          <w:b w:val="false"/>
          <w:i w:val="false"/>
          <w:color w:val="000000"/>
          <w:sz w:val="28"/>
        </w:rPr>
        <w:t>
      8) ірі акционерлер туралы анықтама жасалған жағдай бойынша күн және уақыт.</w:t>
      </w:r>
    </w:p>
    <w:p>
      <w:pPr>
        <w:spacing w:after="0"/>
        <w:ind w:left="0"/>
        <w:jc w:val="both"/>
      </w:pPr>
      <w:r>
        <w:rPr>
          <w:rFonts w:ascii="Times New Roman"/>
          <w:b w:val="false"/>
          <w:i w:val="false"/>
          <w:color w:val="000000"/>
          <w:sz w:val="28"/>
        </w:rPr>
        <w:t>
      Эмитенттің ірі акционерлері туралы анықтамаға тіркеушінің бірінші басшысы немесе оның орнындағы тұлға қол қояды және тіркеушінің мөрімен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47-1-тармақпен толықтырылды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155"/>
    <w:p>
      <w:pPr>
        <w:spacing w:after="0"/>
        <w:ind w:left="0"/>
        <w:jc w:val="both"/>
      </w:pPr>
      <w:r>
        <w:rPr>
          <w:rFonts w:ascii="Times New Roman"/>
          <w:b w:val="false"/>
          <w:i w:val="false"/>
          <w:color w:val="000000"/>
          <w:sz w:val="28"/>
        </w:rPr>
        <w:t>
      48.Акционерлердің жалпы жиналысын жүргізу үшін акционерлер тізімі тіркеушінің ішкі құжаттарына сәйкес жасалады және онда мынадай:</w:t>
      </w:r>
    </w:p>
    <w:bookmarkEnd w:id="155"/>
    <w:p>
      <w:pPr>
        <w:spacing w:after="0"/>
        <w:ind w:left="0"/>
        <w:jc w:val="both"/>
      </w:pPr>
      <w:r>
        <w:rPr>
          <w:rFonts w:ascii="Times New Roman"/>
          <w:b w:val="false"/>
          <w:i w:val="false"/>
          <w:color w:val="000000"/>
          <w:sz w:val="28"/>
        </w:rPr>
        <w:t>
      1) эмитенттің мемлекеттік тілдегі немесе орыс тіліндегі атауы, оның орналасқан жері, заңды тұлғаны мемлекеттік тіркеу (қайта тіркеу) нөмірі, бизнес-сәйкестендіру нөмірі;</w:t>
      </w:r>
    </w:p>
    <w:p>
      <w:pPr>
        <w:spacing w:after="0"/>
        <w:ind w:left="0"/>
        <w:jc w:val="both"/>
      </w:pPr>
      <w:r>
        <w:rPr>
          <w:rFonts w:ascii="Times New Roman"/>
          <w:b w:val="false"/>
          <w:i w:val="false"/>
          <w:color w:val="000000"/>
          <w:sz w:val="28"/>
        </w:rPr>
        <w:t>
      2) жарияланған акциялардың саны;</w:t>
      </w:r>
    </w:p>
    <w:p>
      <w:pPr>
        <w:spacing w:after="0"/>
        <w:ind w:left="0"/>
        <w:jc w:val="both"/>
      </w:pPr>
      <w:r>
        <w:rPr>
          <w:rFonts w:ascii="Times New Roman"/>
          <w:b w:val="false"/>
          <w:i w:val="false"/>
          <w:color w:val="000000"/>
          <w:sz w:val="28"/>
        </w:rPr>
        <w:t>
      3) орналастырылған акциялардың саны;</w:t>
      </w:r>
    </w:p>
    <w:p>
      <w:pPr>
        <w:spacing w:after="0"/>
        <w:ind w:left="0"/>
        <w:jc w:val="both"/>
      </w:pPr>
      <w:r>
        <w:rPr>
          <w:rFonts w:ascii="Times New Roman"/>
          <w:b w:val="false"/>
          <w:i w:val="false"/>
          <w:color w:val="000000"/>
          <w:sz w:val="28"/>
        </w:rPr>
        <w:t>
      4) эмитент сатып алған акциялардың саны;</w:t>
      </w:r>
    </w:p>
    <w:p>
      <w:pPr>
        <w:spacing w:after="0"/>
        <w:ind w:left="0"/>
        <w:jc w:val="both"/>
      </w:pPr>
      <w:r>
        <w:rPr>
          <w:rFonts w:ascii="Times New Roman"/>
          <w:b w:val="false"/>
          <w:i w:val="false"/>
          <w:color w:val="000000"/>
          <w:sz w:val="28"/>
        </w:rPr>
        <w:t>
      5) акциялардың түрі және ұлттық сәйкестендіру нөмірі;</w:t>
      </w:r>
    </w:p>
    <w:p>
      <w:pPr>
        <w:spacing w:after="0"/>
        <w:ind w:left="0"/>
        <w:jc w:val="both"/>
      </w:pPr>
      <w:r>
        <w:rPr>
          <w:rFonts w:ascii="Times New Roman"/>
          <w:b w:val="false"/>
          <w:i w:val="false"/>
          <w:color w:val="000000"/>
          <w:sz w:val="28"/>
        </w:rPr>
        <w:t>
      6) орталық депозитарийдің есепке алу жүйесінде ашылған депозитарлық қолхаттардың меншік иелерін қосқандағы мыналарды:</w:t>
      </w:r>
    </w:p>
    <w:p>
      <w:pPr>
        <w:spacing w:after="0"/>
        <w:ind w:left="0"/>
        <w:jc w:val="both"/>
      </w:pPr>
      <w:r>
        <w:rPr>
          <w:rFonts w:ascii="Times New Roman"/>
          <w:b w:val="false"/>
          <w:i w:val="false"/>
          <w:color w:val="000000"/>
          <w:sz w:val="28"/>
        </w:rPr>
        <w:t>
      заңды тұлға - акционерлердің атауларын, оларды мемлекеттік тіркеу (қайта тіркеу) нөмірін және күнін;</w:t>
      </w:r>
    </w:p>
    <w:p>
      <w:pPr>
        <w:spacing w:after="0"/>
        <w:ind w:left="0"/>
        <w:jc w:val="both"/>
      </w:pPr>
      <w:r>
        <w:rPr>
          <w:rFonts w:ascii="Times New Roman"/>
          <w:b w:val="false"/>
          <w:i w:val="false"/>
          <w:color w:val="000000"/>
          <w:sz w:val="28"/>
        </w:rPr>
        <w:t>
      жеке тұлғалар – акционерлердің тегін, атын, бар болса әкесінің атын, жеке тұлға – акционердің жеке басын куәландыратын құжаттың атауын және деректемелерін;</w:t>
      </w:r>
    </w:p>
    <w:p>
      <w:pPr>
        <w:spacing w:after="0"/>
        <w:ind w:left="0"/>
        <w:jc w:val="both"/>
      </w:pPr>
      <w:r>
        <w:rPr>
          <w:rFonts w:ascii="Times New Roman"/>
          <w:b w:val="false"/>
          <w:i w:val="false"/>
          <w:color w:val="000000"/>
          <w:sz w:val="28"/>
        </w:rPr>
        <w:t>
      ауыртпалық салынған және (немесе) оқшауланған акциялардың санын көрсете отырып акционерге тиесілі акциялардың санын;</w:t>
      </w:r>
    </w:p>
    <w:p>
      <w:pPr>
        <w:spacing w:after="0"/>
        <w:ind w:left="0"/>
        <w:jc w:val="both"/>
      </w:pPr>
      <w:r>
        <w:rPr>
          <w:rFonts w:ascii="Times New Roman"/>
          <w:b w:val="false"/>
          <w:i w:val="false"/>
          <w:color w:val="000000"/>
          <w:sz w:val="28"/>
        </w:rPr>
        <w:t>
      акционерге тиесілі дауыс беретін жай акциялардың санын;</w:t>
      </w:r>
    </w:p>
    <w:p>
      <w:pPr>
        <w:spacing w:after="0"/>
        <w:ind w:left="0"/>
        <w:jc w:val="both"/>
      </w:pPr>
      <w:r>
        <w:rPr>
          <w:rFonts w:ascii="Times New Roman"/>
          <w:b w:val="false"/>
          <w:i w:val="false"/>
          <w:color w:val="000000"/>
          <w:sz w:val="28"/>
        </w:rPr>
        <w:t>
      акционерге тиесілі артықшылықты акциялардың санын көрсете отырып акционерлердің тізімі;</w:t>
      </w:r>
    </w:p>
    <w:p>
      <w:pPr>
        <w:spacing w:after="0"/>
        <w:ind w:left="0"/>
        <w:jc w:val="both"/>
      </w:pPr>
      <w:r>
        <w:rPr>
          <w:rFonts w:ascii="Times New Roman"/>
          <w:b w:val="false"/>
          <w:i w:val="false"/>
          <w:color w:val="000000"/>
          <w:sz w:val="28"/>
        </w:rPr>
        <w:t>
      7) номиналды ұстауда болып табылатын және тіркеушінің тізілімдер жүйесіндегі орталық депозитарийдің жеке шотында есепке алынған акциялар саны және орталық депозитарийдің есепке алу жүйесінде жоқ меншік иесіне тиесілі мәліметтер;</w:t>
      </w:r>
    </w:p>
    <w:p>
      <w:pPr>
        <w:spacing w:after="0"/>
        <w:ind w:left="0"/>
        <w:jc w:val="both"/>
      </w:pPr>
      <w:r>
        <w:rPr>
          <w:rFonts w:ascii="Times New Roman"/>
          <w:b w:val="false"/>
          <w:i w:val="false"/>
          <w:color w:val="000000"/>
          <w:sz w:val="28"/>
        </w:rPr>
        <w:t>
      8) акционерлердің тізімін жасау мақсаты;</w:t>
      </w:r>
    </w:p>
    <w:p>
      <w:pPr>
        <w:spacing w:after="0"/>
        <w:ind w:left="0"/>
        <w:jc w:val="both"/>
      </w:pPr>
      <w:r>
        <w:rPr>
          <w:rFonts w:ascii="Times New Roman"/>
          <w:b w:val="false"/>
          <w:i w:val="false"/>
          <w:color w:val="000000"/>
          <w:sz w:val="28"/>
        </w:rPr>
        <w:t>
      9) тіркеушінің атауы, оның заңды мекен-жайы, телефоны, факсы;</w:t>
      </w:r>
    </w:p>
    <w:p>
      <w:pPr>
        <w:spacing w:after="0"/>
        <w:ind w:left="0"/>
        <w:jc w:val="both"/>
      </w:pPr>
      <w:r>
        <w:rPr>
          <w:rFonts w:ascii="Times New Roman"/>
          <w:b w:val="false"/>
          <w:i w:val="false"/>
          <w:color w:val="000000"/>
          <w:sz w:val="28"/>
        </w:rPr>
        <w:t>
      10) акционерлердің тізімі жасалған жағдай бойынша уақыт және күн;</w:t>
      </w:r>
    </w:p>
    <w:p>
      <w:pPr>
        <w:spacing w:after="0"/>
        <w:ind w:left="0"/>
        <w:jc w:val="both"/>
      </w:pPr>
      <w:r>
        <w:rPr>
          <w:rFonts w:ascii="Times New Roman"/>
          <w:b w:val="false"/>
          <w:i w:val="false"/>
          <w:color w:val="000000"/>
          <w:sz w:val="28"/>
        </w:rPr>
        <w:t>
      11) эмитенттің өкіміне сәйкес өзге де мәліметтер болады.</w:t>
      </w:r>
    </w:p>
    <w:p>
      <w:pPr>
        <w:spacing w:after="0"/>
        <w:ind w:left="0"/>
        <w:jc w:val="both"/>
      </w:pPr>
      <w:r>
        <w:rPr>
          <w:rFonts w:ascii="Times New Roman"/>
          <w:b w:val="false"/>
          <w:i w:val="false"/>
          <w:color w:val="000000"/>
          <w:sz w:val="28"/>
        </w:rPr>
        <w:t xml:space="preserve">
      Бағалы қағаздар бойынша кірістерді есептеуге арналған акционерлер тізілімі тіркеушінің ішкі құжаттарына сәйкес жасалады және акционерлердің банктік деректемелері туралы мәліметтер мен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акционерге берілген салық салу бойынша жеңілдіктердің болуы туралы мәліметтер болады, егер тіркеушіде осы мәліметтер болса.</w:t>
      </w:r>
    </w:p>
    <w:p>
      <w:pPr>
        <w:spacing w:after="0"/>
        <w:ind w:left="0"/>
        <w:jc w:val="both"/>
      </w:pPr>
      <w:r>
        <w:rPr>
          <w:rFonts w:ascii="Times New Roman"/>
          <w:b w:val="false"/>
          <w:i w:val="false"/>
          <w:color w:val="000000"/>
          <w:sz w:val="28"/>
        </w:rPr>
        <w:t>
      Акционерлердің тізіміне өзге мақсаттар үшін эмитент сұрататын ақпарат қосымша енгізіледі.</w:t>
      </w:r>
    </w:p>
    <w:p>
      <w:pPr>
        <w:spacing w:after="0"/>
        <w:ind w:left="0"/>
        <w:jc w:val="both"/>
      </w:pPr>
      <w:r>
        <w:rPr>
          <w:rFonts w:ascii="Times New Roman"/>
          <w:b w:val="false"/>
          <w:i w:val="false"/>
          <w:color w:val="000000"/>
          <w:sz w:val="28"/>
        </w:rPr>
        <w:t>
      Акционерлердің тізіміне тіркеушінің ішкі құжатына сәйкес тізілімдер жүйесін жүргізетін тіркеушінің құрылымдық бөлімшесінің басшысы қол қояды және мөрмен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156"/>
    <w:p>
      <w:pPr>
        <w:spacing w:after="0"/>
        <w:ind w:left="0"/>
        <w:jc w:val="both"/>
      </w:pPr>
      <w:r>
        <w:rPr>
          <w:rFonts w:ascii="Times New Roman"/>
          <w:b w:val="false"/>
          <w:i w:val="false"/>
          <w:color w:val="000000"/>
          <w:sz w:val="28"/>
        </w:rPr>
        <w:t xml:space="preserve">
      49. Бағалы қағаздарды ұстаушының жеке шотынан үзінді-көшірме Нұсқаулықтың </w:t>
      </w:r>
      <w:r>
        <w:rPr>
          <w:rFonts w:ascii="Times New Roman"/>
          <w:b w:val="false"/>
          <w:i w:val="false"/>
          <w:color w:val="000000"/>
          <w:sz w:val="28"/>
        </w:rPr>
        <w:t>1-қосымшасының</w:t>
      </w:r>
      <w:r>
        <w:rPr>
          <w:rFonts w:ascii="Times New Roman"/>
          <w:b w:val="false"/>
          <w:i w:val="false"/>
          <w:color w:val="000000"/>
          <w:sz w:val="28"/>
        </w:rPr>
        <w:t xml:space="preserve"> нысаны бойынша жасалады және онда мынадай мәліметтер:</w:t>
      </w:r>
    </w:p>
    <w:bookmarkEnd w:id="156"/>
    <w:p>
      <w:pPr>
        <w:spacing w:after="0"/>
        <w:ind w:left="0"/>
        <w:jc w:val="both"/>
      </w:pPr>
      <w:r>
        <w:rPr>
          <w:rFonts w:ascii="Times New Roman"/>
          <w:b w:val="false"/>
          <w:i w:val="false"/>
          <w:color w:val="000000"/>
          <w:sz w:val="28"/>
        </w:rPr>
        <w:t>
      1) жеке шоттың атауы және нөмірі;</w:t>
      </w:r>
    </w:p>
    <w:p>
      <w:pPr>
        <w:spacing w:after="0"/>
        <w:ind w:left="0"/>
        <w:jc w:val="both"/>
      </w:pPr>
      <w:r>
        <w:rPr>
          <w:rFonts w:ascii="Times New Roman"/>
          <w:b w:val="false"/>
          <w:i w:val="false"/>
          <w:color w:val="000000"/>
          <w:sz w:val="28"/>
        </w:rPr>
        <w:t>
      2) бағалы қағаздарды ұстаушы туралы мәліметтер:</w:t>
      </w:r>
    </w:p>
    <w:p>
      <w:pPr>
        <w:spacing w:after="0"/>
        <w:ind w:left="0"/>
        <w:jc w:val="both"/>
      </w:pPr>
      <w:r>
        <w:rPr>
          <w:rFonts w:ascii="Times New Roman"/>
          <w:b w:val="false"/>
          <w:i w:val="false"/>
          <w:color w:val="000000"/>
          <w:sz w:val="28"/>
        </w:rPr>
        <w:t>
      оларды мемлекеттік тіркеу (қайта тіркеу) нөмірі мен күнін көрсете отырып, бағалы қағаздарды ұстаушы заңды тұлғаның атауы;</w:t>
      </w:r>
    </w:p>
    <w:p>
      <w:pPr>
        <w:spacing w:after="0"/>
        <w:ind w:left="0"/>
        <w:jc w:val="both"/>
      </w:pPr>
      <w:r>
        <w:rPr>
          <w:rFonts w:ascii="Times New Roman"/>
          <w:b w:val="false"/>
          <w:i w:val="false"/>
          <w:color w:val="000000"/>
          <w:sz w:val="28"/>
        </w:rPr>
        <w:t>
      жеке тұлғаның жеке басын куәландыратын құжаттың атауы және деректемелерін көрсете отырып, бағалы қағаздарды ұстаушы жеке тұлғаның тегі, аты, бар болса әкесінің аты;</w:t>
      </w:r>
    </w:p>
    <w:p>
      <w:pPr>
        <w:spacing w:after="0"/>
        <w:ind w:left="0"/>
        <w:jc w:val="both"/>
      </w:pPr>
      <w:r>
        <w:rPr>
          <w:rFonts w:ascii="Times New Roman"/>
          <w:b w:val="false"/>
          <w:i w:val="false"/>
          <w:color w:val="000000"/>
          <w:sz w:val="28"/>
        </w:rPr>
        <w:t>
      3) эмитенттің атауы және орналасқан жері (пайлық инвестициялық қордың пайлары туралы мәліметтерді көрсеткен кезде, эмитенттің нұсқауымен қатар, пайлық инвестициялық қордың атауы көрсетіледі);</w:t>
      </w:r>
    </w:p>
    <w:p>
      <w:pPr>
        <w:spacing w:after="0"/>
        <w:ind w:left="0"/>
        <w:jc w:val="both"/>
      </w:pPr>
      <w:r>
        <w:rPr>
          <w:rFonts w:ascii="Times New Roman"/>
          <w:b w:val="false"/>
          <w:i w:val="false"/>
          <w:color w:val="000000"/>
          <w:sz w:val="28"/>
        </w:rPr>
        <w:t>
      4) бағалы қағаздардың түрі және ұлттық сәйкестендіру нөмірі немесе эмитенттің эмиссиялық бағалы қағаздар жөніндегі міндеттемесі бойынша талап ету құқығының сәйкестендіргіш;</w:t>
      </w:r>
    </w:p>
    <w:p>
      <w:pPr>
        <w:spacing w:after="0"/>
        <w:ind w:left="0"/>
        <w:jc w:val="both"/>
      </w:pPr>
      <w:r>
        <w:rPr>
          <w:rFonts w:ascii="Times New Roman"/>
          <w:b w:val="false"/>
          <w:i w:val="false"/>
          <w:color w:val="000000"/>
          <w:sz w:val="28"/>
        </w:rPr>
        <w:t>
      5) облигацияларды (исламдық бағалы қағаздарды) өтеу күні;</w:t>
      </w:r>
    </w:p>
    <w:p>
      <w:pPr>
        <w:spacing w:after="0"/>
        <w:ind w:left="0"/>
        <w:jc w:val="both"/>
      </w:pPr>
      <w:r>
        <w:rPr>
          <w:rFonts w:ascii="Times New Roman"/>
          <w:b w:val="false"/>
          <w:i w:val="false"/>
          <w:color w:val="000000"/>
          <w:sz w:val="28"/>
        </w:rPr>
        <w:t>
      6) ауыртпалық салынған және (немесе) оқшауланған және (немесе) сенімгерлік басқаруға берілген бағалы қағаздардың (эмиссиялық бағалы қағаздар бойынша эмитенттің міндеттемелері бойынша талап ету құқығы) санын көрсете отырып, бағалы қағаздардың (эмиссиялық бағалы қағаздар бойынша эмитенттің міндеттемелері бойынша талап ету құқығы) белгілі бір түрінің саны;</w:t>
      </w:r>
    </w:p>
    <w:p>
      <w:pPr>
        <w:spacing w:after="0"/>
        <w:ind w:left="0"/>
        <w:jc w:val="both"/>
      </w:pPr>
      <w:r>
        <w:rPr>
          <w:rFonts w:ascii="Times New Roman"/>
          <w:b w:val="false"/>
          <w:i w:val="false"/>
          <w:color w:val="000000"/>
          <w:sz w:val="28"/>
        </w:rPr>
        <w:t>
      7) бағалы қағаздарды ұстаушыға тиесілі бағалы қағаздар санының эмитенттің орналастырылған (дауыс беретін) бағалы қағаздарының санына арақатысы;</w:t>
      </w:r>
    </w:p>
    <w:p>
      <w:pPr>
        <w:spacing w:after="0"/>
        <w:ind w:left="0"/>
        <w:jc w:val="both"/>
      </w:pPr>
      <w:r>
        <w:rPr>
          <w:rFonts w:ascii="Times New Roman"/>
          <w:b w:val="false"/>
          <w:i w:val="false"/>
          <w:color w:val="000000"/>
          <w:sz w:val="28"/>
        </w:rPr>
        <w:t>
      8) тіркеушінің атауы, оның заңды мекен-жайы, телефоны, факсы;</w:t>
      </w:r>
    </w:p>
    <w:p>
      <w:pPr>
        <w:spacing w:after="0"/>
        <w:ind w:left="0"/>
        <w:jc w:val="both"/>
      </w:pPr>
      <w:r>
        <w:rPr>
          <w:rFonts w:ascii="Times New Roman"/>
          <w:b w:val="false"/>
          <w:i w:val="false"/>
          <w:color w:val="000000"/>
          <w:sz w:val="28"/>
        </w:rPr>
        <w:t>
      9) жеке шоттан үзінді-көшірме қалыптастырылған уақыт және күн болады.</w:t>
      </w:r>
    </w:p>
    <w:p>
      <w:pPr>
        <w:spacing w:after="0"/>
        <w:ind w:left="0"/>
        <w:jc w:val="both"/>
      </w:pPr>
      <w:r>
        <w:rPr>
          <w:rFonts w:ascii="Times New Roman"/>
          <w:b w:val="false"/>
          <w:i w:val="false"/>
          <w:color w:val="000000"/>
          <w:sz w:val="28"/>
        </w:rPr>
        <w:t>
      Жеке шоттан үзінді-көшірме тіркеушінің құрылымдық бөлімшесінің басшысы қол қояды, мөрмен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157"/>
    <w:p>
      <w:pPr>
        <w:spacing w:after="0"/>
        <w:ind w:left="0"/>
        <w:jc w:val="both"/>
      </w:pPr>
      <w:r>
        <w:rPr>
          <w:rFonts w:ascii="Times New Roman"/>
          <w:b w:val="false"/>
          <w:i w:val="false"/>
          <w:color w:val="000000"/>
          <w:sz w:val="28"/>
        </w:rPr>
        <w:t xml:space="preserve">
      50. Тіркеуші орталық депозитарийден және эмитенттен қажетті ақпаратты ақпараттық операцияны жүргізуге бұйрықты алғаннан кейін келесі күннен кешіктірмей сұрайды. Орталық депозитарий және (немесе) эмитент тіркеуші ұсынған мәліметтерге аталған ақпаратты ұсынбаған жағдайда, ұсынылған ақпарат тізілім жүйесін құрайтын мәліметтер негізінде құралды деген жазба енгізіледі.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нарығын және қаржы ұйымдарын реттеу мен қадағалау агенттігі Басқармасының 2007 жылғы 23 ақпандағы </w:t>
      </w:r>
      <w:r>
        <w:rPr>
          <w:rFonts w:ascii="Times New Roman"/>
          <w:b w:val="false"/>
          <w:i w:val="false"/>
          <w:color w:val="ff0000"/>
          <w:sz w:val="28"/>
        </w:rPr>
        <w:t xml:space="preserve">N 36 </w:t>
      </w:r>
      <w:r>
        <w:rPr>
          <w:rFonts w:ascii="Times New Roman"/>
          <w:b w:val="false"/>
          <w:i w:val="false"/>
          <w:color w:val="ff0000"/>
          <w:sz w:val="28"/>
        </w:rPr>
        <w:t>қаулысымен.</w:t>
      </w:r>
      <w:r>
        <w:br/>
      </w:r>
      <w:r>
        <w:rPr>
          <w:rFonts w:ascii="Times New Roman"/>
          <w:b w:val="false"/>
          <w:i w:val="false"/>
          <w:color w:val="000000"/>
          <w:sz w:val="28"/>
        </w:rPr>
        <w:t>
</w:t>
      </w:r>
    </w:p>
    <w:bookmarkStart w:name="z60" w:id="158"/>
    <w:p>
      <w:pPr>
        <w:spacing w:after="0"/>
        <w:ind w:left="0"/>
        <w:jc w:val="both"/>
      </w:pPr>
      <w:r>
        <w:rPr>
          <w:rFonts w:ascii="Times New Roman"/>
          <w:b w:val="false"/>
          <w:i w:val="false"/>
          <w:color w:val="000000"/>
          <w:sz w:val="28"/>
        </w:rPr>
        <w:t>
      51. Тізілімдер жүйесінде операция жүргізу мерзімі тіркеуші немесе тіркеушіге трансфер-агенттік қызметтер көрсететін ұйым ұсынған құжаттар тіркелген күннен кейінгі күннен бастап есептеледі.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59"/>
    <w:p>
      <w:pPr>
        <w:spacing w:after="0"/>
        <w:ind w:left="0"/>
        <w:jc w:val="both"/>
      </w:pPr>
      <w:r>
        <w:rPr>
          <w:rFonts w:ascii="Times New Roman"/>
          <w:b w:val="false"/>
          <w:i w:val="false"/>
          <w:color w:val="000000"/>
          <w:sz w:val="28"/>
        </w:rPr>
        <w:t xml:space="preserve">
      51-1. Мәмiленi тiзiлiмдер жүйесінде тіркеу уақыты тiркеушiнiң Бағалы қағаздар рыногы туралы Заңның </w:t>
      </w:r>
      <w:r>
        <w:rPr>
          <w:rFonts w:ascii="Times New Roman"/>
          <w:b w:val="false"/>
          <w:i w:val="false"/>
          <w:color w:val="000000"/>
          <w:sz w:val="28"/>
        </w:rPr>
        <w:t>36-бабы</w:t>
      </w:r>
      <w:r>
        <w:rPr>
          <w:rFonts w:ascii="Times New Roman"/>
          <w:b w:val="false"/>
          <w:i w:val="false"/>
          <w:color w:val="000000"/>
          <w:sz w:val="28"/>
        </w:rPr>
        <w:t xml:space="preserve"> 2-тармағының 4) тармақшасында көрсетілген iс-әрекеттердi жүзеге асыру уақыты болып табылады.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p>
    <w:bookmarkStart w:name="z61" w:id="160"/>
    <w:p>
      <w:pPr>
        <w:spacing w:after="0"/>
        <w:ind w:left="0"/>
        <w:jc w:val="both"/>
      </w:pPr>
      <w:r>
        <w:rPr>
          <w:rFonts w:ascii="Times New Roman"/>
          <w:b w:val="false"/>
          <w:i w:val="false"/>
          <w:color w:val="000000"/>
          <w:sz w:val="28"/>
        </w:rPr>
        <w:t xml:space="preserve">
      52. Нұсқаулықтың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жағдайларды және иеленушінің жеке шотына пайларды есептеу бойынша операцияларды жүргізуді қоспағанда, тіркеуші жеке шот бойынша операцияны және ақпараттық операцияны күнтізбелік үш күн ішінде жүргізеді.</w:t>
      </w:r>
    </w:p>
    <w:bookmarkEnd w:id="160"/>
    <w:p>
      <w:pPr>
        <w:spacing w:after="0"/>
        <w:ind w:left="0"/>
        <w:jc w:val="both"/>
      </w:pPr>
      <w:r>
        <w:rPr>
          <w:rFonts w:ascii="Times New Roman"/>
          <w:b w:val="false"/>
          <w:i w:val="false"/>
          <w:color w:val="000000"/>
          <w:sz w:val="28"/>
        </w:rPr>
        <w:t xml:space="preserve">
      Иеленушінің жеке шотына пайларды есептеу басқарушы компанияның бұйрығы және кастодианның растауы болған кезде "Инвестициялық қорлар туралы" 2004 жылғы 7 шілдедегі Қазақстан Республикасы Заңының </w:t>
      </w:r>
      <w:r>
        <w:rPr>
          <w:rFonts w:ascii="Times New Roman"/>
          <w:b w:val="false"/>
          <w:i w:val="false"/>
          <w:color w:val="000000"/>
          <w:sz w:val="28"/>
        </w:rPr>
        <w:t>23-бабы</w:t>
      </w:r>
      <w:r>
        <w:rPr>
          <w:rFonts w:ascii="Times New Roman"/>
          <w:b w:val="false"/>
          <w:i w:val="false"/>
          <w:color w:val="000000"/>
          <w:sz w:val="28"/>
        </w:rPr>
        <w:t xml:space="preserve"> 6-тармақшасында белгіленген пайларды есептеу талаптарын орындау күнінен кейінгі бірінші жұмыс күнінен кешікпейтін мерзімде жүзеге 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52-1. Ескерту. 52-1-тармақ алынып тасталды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p>
    <w:bookmarkStart w:name="z62" w:id="161"/>
    <w:p>
      <w:pPr>
        <w:spacing w:after="0"/>
        <w:ind w:left="0"/>
        <w:jc w:val="both"/>
      </w:pPr>
      <w:r>
        <w:rPr>
          <w:rFonts w:ascii="Times New Roman"/>
          <w:b w:val="false"/>
          <w:i w:val="false"/>
          <w:color w:val="000000"/>
          <w:sz w:val="28"/>
        </w:rPr>
        <w:t xml:space="preserve">
      53. Акционерлердің жалпы жиналысын жүргізу үшін бағалы қағаздар ұстаушылар тізілімін немесе акционерлер тізімін беруді тіркеуші егер бағалы қағаздар номиналды ұстауға берілмеген жағдайда ол жасалған күннен бастап, жиырма төрт сағаттан кешіктірілмеген мерзімде жүзеге асырылады. </w:t>
      </w:r>
    </w:p>
    <w:bookmarkEnd w:id="161"/>
    <w:p>
      <w:pPr>
        <w:spacing w:after="0"/>
        <w:ind w:left="0"/>
        <w:jc w:val="both"/>
      </w:pPr>
      <w:r>
        <w:rPr>
          <w:rFonts w:ascii="Times New Roman"/>
          <w:b w:val="false"/>
          <w:i w:val="false"/>
          <w:color w:val="000000"/>
          <w:sz w:val="28"/>
        </w:rPr>
        <w:t xml:space="preserve">
      Бағалы қағаздар бойынша кірістерді есептеу үшін акционерлер тізімін беруді тіркеуші ол жасалған күннен бастап жиырма төрт сағаттан кешіктірілмеген мерзімде жүзеге асырады. </w:t>
      </w:r>
    </w:p>
    <w:p>
      <w:pPr>
        <w:spacing w:after="0"/>
        <w:ind w:left="0"/>
        <w:jc w:val="both"/>
      </w:pPr>
      <w:r>
        <w:rPr>
          <w:rFonts w:ascii="Times New Roman"/>
          <w:b w:val="false"/>
          <w:i w:val="false"/>
          <w:color w:val="000000"/>
          <w:sz w:val="28"/>
        </w:rPr>
        <w:t xml:space="preserve">
      Егер бағалы қағаздар номиналды ұстауға берілген жағдайда, бағалы қағаздар ұстаушылар тізілімін немесе акционерлердің жалпы жиналысын жүргізу үшін акционерлер тізілімін беруді немесе бағалы қағаздары номиналды ұстауда болып табылатын акционерлер туралы өзге ақпаратты ұсынуды тіркеуші ол жасалған күннен бастап жиырма сегіз күнтізбелік күннен кешіктірмей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және қаржы ұйымдарын реттеу мен қадағалау агенттігі Басқармасының 2007 жылғы 23 ақпандағы </w:t>
      </w:r>
      <w:r>
        <w:rPr>
          <w:rFonts w:ascii="Times New Roman"/>
          <w:b w:val="false"/>
          <w:i w:val="false"/>
          <w:color w:val="ff0000"/>
          <w:sz w:val="28"/>
        </w:rPr>
        <w:t xml:space="preserve">N 36 </w:t>
      </w:r>
      <w:r>
        <w:rPr>
          <w:rFonts w:ascii="Times New Roman"/>
          <w:b w:val="false"/>
          <w:i w:val="false"/>
          <w:color w:val="ff0000"/>
          <w:sz w:val="28"/>
        </w:rPr>
        <w:t>қаулысымен .</w:t>
      </w:r>
      <w:r>
        <w:br/>
      </w:r>
      <w:r>
        <w:rPr>
          <w:rFonts w:ascii="Times New Roman"/>
          <w:b w:val="false"/>
          <w:i w:val="false"/>
          <w:color w:val="000000"/>
          <w:sz w:val="28"/>
        </w:rPr>
        <w:t>
</w:t>
      </w:r>
    </w:p>
    <w:bookmarkStart w:name="z127" w:id="162"/>
    <w:p>
      <w:pPr>
        <w:spacing w:after="0"/>
        <w:ind w:left="0"/>
        <w:jc w:val="both"/>
      </w:pPr>
      <w:r>
        <w:rPr>
          <w:rFonts w:ascii="Times New Roman"/>
          <w:b w:val="false"/>
          <w:i w:val="false"/>
          <w:color w:val="000000"/>
          <w:sz w:val="28"/>
        </w:rPr>
        <w:t>
      53-1. Клиенттің бұйрығын орындаудан бас тартуға негіздер болмаған жағдайда тiркеушi бұйрықты алған күннен бастап күнтiзбелiк үш күн iшiнде бұйрықтың орындалуы туралы есепті жасайды және оны жіберілетін құжаттар журналында тіркейді. Бұйрықтардың орындалуы туралы есеп клиентке почта арқылы жіберіледі не клиенттің немесе оның заңды өкілінің қолына беріледі.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163"/>
    <w:p>
      <w:pPr>
        <w:spacing w:after="0"/>
        <w:ind w:left="0"/>
        <w:jc w:val="both"/>
      </w:pPr>
      <w:r>
        <w:rPr>
          <w:rFonts w:ascii="Times New Roman"/>
          <w:b w:val="false"/>
          <w:i w:val="false"/>
          <w:color w:val="000000"/>
          <w:sz w:val="28"/>
        </w:rPr>
        <w:t>
      54. Тiркеушi бұйрықты алған кезден бастап үш мына күнтiзбелiк күн iшiнде мынадай:</w:t>
      </w:r>
    </w:p>
    <w:bookmarkEnd w:id="163"/>
    <w:bookmarkStart w:name="z270" w:id="164"/>
    <w:p>
      <w:pPr>
        <w:spacing w:after="0"/>
        <w:ind w:left="0"/>
        <w:jc w:val="both"/>
      </w:pPr>
      <w:r>
        <w:rPr>
          <w:rFonts w:ascii="Times New Roman"/>
          <w:b w:val="false"/>
          <w:i w:val="false"/>
          <w:color w:val="000000"/>
          <w:sz w:val="28"/>
        </w:rPr>
        <w:t>
      1) қол қою үлгiлерiнiң бұйрықтағы нотариат куәландырған үлгілерге сәйкес еместiгi;</w:t>
      </w:r>
    </w:p>
    <w:bookmarkEnd w:id="164"/>
    <w:bookmarkStart w:name="z271" w:id="165"/>
    <w:p>
      <w:pPr>
        <w:spacing w:after="0"/>
        <w:ind w:left="0"/>
        <w:jc w:val="both"/>
      </w:pPr>
      <w:r>
        <w:rPr>
          <w:rFonts w:ascii="Times New Roman"/>
          <w:b w:val="false"/>
          <w:i w:val="false"/>
          <w:color w:val="000000"/>
          <w:sz w:val="28"/>
        </w:rPr>
        <w:t>
      2) операция жасауға бұйрық алған күннен бастап екi күнтiзбелiк күн iшiнде қарама-қарсы бұйрықты бермеген;</w:t>
      </w:r>
    </w:p>
    <w:bookmarkEnd w:id="165"/>
    <w:p>
      <w:pPr>
        <w:spacing w:after="0"/>
        <w:ind w:left="0"/>
        <w:jc w:val="both"/>
      </w:pPr>
      <w:r>
        <w:rPr>
          <w:rFonts w:ascii="Times New Roman"/>
          <w:b w:val="false"/>
          <w:i w:val="false"/>
          <w:color w:val="000000"/>
          <w:sz w:val="28"/>
        </w:rPr>
        <w:t>
      2-1) Нұсқаулықтың 28-тармағында белгіленген тәртіппен басқарушы компанияның пайларды есептен шығару (есепке алу) бұйрығымен бірге (бір жұмыс күнінің ішінде) инвестициялық пай қорының активтерін есептеуді қамтамасыз ететін кастодианның растауын бермеген;</w:t>
      </w:r>
    </w:p>
    <w:bookmarkStart w:name="z272" w:id="166"/>
    <w:p>
      <w:pPr>
        <w:spacing w:after="0"/>
        <w:ind w:left="0"/>
        <w:jc w:val="both"/>
      </w:pPr>
      <w:r>
        <w:rPr>
          <w:rFonts w:ascii="Times New Roman"/>
          <w:b w:val="false"/>
          <w:i w:val="false"/>
          <w:color w:val="000000"/>
          <w:sz w:val="28"/>
        </w:rPr>
        <w:t>
      3) бұйрық деректемелерiнiң Нұсқаулықпен белгiленген деректемелерге, немесе жеке шот деректемелеріне сәйкес еместiгi;</w:t>
      </w:r>
    </w:p>
    <w:bookmarkEnd w:id="166"/>
    <w:bookmarkStart w:name="z273" w:id="167"/>
    <w:p>
      <w:pPr>
        <w:spacing w:after="0"/>
        <w:ind w:left="0"/>
        <w:jc w:val="both"/>
      </w:pPr>
      <w:r>
        <w:rPr>
          <w:rFonts w:ascii="Times New Roman"/>
          <w:b w:val="false"/>
          <w:i w:val="false"/>
          <w:color w:val="000000"/>
          <w:sz w:val="28"/>
        </w:rPr>
        <w:t>
      4) жеке шотта қажеттi бағалы қағаздар санының болмауы;</w:t>
      </w:r>
    </w:p>
    <w:bookmarkEnd w:id="167"/>
    <w:bookmarkStart w:name="z274" w:id="168"/>
    <w:p>
      <w:pPr>
        <w:spacing w:after="0"/>
        <w:ind w:left="0"/>
        <w:jc w:val="both"/>
      </w:pPr>
      <w:r>
        <w:rPr>
          <w:rFonts w:ascii="Times New Roman"/>
          <w:b w:val="false"/>
          <w:i w:val="false"/>
          <w:color w:val="000000"/>
          <w:sz w:val="28"/>
        </w:rPr>
        <w:t>
      5) Қазақстан Республикасы заңнамасын тiзiлiмдер жүйесiнің деректерi негізінде мәмiле жасау нәтижесiнде бұзу;</w:t>
      </w:r>
    </w:p>
    <w:bookmarkEnd w:id="168"/>
    <w:bookmarkStart w:name="z275" w:id="169"/>
    <w:p>
      <w:pPr>
        <w:spacing w:after="0"/>
        <w:ind w:left="0"/>
        <w:jc w:val="both"/>
      </w:pPr>
      <w:r>
        <w:rPr>
          <w:rFonts w:ascii="Times New Roman"/>
          <w:b w:val="false"/>
          <w:i w:val="false"/>
          <w:color w:val="000000"/>
          <w:sz w:val="28"/>
        </w:rPr>
        <w:t xml:space="preserve">
      6) клиент мәмiленiң тiркелуi үшiн белгiленген мерзiмде iрi қатысушы мәртебесiн иеленуге берiлген уәкiлеттi органның </w:t>
      </w:r>
      <w:r>
        <w:rPr>
          <w:rFonts w:ascii="Times New Roman"/>
          <w:b w:val="false"/>
          <w:i w:val="false"/>
          <w:color w:val="000000"/>
          <w:sz w:val="28"/>
        </w:rPr>
        <w:t>келiсiмiн</w:t>
      </w:r>
      <w:r>
        <w:rPr>
          <w:rFonts w:ascii="Times New Roman"/>
          <w:b w:val="false"/>
          <w:i w:val="false"/>
          <w:color w:val="000000"/>
          <w:sz w:val="28"/>
        </w:rPr>
        <w:t xml:space="preserve"> растайтын құжатты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 актiлерiнде</w:t>
      </w:r>
      <w:r>
        <w:rPr>
          <w:rFonts w:ascii="Times New Roman"/>
          <w:b w:val="false"/>
          <w:i w:val="false"/>
          <w:color w:val="000000"/>
          <w:sz w:val="28"/>
        </w:rPr>
        <w:t xml:space="preserve"> көзделген жағдайларда ұсынбаған;</w:t>
      </w:r>
    </w:p>
    <w:bookmarkEnd w:id="169"/>
    <w:bookmarkStart w:name="z276" w:id="170"/>
    <w:p>
      <w:pPr>
        <w:spacing w:after="0"/>
        <w:ind w:left="0"/>
        <w:jc w:val="both"/>
      </w:pPr>
      <w:r>
        <w:rPr>
          <w:rFonts w:ascii="Times New Roman"/>
          <w:b w:val="false"/>
          <w:i w:val="false"/>
          <w:color w:val="000000"/>
          <w:sz w:val="28"/>
        </w:rPr>
        <w:t>
      7) сәйкес мемлекеттік органдардың не соттың бағалы қағаздар айналысын тоқтата тұру немесе тоқтату туралы шешiмi болған;</w:t>
      </w:r>
    </w:p>
    <w:bookmarkEnd w:id="170"/>
    <w:bookmarkStart w:name="z277" w:id="171"/>
    <w:p>
      <w:pPr>
        <w:spacing w:after="0"/>
        <w:ind w:left="0"/>
        <w:jc w:val="both"/>
      </w:pPr>
      <w:r>
        <w:rPr>
          <w:rFonts w:ascii="Times New Roman"/>
          <w:b w:val="false"/>
          <w:i w:val="false"/>
          <w:color w:val="000000"/>
          <w:sz w:val="28"/>
        </w:rPr>
        <w:t>
      8) бұйрықта көрсетілген жеке шот оқшауланған;</w:t>
      </w:r>
    </w:p>
    <w:bookmarkEnd w:id="171"/>
    <w:bookmarkStart w:name="z278" w:id="172"/>
    <w:p>
      <w:pPr>
        <w:spacing w:after="0"/>
        <w:ind w:left="0"/>
        <w:jc w:val="both"/>
      </w:pPr>
      <w:r>
        <w:rPr>
          <w:rFonts w:ascii="Times New Roman"/>
          <w:b w:val="false"/>
          <w:i w:val="false"/>
          <w:color w:val="000000"/>
          <w:sz w:val="28"/>
        </w:rPr>
        <w:t>
      9) бұйрықта көрсетілген бағалы қағаздарға жүк артылған;</w:t>
      </w:r>
    </w:p>
    <w:bookmarkEnd w:id="172"/>
    <w:bookmarkStart w:name="z279" w:id="173"/>
    <w:p>
      <w:pPr>
        <w:spacing w:after="0"/>
        <w:ind w:left="0"/>
        <w:jc w:val="both"/>
      </w:pPr>
      <w:r>
        <w:rPr>
          <w:rFonts w:ascii="Times New Roman"/>
          <w:b w:val="false"/>
          <w:i w:val="false"/>
          <w:color w:val="000000"/>
          <w:sz w:val="28"/>
        </w:rPr>
        <w:t>
      10) орталық депозитарийдiң мәмiленi жеке шоттардың бiрыңғай жүйесiнде көрсетуден бас тартуын алған;</w:t>
      </w:r>
    </w:p>
    <w:bookmarkEnd w:id="173"/>
    <w:bookmarkStart w:name="z280" w:id="174"/>
    <w:p>
      <w:pPr>
        <w:spacing w:after="0"/>
        <w:ind w:left="0"/>
        <w:jc w:val="both"/>
      </w:pPr>
      <w:r>
        <w:rPr>
          <w:rFonts w:ascii="Times New Roman"/>
          <w:b w:val="false"/>
          <w:i w:val="false"/>
          <w:color w:val="000000"/>
          <w:sz w:val="28"/>
        </w:rPr>
        <w:t>
      11) тiркеушiнiң iшкi құжатында көзделген өзге жағдайларда оның орындалмау себептерiн көрсете отырып, жазбаша бас тартуды ресiмдейдi.</w:t>
      </w:r>
    </w:p>
    <w:bookmarkEnd w:id="174"/>
    <w:bookmarkStart w:name="z281" w:id="175"/>
    <w:p>
      <w:pPr>
        <w:spacing w:after="0"/>
        <w:ind w:left="0"/>
        <w:jc w:val="both"/>
      </w:pPr>
      <w:r>
        <w:rPr>
          <w:rFonts w:ascii="Times New Roman"/>
          <w:b w:val="false"/>
          <w:i w:val="false"/>
          <w:color w:val="000000"/>
          <w:sz w:val="28"/>
        </w:rPr>
        <w:t>
      Бұйрықты орындаудан бас тартуға тiркеушiнiң iшкi құжатына сәйкес тiзiлiмдер жүйесiн жүргiзетiн тiркеушiнiң құрылымдық бөлiмшесiнiң басшысы қол қояды және мөрмен куәландырылады.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өзгерістер  енгізілді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3" w:id="176"/>
    <w:p>
      <w:pPr>
        <w:spacing w:after="0"/>
        <w:ind w:left="0"/>
        <w:jc w:val="both"/>
      </w:pPr>
      <w:r>
        <w:rPr>
          <w:rFonts w:ascii="Times New Roman"/>
          <w:b w:val="false"/>
          <w:i w:val="false"/>
          <w:color w:val="000000"/>
          <w:sz w:val="28"/>
        </w:rPr>
        <w:t xml:space="preserve">
      54-1. Шаруашылық серіктестіктің қатысушыларын қалыптастыру, жүргізу және сақтау тіркеушінің ішкі құжаттарына және шаруашылық серіктестіктің тіркеушімен жасалған шартына сәйкес жүзеге асырылады.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ff0000"/>
          <w:sz w:val="28"/>
        </w:rPr>
        <w:t xml:space="preserve">N 36 </w:t>
      </w:r>
      <w:r>
        <w:rPr>
          <w:rFonts w:ascii="Times New Roman"/>
          <w:b w:val="false"/>
          <w:i w:val="false"/>
          <w:color w:val="ff0000"/>
          <w:sz w:val="28"/>
        </w:rPr>
        <w:t>қаулысымен.</w:t>
      </w:r>
      <w:r>
        <w:br/>
      </w:r>
      <w:r>
        <w:rPr>
          <w:rFonts w:ascii="Times New Roman"/>
          <w:b w:val="false"/>
          <w:i w:val="false"/>
          <w:color w:val="000000"/>
          <w:sz w:val="28"/>
        </w:rPr>
        <w:t>
</w:t>
      </w:r>
    </w:p>
    <w:bookmarkStart w:name="z64" w:id="177"/>
    <w:p>
      <w:pPr>
        <w:spacing w:after="0"/>
        <w:ind w:left="0"/>
        <w:jc w:val="left"/>
      </w:pPr>
      <w:r>
        <w:rPr>
          <w:rFonts w:ascii="Times New Roman"/>
          <w:b/>
          <w:i w:val="false"/>
          <w:color w:val="000000"/>
        </w:rPr>
        <w:t xml:space="preserve"> 4. Тіркеушінің және уәкілетті органның</w:t>
      </w:r>
      <w:r>
        <w:br/>
      </w:r>
      <w:r>
        <w:rPr>
          <w:rFonts w:ascii="Times New Roman"/>
          <w:b/>
          <w:i w:val="false"/>
          <w:color w:val="000000"/>
        </w:rPr>
        <w:t>өзара іс-қимыл тәртібі</w:t>
      </w:r>
    </w:p>
    <w:bookmarkEnd w:id="177"/>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55. Тіркеуші эмитент берген бағалы қағаздар шығарылымын мемлекеттік тіркеу туралы куәлік негізінде Бағалы қағаздар нарығы туралы заңының </w:t>
      </w:r>
      <w:r>
        <w:rPr>
          <w:rFonts w:ascii="Times New Roman"/>
          <w:b w:val="false"/>
          <w:i w:val="false"/>
          <w:color w:val="000000"/>
          <w:sz w:val="28"/>
        </w:rPr>
        <w:t>24-бабының</w:t>
      </w:r>
      <w:r>
        <w:rPr>
          <w:rFonts w:ascii="Times New Roman"/>
          <w:b w:val="false"/>
          <w:i w:val="false"/>
          <w:color w:val="000000"/>
          <w:sz w:val="28"/>
        </w:rPr>
        <w:t xml:space="preserve"> 2-тармағында белгіленген эмиссиялық бағалы қағаздарды орналастыру қорытындылары туралы есептерді және эмиссиялық бағалы қағаздарды орналастыру қорытындылары туралы есептерді бекіту және (немесе) бағалы қағаздарды орналастырмағаны туралы уәкілетті орган хаттарының көшірмелерін уәкілетті органға беру мерзімдерін дербес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178"/>
    <w:p>
      <w:pPr>
        <w:spacing w:after="0"/>
        <w:ind w:left="0"/>
        <w:jc w:val="both"/>
      </w:pPr>
      <w:r>
        <w:rPr>
          <w:rFonts w:ascii="Times New Roman"/>
          <w:b w:val="false"/>
          <w:i w:val="false"/>
          <w:color w:val="000000"/>
          <w:sz w:val="28"/>
        </w:rPr>
        <w:t xml:space="preserve">
      56. Тіркеуші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эмиссиялық бағалы қағаздарды орналастыру қорытындылары туралы есептерді уәкілетті органға беру мерзімі өткенге дейін жиырма күнтізбелік күннен кешіктірмей көрсетілген есептерді уәкілетті органға беру қажеттілігі туралы хабарламаны қызмет көрсетілетін эмитентке жібереді. </w:t>
      </w:r>
    </w:p>
    <w:bookmarkEnd w:id="178"/>
    <w:bookmarkStart w:name="z66" w:id="179"/>
    <w:p>
      <w:pPr>
        <w:spacing w:after="0"/>
        <w:ind w:left="0"/>
        <w:jc w:val="both"/>
      </w:pPr>
      <w:r>
        <w:rPr>
          <w:rFonts w:ascii="Times New Roman"/>
          <w:b w:val="false"/>
          <w:i w:val="false"/>
          <w:color w:val="000000"/>
          <w:sz w:val="28"/>
        </w:rPr>
        <w:t xml:space="preserve">
      57. Бағалы қағаздарды орналастыру қорытындылары туралы есептің уәкілетті органға берілгендігін растайтын құжаттарды эмитенттен "Бағалы қағаздар рыногы туралы" Қазақстан Республикасы Заңының </w:t>
      </w:r>
      <w:r>
        <w:rPr>
          <w:rFonts w:ascii="Times New Roman"/>
          <w:b w:val="false"/>
          <w:i w:val="false"/>
          <w:color w:val="000000"/>
          <w:sz w:val="28"/>
        </w:rPr>
        <w:t xml:space="preserve">24-бабының </w:t>
      </w:r>
      <w:r>
        <w:rPr>
          <w:rFonts w:ascii="Times New Roman"/>
          <w:b w:val="false"/>
          <w:i w:val="false"/>
          <w:color w:val="000000"/>
          <w:sz w:val="28"/>
        </w:rPr>
        <w:t xml:space="preserve">2-тармағында белгіленген мерзім өткенге дейін алмаған жағдайда тіркеуші келесі жұмыс күні ішінде уәкілетті органға бұл туралы хабарлайды. </w:t>
      </w:r>
    </w:p>
    <w:bookmarkEnd w:id="179"/>
    <w:bookmarkStart w:name="z67" w:id="180"/>
    <w:p>
      <w:pPr>
        <w:spacing w:after="0"/>
        <w:ind w:left="0"/>
        <w:jc w:val="both"/>
      </w:pPr>
      <w:r>
        <w:rPr>
          <w:rFonts w:ascii="Times New Roman"/>
          <w:b w:val="false"/>
          <w:i w:val="false"/>
          <w:color w:val="000000"/>
          <w:sz w:val="28"/>
        </w:rPr>
        <w:t xml:space="preserve">
      58. Тіркеуші әр айдың біріндегі жағдай бойынша Нұсқаулықтың  </w:t>
      </w:r>
      <w:r>
        <w:rPr>
          <w:rFonts w:ascii="Times New Roman"/>
          <w:b w:val="false"/>
          <w:i w:val="false"/>
          <w:color w:val="000000"/>
          <w:sz w:val="28"/>
        </w:rPr>
        <w:t>2-қосымшасының</w:t>
      </w:r>
      <w:r>
        <w:rPr>
          <w:rFonts w:ascii="Times New Roman"/>
          <w:b w:val="false"/>
          <w:i w:val="false"/>
          <w:color w:val="000000"/>
          <w:sz w:val="28"/>
        </w:rPr>
        <w:t xml:space="preserve"> нысаны бойынша эмитенттердің дауыс беруші акциялары туралы ақпаратты есепті айдан кейінгі айдың онынан кешіктірмей уәкілетті органға береді.</w:t>
      </w:r>
    </w:p>
    <w:bookmarkEnd w:id="180"/>
    <w:p>
      <w:pPr>
        <w:spacing w:after="0"/>
        <w:ind w:left="0"/>
        <w:jc w:val="both"/>
      </w:pPr>
      <w:r>
        <w:rPr>
          <w:rFonts w:ascii="Times New Roman"/>
          <w:b w:val="false"/>
          <w:i w:val="false"/>
          <w:color w:val="000000"/>
          <w:sz w:val="28"/>
        </w:rPr>
        <w:t>
      Ақпарат электрондық тасымалдағышпен криптографиялық қорғау құралдары бар ақпаратты кепілдікпен жеткізудің тасымалдау жүйесін пайдалана отырып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181"/>
    <w:p>
      <w:pPr>
        <w:spacing w:after="0"/>
        <w:ind w:left="0"/>
        <w:jc w:val="left"/>
      </w:pPr>
      <w:r>
        <w:rPr>
          <w:rFonts w:ascii="Times New Roman"/>
          <w:b/>
          <w:i w:val="false"/>
          <w:color w:val="000000"/>
        </w:rPr>
        <w:t xml:space="preserve"> 5. Тiркеушiнiң құжат айналымы. Тiзiлiмдер жүйесін құрайтын құжаттар мен электрондық деректерді сақтау. Тiркеушi клиенттерiнiң тiркеушiге құжаттарды трансфер-агенттiң қызметтері арқылы беруі</w:t>
      </w:r>
    </w:p>
    <w:bookmarkEnd w:id="181"/>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59. Тіркеушіге келіп түскен құжаттар келіп түскен құжаттарды, эмитенттердің және тіркелген тұлғалардың бұйрықтарын есепке алуды, сенімхаттарды есепке алуды тіркеу журналдарында тіркеледі. Тіркеуші құжатты қабылдағаннан кейін өтініш білдірген тұлғаға қабылдаған күнін (уақытын) және құжатты қабылдауды және тіркеуді жүзеге асырған тіркеушінің қызметкерінің аты-жөнін көрсете отырып оны қабылдау фактісін растайтын құжат береді. </w:t>
      </w:r>
    </w:p>
    <w:bookmarkStart w:name="z69" w:id="182"/>
    <w:p>
      <w:pPr>
        <w:spacing w:after="0"/>
        <w:ind w:left="0"/>
        <w:jc w:val="both"/>
      </w:pPr>
      <w:r>
        <w:rPr>
          <w:rFonts w:ascii="Times New Roman"/>
          <w:b w:val="false"/>
          <w:i w:val="false"/>
          <w:color w:val="000000"/>
          <w:sz w:val="28"/>
        </w:rPr>
        <w:t xml:space="preserve">
      60. Тіркеуші берген құжаттар жіберілетін құжаттарды тіркеу журналында тіркеледі. </w:t>
      </w:r>
    </w:p>
    <w:bookmarkEnd w:id="182"/>
    <w:bookmarkStart w:name="z70" w:id="183"/>
    <w:p>
      <w:pPr>
        <w:spacing w:after="0"/>
        <w:ind w:left="0"/>
        <w:jc w:val="both"/>
      </w:pPr>
      <w:r>
        <w:rPr>
          <w:rFonts w:ascii="Times New Roman"/>
          <w:b w:val="false"/>
          <w:i w:val="false"/>
          <w:color w:val="000000"/>
          <w:sz w:val="28"/>
        </w:rPr>
        <w:t xml:space="preserve">
      61. Тізілімдер жүйесін құрайтын мәліметтердегі өзгерістер тіркеушінің сәйкес ішкі есеп журналында тіркеледі. </w:t>
      </w:r>
    </w:p>
    <w:bookmarkEnd w:id="183"/>
    <w:bookmarkStart w:name="z71" w:id="184"/>
    <w:p>
      <w:pPr>
        <w:spacing w:after="0"/>
        <w:ind w:left="0"/>
        <w:jc w:val="both"/>
      </w:pPr>
      <w:r>
        <w:rPr>
          <w:rFonts w:ascii="Times New Roman"/>
          <w:b w:val="false"/>
          <w:i w:val="false"/>
          <w:color w:val="000000"/>
          <w:sz w:val="28"/>
        </w:rPr>
        <w:t xml:space="preserve">
      62. Орындалуы туралы белгісі бар құжаттар тіркеушінің мұрағатына өткізіледі, олар мұрағат жүргізу журналында тіркеледі. Құжаттарды мұрағат жүргізу журналында тіркеу кезінде олардың тұтастығы, парақтары мен данасының саны, сондай-ақ олардың қосымшалары тексеріледі. </w:t>
      </w:r>
    </w:p>
    <w:bookmarkEnd w:id="184"/>
    <w:bookmarkStart w:name="z72" w:id="185"/>
    <w:p>
      <w:pPr>
        <w:spacing w:after="0"/>
        <w:ind w:left="0"/>
        <w:jc w:val="both"/>
      </w:pPr>
      <w:r>
        <w:rPr>
          <w:rFonts w:ascii="Times New Roman"/>
          <w:b w:val="false"/>
          <w:i w:val="false"/>
          <w:color w:val="000000"/>
          <w:sz w:val="28"/>
        </w:rPr>
        <w:t xml:space="preserve">
      63. Тізілімдер жүйесін құрайтын мынадай құжаттар кемінде бес жыл сақталады (мерзім бағалы қағаздарды ұстаушының осындай болуы тоқтаған немесе тіркеуші мен эмитент арасында жасалған шарт бұзылған күннен бастап есептеледі): </w:t>
      </w:r>
    </w:p>
    <w:bookmarkEnd w:id="185"/>
    <w:p>
      <w:pPr>
        <w:spacing w:after="0"/>
        <w:ind w:left="0"/>
        <w:jc w:val="both"/>
      </w:pPr>
      <w:r>
        <w:rPr>
          <w:rFonts w:ascii="Times New Roman"/>
          <w:b w:val="false"/>
          <w:i w:val="false"/>
          <w:color w:val="000000"/>
          <w:sz w:val="28"/>
        </w:rPr>
        <w:t xml:space="preserve">
      1) операцияларды жүргізуге бұйрықтар; </w:t>
      </w:r>
    </w:p>
    <w:p>
      <w:pPr>
        <w:spacing w:after="0"/>
        <w:ind w:left="0"/>
        <w:jc w:val="both"/>
      </w:pPr>
      <w:r>
        <w:rPr>
          <w:rFonts w:ascii="Times New Roman"/>
          <w:b w:val="false"/>
          <w:i w:val="false"/>
          <w:color w:val="000000"/>
          <w:sz w:val="28"/>
        </w:rPr>
        <w:t xml:space="preserve">
      2) бұйрықтардың орындалуы туралы есептер; </w:t>
      </w:r>
    </w:p>
    <w:p>
      <w:pPr>
        <w:spacing w:after="0"/>
        <w:ind w:left="0"/>
        <w:jc w:val="both"/>
      </w:pPr>
      <w:r>
        <w:rPr>
          <w:rFonts w:ascii="Times New Roman"/>
          <w:b w:val="false"/>
          <w:i w:val="false"/>
          <w:color w:val="000000"/>
          <w:sz w:val="28"/>
        </w:rPr>
        <w:t xml:space="preserve">
      3) бұйрықтарды орындаудан бас тартулар; </w:t>
      </w:r>
    </w:p>
    <w:p>
      <w:pPr>
        <w:spacing w:after="0"/>
        <w:ind w:left="0"/>
        <w:jc w:val="both"/>
      </w:pPr>
      <w:r>
        <w:rPr>
          <w:rFonts w:ascii="Times New Roman"/>
          <w:b w:val="false"/>
          <w:i w:val="false"/>
          <w:color w:val="000000"/>
          <w:sz w:val="28"/>
        </w:rPr>
        <w:t xml:space="preserve">
      4) негізінде тізілімдер жүйесінде операциялар жүргізілген өзге құжаттар; </w:t>
      </w:r>
    </w:p>
    <w:p>
      <w:pPr>
        <w:spacing w:after="0"/>
        <w:ind w:left="0"/>
        <w:jc w:val="both"/>
      </w:pPr>
      <w:r>
        <w:rPr>
          <w:rFonts w:ascii="Times New Roman"/>
          <w:b w:val="false"/>
          <w:i w:val="false"/>
          <w:color w:val="000000"/>
          <w:sz w:val="28"/>
        </w:rPr>
        <w:t xml:space="preserve">
      5) шарты қолдану кезеңінде эмитенттен тіркеуші (бұрынғы тіркеуші) алған және эмитентке тіркеуші жіберген құжаттар; </w:t>
      </w:r>
    </w:p>
    <w:p>
      <w:pPr>
        <w:spacing w:after="0"/>
        <w:ind w:left="0"/>
        <w:jc w:val="both"/>
      </w:pPr>
      <w:r>
        <w:rPr>
          <w:rFonts w:ascii="Times New Roman"/>
          <w:b w:val="false"/>
          <w:i w:val="false"/>
          <w:color w:val="000000"/>
          <w:sz w:val="28"/>
        </w:rPr>
        <w:t xml:space="preserve">
      6) операцияларды тіркеу журналы; </w:t>
      </w:r>
    </w:p>
    <w:p>
      <w:pPr>
        <w:spacing w:after="0"/>
        <w:ind w:left="0"/>
        <w:jc w:val="both"/>
      </w:pPr>
      <w:r>
        <w:rPr>
          <w:rFonts w:ascii="Times New Roman"/>
          <w:b w:val="false"/>
          <w:i w:val="false"/>
          <w:color w:val="000000"/>
          <w:sz w:val="28"/>
        </w:rPr>
        <w:t xml:space="preserve">
      7) келіп түскен құжаттарды тіркеу журналы; </w:t>
      </w:r>
    </w:p>
    <w:p>
      <w:pPr>
        <w:spacing w:after="0"/>
        <w:ind w:left="0"/>
        <w:jc w:val="both"/>
      </w:pPr>
      <w:r>
        <w:rPr>
          <w:rFonts w:ascii="Times New Roman"/>
          <w:b w:val="false"/>
          <w:i w:val="false"/>
          <w:color w:val="000000"/>
          <w:sz w:val="28"/>
        </w:rPr>
        <w:t xml:space="preserve">
      8) эмитенттердің және тіркелген тұлғалардың бұйрықтарын есепке алу журналы; </w:t>
      </w:r>
    </w:p>
    <w:p>
      <w:pPr>
        <w:spacing w:after="0"/>
        <w:ind w:left="0"/>
        <w:jc w:val="both"/>
      </w:pPr>
      <w:r>
        <w:rPr>
          <w:rFonts w:ascii="Times New Roman"/>
          <w:b w:val="false"/>
          <w:i w:val="false"/>
          <w:color w:val="000000"/>
          <w:sz w:val="28"/>
        </w:rPr>
        <w:t xml:space="preserve">
      9) сенімхаттарды есепке алу журналы; </w:t>
      </w:r>
    </w:p>
    <w:p>
      <w:pPr>
        <w:spacing w:after="0"/>
        <w:ind w:left="0"/>
        <w:jc w:val="both"/>
      </w:pPr>
      <w:r>
        <w:rPr>
          <w:rFonts w:ascii="Times New Roman"/>
          <w:b w:val="false"/>
          <w:i w:val="false"/>
          <w:color w:val="000000"/>
          <w:sz w:val="28"/>
        </w:rPr>
        <w:t xml:space="preserve">
      10) жіберілген құжаттарды тіркеу журналы; </w:t>
      </w:r>
    </w:p>
    <w:p>
      <w:pPr>
        <w:spacing w:after="0"/>
        <w:ind w:left="0"/>
        <w:jc w:val="both"/>
      </w:pPr>
      <w:r>
        <w:rPr>
          <w:rFonts w:ascii="Times New Roman"/>
          <w:b w:val="false"/>
          <w:i w:val="false"/>
          <w:color w:val="000000"/>
          <w:sz w:val="28"/>
        </w:rPr>
        <w:t>
      11) мұрағатты жүргізу журналы;</w:t>
      </w:r>
    </w:p>
    <w:p>
      <w:pPr>
        <w:spacing w:after="0"/>
        <w:ind w:left="0"/>
        <w:jc w:val="both"/>
      </w:pPr>
      <w:r>
        <w:rPr>
          <w:rFonts w:ascii="Times New Roman"/>
          <w:b w:val="false"/>
          <w:i w:val="false"/>
          <w:color w:val="000000"/>
          <w:sz w:val="28"/>
        </w:rPr>
        <w:t>
      12) тізілімдер жүйесіне енгізілген мәліметтер жеке шоттардың бірыңғай жүйесінде көрсетілгенін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өзгерту енгізіледі - ҚР Қаржы нарығын және қаржы ұйымдарын реттеу мен қадағалау агенттігі Басқармасының 2008.12.29 </w:t>
      </w:r>
      <w:r>
        <w:rPr>
          <w:rFonts w:ascii="Times New Roman"/>
          <w:b w:val="false"/>
          <w:i w:val="false"/>
          <w:color w:val="ff0000"/>
          <w:sz w:val="28"/>
        </w:rPr>
        <w:t>N 237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64. Алынып тасталды - ҚР Қаржы нарығын және қаржы ұйымдарын реттеу мен қадағалау агенттігі Басқармасының 2008.12.29 </w:t>
      </w:r>
      <w:r>
        <w:rPr>
          <w:rFonts w:ascii="Times New Roman"/>
          <w:b w:val="false"/>
          <w:i w:val="false"/>
          <w:color w:val="ff0000"/>
          <w:sz w:val="28"/>
        </w:rPr>
        <w:t>N 237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74" w:id="186"/>
    <w:p>
      <w:pPr>
        <w:spacing w:after="0"/>
        <w:ind w:left="0"/>
        <w:jc w:val="both"/>
      </w:pPr>
      <w:r>
        <w:rPr>
          <w:rFonts w:ascii="Times New Roman"/>
          <w:b w:val="false"/>
          <w:i w:val="false"/>
          <w:color w:val="000000"/>
          <w:sz w:val="28"/>
        </w:rPr>
        <w:t>
      65. Тiзiлiмдер жүйесін құрайтын электрондық және (немесе) қағаз тасымалдағыштардағы мәліметтер жоғалған немесе жойылған жағдайда тiркеушi:</w:t>
      </w:r>
    </w:p>
    <w:bookmarkEnd w:id="186"/>
    <w:bookmarkStart w:name="z301" w:id="187"/>
    <w:p>
      <w:pPr>
        <w:spacing w:after="0"/>
        <w:ind w:left="0"/>
        <w:jc w:val="both"/>
      </w:pPr>
      <w:r>
        <w:rPr>
          <w:rFonts w:ascii="Times New Roman"/>
          <w:b w:val="false"/>
          <w:i w:val="false"/>
          <w:color w:val="000000"/>
          <w:sz w:val="28"/>
        </w:rPr>
        <w:t>
      бір жұмыс күні iшiнде бұл туралы эмитентке, уәкiлеттi органға және орталық депозитарийге хабарлайды;</w:t>
      </w:r>
    </w:p>
    <w:bookmarkEnd w:id="187"/>
    <w:bookmarkStart w:name="z302" w:id="188"/>
    <w:p>
      <w:pPr>
        <w:spacing w:after="0"/>
        <w:ind w:left="0"/>
        <w:jc w:val="both"/>
      </w:pPr>
      <w:r>
        <w:rPr>
          <w:rFonts w:ascii="Times New Roman"/>
          <w:b w:val="false"/>
          <w:i w:val="false"/>
          <w:color w:val="000000"/>
          <w:sz w:val="28"/>
        </w:rPr>
        <w:t>
      тiзiлiмдер жүйесін құрайтын қағаз тасымалдағыштардағы мәлiметтердi қалпына келтіру мақсатында Тiркеушiнiң iшкi құжаттарында тiзбесi айқындалатын баспасөз басылымдарында мүдделі тұлғалардың құжаттарды беру қажеттiгi туралы ақпаратты жариялайды;</w:t>
      </w:r>
    </w:p>
    <w:bookmarkEnd w:id="188"/>
    <w:bookmarkStart w:name="z303" w:id="189"/>
    <w:p>
      <w:pPr>
        <w:spacing w:after="0"/>
        <w:ind w:left="0"/>
        <w:jc w:val="both"/>
      </w:pPr>
      <w:r>
        <w:rPr>
          <w:rFonts w:ascii="Times New Roman"/>
          <w:b w:val="false"/>
          <w:i w:val="false"/>
          <w:color w:val="000000"/>
          <w:sz w:val="28"/>
        </w:rPr>
        <w:t>
      тiзiлiмдер жүйесін құрайтын электрондық тасымалдағыштардағы мәлiметтердi қалпына келтіру мақсатында тiркеушi орталық депозитарийге оған жүргiзiлуiн тiркеушi жүзеге асыратын жоғалған немесе жойылған тiзiлiмдер жүйесiнiң мәлiметтерiн көрсететін, орталық депозитарийдің есепке алу жүйесіндегі мәлiметтердi беру туралы сұрау салу жiбередi;</w:t>
      </w:r>
    </w:p>
    <w:bookmarkEnd w:id="189"/>
    <w:p>
      <w:pPr>
        <w:spacing w:after="0"/>
        <w:ind w:left="0"/>
        <w:jc w:val="both"/>
      </w:pPr>
      <w:r>
        <w:rPr>
          <w:rFonts w:ascii="Times New Roman"/>
          <w:b w:val="false"/>
          <w:i w:val="false"/>
          <w:color w:val="000000"/>
          <w:sz w:val="28"/>
        </w:rPr>
        <w:t>
      жоғалған немесе жойылған деректерді олар жоғалған немесе жойылған күннен бастап екi апта iшiнде қалпына келтiредi.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p>
    <w:bookmarkStart w:name="z117" w:id="190"/>
    <w:p>
      <w:pPr>
        <w:spacing w:after="0"/>
        <w:ind w:left="0"/>
        <w:jc w:val="both"/>
      </w:pPr>
      <w:r>
        <w:rPr>
          <w:rFonts w:ascii="Times New Roman"/>
          <w:b w:val="false"/>
          <w:i w:val="false"/>
          <w:color w:val="000000"/>
          <w:sz w:val="28"/>
        </w:rPr>
        <w:t>
      65-1. Тіркеушінің клиенттері трансфер - агенттің қызметін пайдаланған жағдайда тіркеушіге ақпаратты тіркеушінің ішкі құжаттарында айқындалған нысандары бойынша береді.</w:t>
      </w:r>
    </w:p>
    <w:bookmarkEnd w:id="190"/>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48-тармақтарында</w:t>
      </w:r>
      <w:r>
        <w:rPr>
          <w:rFonts w:ascii="Times New Roman"/>
          <w:b w:val="false"/>
          <w:i w:val="false"/>
          <w:color w:val="000000"/>
          <w:sz w:val="28"/>
        </w:rPr>
        <w:t xml:space="preserve"> көрсетілген ақпаратты тіркеушінің клиенттері тіркеушінің ішкі құжаттарында айқындалған нысандары бойынша ұсынады.</w:t>
      </w:r>
    </w:p>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ақпаратты Нұсқаулықтың  </w:t>
      </w:r>
      <w:r>
        <w:rPr>
          <w:rFonts w:ascii="Times New Roman"/>
          <w:b w:val="false"/>
          <w:i w:val="false"/>
          <w:color w:val="000000"/>
          <w:sz w:val="28"/>
        </w:rPr>
        <w:t xml:space="preserve">1-қосымшасында </w:t>
      </w:r>
      <w:r>
        <w:rPr>
          <w:rFonts w:ascii="Times New Roman"/>
          <w:b w:val="false"/>
          <w:i w:val="false"/>
          <w:color w:val="000000"/>
          <w:sz w:val="28"/>
        </w:rPr>
        <w:t>белгіленген нысан бойынша тіркеушінің клиенттеріне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191"/>
    <w:p>
      <w:pPr>
        <w:spacing w:after="0"/>
        <w:ind w:left="0"/>
        <w:jc w:val="both"/>
      </w:pPr>
      <w:r>
        <w:rPr>
          <w:rFonts w:ascii="Times New Roman"/>
          <w:b w:val="false"/>
          <w:i w:val="false"/>
          <w:color w:val="000000"/>
          <w:sz w:val="28"/>
        </w:rPr>
        <w:t>
      65-2. Тіркеуші айына бір реттен кем емес есептік айдан кейінгі айдың соңғы күнінен кешіктірмей тізілімдер жүйесінде ашылған, жеке шоттардағы эмиссиялық бағалы қағаздардың санын жеке есепке алудың деректерін орталық депозитарийдің деректерімен салыстырып тексеруді жүргізеді.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65-2-тармақпен толықтырылды - ҚР Қаржы нарығын және қаржы ұйымдарын реттеу мен қадағалау агенттігі Басқармасының 2008.12.29 </w:t>
      </w:r>
      <w:r>
        <w:rPr>
          <w:rFonts w:ascii="Times New Roman"/>
          <w:b w:val="false"/>
          <w:i w:val="false"/>
          <w:color w:val="ff0000"/>
          <w:sz w:val="28"/>
        </w:rPr>
        <w:t>N 237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65-3. Алынып тасталды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65-4. Алынып тасталды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r>
        <w:br/>
      </w:r>
      <w:r>
        <w:rPr>
          <w:rFonts w:ascii="Times New Roman"/>
          <w:b w:val="false"/>
          <w:i w:val="false"/>
          <w:color w:val="000000"/>
          <w:sz w:val="28"/>
        </w:rPr>
        <w:t>
</w:t>
      </w:r>
    </w:p>
    <w:bookmarkStart w:name="z75" w:id="192"/>
    <w:p>
      <w:pPr>
        <w:spacing w:after="0"/>
        <w:ind w:left="0"/>
        <w:jc w:val="left"/>
      </w:pPr>
      <w:r>
        <w:rPr>
          <w:rFonts w:ascii="Times New Roman"/>
          <w:b/>
          <w:i w:val="false"/>
          <w:color w:val="000000"/>
        </w:rPr>
        <w:t xml:space="preserve"> 6-тарау. Бағалы қағаздарды ұстаушылардың тізілімін</w:t>
      </w:r>
      <w:r>
        <w:br/>
      </w:r>
      <w:r>
        <w:rPr>
          <w:rFonts w:ascii="Times New Roman"/>
          <w:b/>
          <w:i w:val="false"/>
          <w:color w:val="000000"/>
        </w:rPr>
        <w:t>және тізілімдер жүйесін құрайтын өзге құжаттарды өткізу</w:t>
      </w:r>
    </w:p>
    <w:bookmarkEnd w:id="192"/>
    <w:p>
      <w:pPr>
        <w:spacing w:after="0"/>
        <w:ind w:left="0"/>
        <w:jc w:val="both"/>
      </w:pPr>
      <w:r>
        <w:rPr>
          <w:rFonts w:ascii="Times New Roman"/>
          <w:b w:val="false"/>
          <w:i w:val="false"/>
          <w:color w:val="ff0000"/>
          <w:sz w:val="28"/>
        </w:rPr>
        <w:t xml:space="preserve">
      Ескерту: 6-тарау алынып тасталды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2013.01.01 бастап енгізіледі) Қаулысымен.</w:t>
      </w:r>
    </w:p>
    <w:bookmarkStart w:name="z80" w:id="193"/>
    <w:p>
      <w:pPr>
        <w:spacing w:after="0"/>
        <w:ind w:left="0"/>
        <w:jc w:val="left"/>
      </w:pPr>
      <w:r>
        <w:rPr>
          <w:rFonts w:ascii="Times New Roman"/>
          <w:b/>
          <w:i w:val="false"/>
          <w:color w:val="000000"/>
        </w:rPr>
        <w:t xml:space="preserve"> 7. Қорытынды ережелер</w:t>
      </w:r>
    </w:p>
    <w:bookmarkEnd w:id="193"/>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ff0000"/>
          <w:sz w:val="28"/>
        </w:rPr>
        <w:t xml:space="preserve">
      71. Алынып тасталды - ҚР Ұлттық Банкі Басқармасының 2012.08.24 </w:t>
      </w:r>
      <w:r>
        <w:rPr>
          <w:rFonts w:ascii="Times New Roman"/>
          <w:b w:val="false"/>
          <w:i w:val="false"/>
          <w:color w:val="ff0000"/>
          <w:sz w:val="28"/>
        </w:rPr>
        <w:t>№ 276</w:t>
      </w:r>
      <w:r>
        <w:rPr>
          <w:rFonts w:ascii="Times New Roman"/>
          <w:b w:val="false"/>
          <w:i w:val="false"/>
          <w:color w:val="ff0000"/>
          <w:sz w:val="28"/>
        </w:rPr>
        <w:t xml:space="preserve"> (01.08.2012 бастап қолданысқа енгізіледі) Қаулысымен.</w:t>
      </w:r>
    </w:p>
    <w:bookmarkStart w:name="z81" w:id="194"/>
    <w:p>
      <w:pPr>
        <w:spacing w:after="0"/>
        <w:ind w:left="0"/>
        <w:jc w:val="both"/>
      </w:pPr>
      <w:r>
        <w:rPr>
          <w:rFonts w:ascii="Times New Roman"/>
          <w:b w:val="false"/>
          <w:i w:val="false"/>
          <w:color w:val="000000"/>
          <w:sz w:val="28"/>
        </w:rPr>
        <w:t xml:space="preserve">
      72. Қазақстан Республикасының банк </w:t>
      </w:r>
      <w:r>
        <w:rPr>
          <w:rFonts w:ascii="Times New Roman"/>
          <w:b w:val="false"/>
          <w:i w:val="false"/>
          <w:color w:val="000000"/>
          <w:sz w:val="28"/>
        </w:rPr>
        <w:t>заңнамаларына</w:t>
      </w:r>
      <w:r>
        <w:rPr>
          <w:rFonts w:ascii="Times New Roman"/>
          <w:b w:val="false"/>
          <w:i w:val="false"/>
          <w:color w:val="000000"/>
          <w:sz w:val="28"/>
        </w:rPr>
        <w:t xml:space="preserve"> сәйкес жүзеге асырылатын банктің акцияларын мәжбүрлеп сатып алу және оларды кейіннен инвесторларға сату жөніндегі мәмілелерді тіркеу ерекшеліктері уәкілетті органның </w:t>
      </w:r>
      <w:r>
        <w:rPr>
          <w:rFonts w:ascii="Times New Roman"/>
          <w:b w:val="false"/>
          <w:i w:val="false"/>
          <w:color w:val="000000"/>
          <w:sz w:val="28"/>
        </w:rPr>
        <w:t>нормативтік құқықтық актілерімен</w:t>
      </w:r>
      <w:r>
        <w:rPr>
          <w:rFonts w:ascii="Times New Roman"/>
          <w:b w:val="false"/>
          <w:i w:val="false"/>
          <w:color w:val="000000"/>
          <w:sz w:val="28"/>
        </w:rPr>
        <w:t xml:space="preserve"> айқындалады.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ұстаушылар тізілімдерінің</w:t>
            </w:r>
            <w:r>
              <w:br/>
            </w:r>
            <w:r>
              <w:rPr>
                <w:rFonts w:ascii="Times New Roman"/>
                <w:b w:val="false"/>
                <w:i w:val="false"/>
                <w:color w:val="000000"/>
                <w:sz w:val="20"/>
              </w:rPr>
              <w:t>жүйесін жүргізу 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1" w:id="195"/>
    <w:p>
      <w:pPr>
        <w:spacing w:after="0"/>
        <w:ind w:left="0"/>
        <w:jc w:val="both"/>
      </w:pPr>
      <w:r>
        <w:rPr>
          <w:rFonts w:ascii="Times New Roman"/>
          <w:b w:val="false"/>
          <w:i w:val="false"/>
          <w:color w:val="000000"/>
          <w:sz w:val="28"/>
        </w:rPr>
        <w:t>
      _______________________________________________________________</w:t>
      </w:r>
    </w:p>
    <w:bookmarkEnd w:id="195"/>
    <w:p>
      <w:pPr>
        <w:spacing w:after="0"/>
        <w:ind w:left="0"/>
        <w:jc w:val="left"/>
      </w:pPr>
      <w:r>
        <w:rPr>
          <w:rFonts w:ascii="Times New Roman"/>
          <w:b/>
          <w:i w:val="false"/>
          <w:color w:val="000000"/>
        </w:rPr>
        <w:t xml:space="preserve"> 20__ жылғы ___ ________ жағдай бойынша __ №___ бағалы</w:t>
      </w:r>
      <w:r>
        <w:br/>
      </w:r>
      <w:r>
        <w:rPr>
          <w:rFonts w:ascii="Times New Roman"/>
          <w:b/>
          <w:i w:val="false"/>
          <w:color w:val="000000"/>
        </w:rPr>
        <w:t>қағаздарды ұстаушының жеке шотынан үзінді-көшірме</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Үзінді-көшірмені жасаған күн                           Уақыты</w:t>
      </w:r>
    </w:p>
    <w:p>
      <w:pPr>
        <w:spacing w:after="0"/>
        <w:ind w:left="0"/>
        <w:jc w:val="both"/>
      </w:pPr>
      <w:r>
        <w:rPr>
          <w:rFonts w:ascii="Times New Roman"/>
          <w:b w:val="false"/>
          <w:i w:val="false"/>
          <w:color w:val="000000"/>
          <w:sz w:val="28"/>
        </w:rPr>
        <w:t>
      Бағалы қағаздарды ұстаушы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5"/>
        <w:gridCol w:w="335"/>
      </w:tblGrid>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 заңды тұлғаның атауы, бағалы қағаздарды ұстаушы жеке тұлғаның тегі, аты, әкесінің аты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 жеке тұлғаның жеке басын куәландыратын құжаттың атауы мен деректемелері немесе бағалы қағаздарды ұстаушы заңды тұлғаны мемлекеттік тіркеу (қайта тіркеу) нөмірі және күні</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шоттың атауы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755"/>
        <w:gridCol w:w="1046"/>
        <w:gridCol w:w="7343"/>
        <w:gridCol w:w="2692"/>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орналасқан жері</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 және ұлттық бірегейлендіру нөмірі (ұлттық сәйкестендіру нөмірі немесе эмитенттің эмиссиялық бағалы қағаздар жөніндегі міндеттемесі бойынша талап ету құқығының сәйкестендіргіш)</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(исламдық бағалы қағаздарды) өтеу күні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425"/>
        <w:gridCol w:w="2539"/>
        <w:gridCol w:w="1825"/>
        <w:gridCol w:w="2976"/>
        <w:gridCol w:w="7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(эмиссиялық бағалы қағаздар жөніндегі міндеттемесі бойынша талап ету құқығының 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ұстаушыға тиесілі бағалы қағаздар санының эмитенттің бағалы қағаздарының санына арақатынасы (процентпен)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ауыртпалық салу жүзеге асырылған тұлғаны көрсете отырып, ауыртпалық салынғандар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атауын көрсете отырып сенімгерлік басқаруға берілгендер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Тіркеушінің жауапты тұлғасы қол қоятын орын (тегін, атын, әкесінің атын, атқаратын қызметін көрсете отырып)____________________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Тіркеушінің атауы, оның орналасқан жері, телефон, факс нөмірлері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ұстаушылар тізілімдерінің</w:t>
            </w:r>
            <w:r>
              <w:br/>
            </w:r>
            <w:r>
              <w:rPr>
                <w:rFonts w:ascii="Times New Roman"/>
                <w:b w:val="false"/>
                <w:i w:val="false"/>
                <w:color w:val="000000"/>
                <w:sz w:val="20"/>
              </w:rPr>
              <w:t>жүйесін жүргізу 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2" w:id="196"/>
    <w:p>
      <w:pPr>
        <w:spacing w:after="0"/>
        <w:ind w:left="0"/>
        <w:jc w:val="left"/>
      </w:pPr>
      <w:r>
        <w:rPr>
          <w:rFonts w:ascii="Times New Roman"/>
          <w:b/>
          <w:i w:val="false"/>
          <w:color w:val="000000"/>
        </w:rPr>
        <w:t xml:space="preserve"> Тіркеушінің атауы, оның орналасқан жері, нөмірі, телефоны, факс</w:t>
      </w:r>
    </w:p>
    <w:bookmarkEnd w:id="196"/>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 __ жылғы _____,_____ уақыт жағдай бойынша ұсынылған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283"/>
        <w:gridCol w:w="825"/>
        <w:gridCol w:w="2810"/>
        <w:gridCol w:w="1513"/>
        <w:gridCol w:w="1513"/>
        <w:gridCol w:w="825"/>
        <w:gridCol w:w="825"/>
        <w:gridCol w:w="1284"/>
        <w:gridCol w:w="1056"/>
      </w:tblGrid>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шығарылымы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Эмитенттің толық, ресми атауы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орналасқан жері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мемлекеттік тіркеу (қайта тіркеу) нөмірі және күні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түрі және ұлттық сәйкестендіру нөмірі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акциялардың саны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акциялардың саны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сатып алған акциялардың саны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беруші акциялардың саны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Бұл жағдайда дауыс беруші акциялардың саны ретінде орналастырылған акциялар мен эмитенттің сатып алған акциялары санының арасындағы айырманы білдіреді (8-баған-9-баған)</w:t>
      </w:r>
    </w:p>
    <w:p>
      <w:pPr>
        <w:spacing w:after="0"/>
        <w:ind w:left="0"/>
        <w:jc w:val="both"/>
      </w:pPr>
      <w:r>
        <w:rPr>
          <w:rFonts w:ascii="Times New Roman"/>
          <w:b w:val="false"/>
          <w:i w:val="false"/>
          <w:color w:val="000000"/>
          <w:sz w:val="28"/>
        </w:rPr>
        <w:t>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w:t>
      </w:r>
    </w:p>
    <w:p>
      <w:pPr>
        <w:spacing w:after="0"/>
        <w:ind w:left="0"/>
        <w:jc w:val="both"/>
      </w:pPr>
      <w:r>
        <w:rPr>
          <w:rFonts w:ascii="Times New Roman"/>
          <w:b w:val="false"/>
          <w:i w:val="false"/>
          <w:color w:val="000000"/>
          <w:sz w:val="28"/>
        </w:rPr>
        <w:t>
                (лауазымы, тегі және әкесінің аты) (қолы)</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қойған күн 20 ___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ұстаушылар</w:t>
            </w:r>
            <w:r>
              <w:br/>
            </w:r>
            <w:r>
              <w:rPr>
                <w:rFonts w:ascii="Times New Roman"/>
                <w:b w:val="false"/>
                <w:i w:val="false"/>
                <w:color w:val="000000"/>
                <w:sz w:val="20"/>
              </w:rPr>
              <w:t>тiзiлiмдерiнiң жүйесін жүргізу</w:t>
            </w:r>
            <w:r>
              <w:br/>
            </w:r>
            <w:r>
              <w:rPr>
                <w:rFonts w:ascii="Times New Roman"/>
                <w:b w:val="false"/>
                <w:i w:val="false"/>
                <w:color w:val="000000"/>
                <w:sz w:val="20"/>
              </w:rPr>
              <w:t>жөніндегі нұсқаулыққа 6-қосымшасы</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6" w:id="197"/>
    <w:p>
      <w:pPr>
        <w:spacing w:after="0"/>
        <w:ind w:left="0"/>
        <w:jc w:val="both"/>
      </w:pPr>
      <w:r>
        <w:rPr>
          <w:rFonts w:ascii="Times New Roman"/>
          <w:b w:val="false"/>
          <w:i w:val="false"/>
          <w:color w:val="000000"/>
          <w:sz w:val="28"/>
        </w:rPr>
        <w:t xml:space="preserve">
      1-нысан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тұлғаға жеке шот ашуға бұйрық</w:t>
      </w:r>
    </w:p>
    <w:p>
      <w:pPr>
        <w:spacing w:after="0"/>
        <w:ind w:left="0"/>
        <w:jc w:val="both"/>
      </w:pPr>
      <w:r>
        <w:rPr>
          <w:rFonts w:ascii="Times New Roman"/>
          <w:b w:val="false"/>
          <w:i w:val="false"/>
          <w:color w:val="000000"/>
          <w:sz w:val="28"/>
        </w:rPr>
        <w:t xml:space="preserve">
      1. Тегі, аты, бар болса - </w:t>
      </w:r>
    </w:p>
    <w:p>
      <w:pPr>
        <w:spacing w:after="0"/>
        <w:ind w:left="0"/>
        <w:jc w:val="both"/>
      </w:pPr>
      <w:r>
        <w:rPr>
          <w:rFonts w:ascii="Times New Roman"/>
          <w:b w:val="false"/>
          <w:i w:val="false"/>
          <w:color w:val="000000"/>
          <w:sz w:val="28"/>
        </w:rPr>
        <w:t>
      әкесінің аты:                 _______________________________________</w:t>
      </w:r>
    </w:p>
    <w:p>
      <w:pPr>
        <w:spacing w:after="0"/>
        <w:ind w:left="0"/>
        <w:jc w:val="both"/>
      </w:pPr>
      <w:r>
        <w:rPr>
          <w:rFonts w:ascii="Times New Roman"/>
          <w:b w:val="false"/>
          <w:i w:val="false"/>
          <w:color w:val="000000"/>
          <w:sz w:val="28"/>
        </w:rPr>
        <w:t>
                                   жеке басын куәландыратын құжатқа сәйкес)</w:t>
      </w:r>
    </w:p>
    <w:p>
      <w:pPr>
        <w:spacing w:after="0"/>
        <w:ind w:left="0"/>
        <w:jc w:val="both"/>
      </w:pPr>
      <w:r>
        <w:rPr>
          <w:rFonts w:ascii="Times New Roman"/>
          <w:b w:val="false"/>
          <w:i w:val="false"/>
          <w:color w:val="000000"/>
          <w:sz w:val="28"/>
        </w:rPr>
        <w:t>
      2. Туған күні:                _______________________________________</w:t>
      </w:r>
    </w:p>
    <w:p>
      <w:pPr>
        <w:spacing w:after="0"/>
        <w:ind w:left="0"/>
        <w:jc w:val="both"/>
      </w:pPr>
      <w:r>
        <w:rPr>
          <w:rFonts w:ascii="Times New Roman"/>
          <w:b w:val="false"/>
          <w:i w:val="false"/>
          <w:color w:val="000000"/>
          <w:sz w:val="28"/>
        </w:rPr>
        <w:t>
      3. Азаматтығы:                _______________________________________</w:t>
      </w:r>
    </w:p>
    <w:p>
      <w:pPr>
        <w:spacing w:after="0"/>
        <w:ind w:left="0"/>
        <w:jc w:val="both"/>
      </w:pPr>
      <w:r>
        <w:rPr>
          <w:rFonts w:ascii="Times New Roman"/>
          <w:b w:val="false"/>
          <w:i w:val="false"/>
          <w:color w:val="000000"/>
          <w:sz w:val="28"/>
        </w:rPr>
        <w:t>
      4. Құжат:                     _______________________________________</w:t>
      </w:r>
    </w:p>
    <w:p>
      <w:pPr>
        <w:spacing w:after="0"/>
        <w:ind w:left="0"/>
        <w:jc w:val="both"/>
      </w:pPr>
      <w:r>
        <w:rPr>
          <w:rFonts w:ascii="Times New Roman"/>
          <w:b w:val="false"/>
          <w:i w:val="false"/>
          <w:color w:val="000000"/>
          <w:sz w:val="28"/>
        </w:rPr>
        <w:t>
                                    (жеке басын куәландыратын құжаттың</w:t>
      </w:r>
    </w:p>
    <w:p>
      <w:pPr>
        <w:spacing w:after="0"/>
        <w:ind w:left="0"/>
        <w:jc w:val="both"/>
      </w:pPr>
      <w:r>
        <w:rPr>
          <w:rFonts w:ascii="Times New Roman"/>
          <w:b w:val="false"/>
          <w:i w:val="false"/>
          <w:color w:val="000000"/>
          <w:sz w:val="28"/>
        </w:rPr>
        <w:t>
                                    атауы, нөмірі, сериясы, берілген күні,</w:t>
      </w:r>
    </w:p>
    <w:p>
      <w:pPr>
        <w:spacing w:after="0"/>
        <w:ind w:left="0"/>
        <w:jc w:val="both"/>
      </w:pPr>
      <w:r>
        <w:rPr>
          <w:rFonts w:ascii="Times New Roman"/>
          <w:b w:val="false"/>
          <w:i w:val="false"/>
          <w:color w:val="000000"/>
          <w:sz w:val="28"/>
        </w:rPr>
        <w:t>
                                    құжатты берген орган туралы мәлімет)</w:t>
      </w:r>
    </w:p>
    <w:p>
      <w:pPr>
        <w:spacing w:after="0"/>
        <w:ind w:left="0"/>
        <w:jc w:val="both"/>
      </w:pPr>
      <w:r>
        <w:rPr>
          <w:rFonts w:ascii="Times New Roman"/>
          <w:b w:val="false"/>
          <w:i w:val="false"/>
          <w:color w:val="000000"/>
          <w:sz w:val="28"/>
        </w:rPr>
        <w:t>
      5. Тұрақты</w:t>
      </w:r>
    </w:p>
    <w:p>
      <w:pPr>
        <w:spacing w:after="0"/>
        <w:ind w:left="0"/>
        <w:jc w:val="both"/>
      </w:pPr>
      <w:r>
        <w:rPr>
          <w:rFonts w:ascii="Times New Roman"/>
          <w:b w:val="false"/>
          <w:i w:val="false"/>
          <w:color w:val="000000"/>
          <w:sz w:val="28"/>
        </w:rPr>
        <w:t>
      тұрғылықты жерінің</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(почталық индекс)</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сәйкестендіру нөмірі (ЖСН)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Почталық мекенжай           _____________________________________</w:t>
      </w:r>
    </w:p>
    <w:p>
      <w:pPr>
        <w:spacing w:after="0"/>
        <w:ind w:left="0"/>
        <w:jc w:val="both"/>
      </w:pPr>
      <w:r>
        <w:rPr>
          <w:rFonts w:ascii="Times New Roman"/>
          <w:b w:val="false"/>
          <w:i w:val="false"/>
          <w:color w:val="000000"/>
          <w:sz w:val="28"/>
        </w:rPr>
        <w:t>
                                               (Почталық индекс)</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Телефондар: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Факс:</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Байланыстың</w:t>
      </w:r>
    </w:p>
    <w:p>
      <w:pPr>
        <w:spacing w:after="0"/>
        <w:ind w:left="0"/>
        <w:jc w:val="both"/>
      </w:pPr>
      <w:r>
        <w:rPr>
          <w:rFonts w:ascii="Times New Roman"/>
          <w:b w:val="false"/>
          <w:i w:val="false"/>
          <w:color w:val="000000"/>
          <w:sz w:val="28"/>
        </w:rPr>
        <w:t>
      басқа түрлері:</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Банктік деректемелер: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79"/>
              <w:gridCol w:w="5221"/>
            </w:tblGrid>
            <w:tr>
              <w:trPr>
                <w:trHeight w:val="30" w:hRule="atLeast"/>
              </w:trPr>
              <w:tc>
                <w:tcPr>
                  <w:tcW w:w="7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5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w:t>
                  </w:r>
                </w:p>
                <w:p>
                  <w:pPr>
                    <w:spacing w:after="20"/>
                    <w:ind w:left="20"/>
                    <w:jc w:val="both"/>
                  </w:pPr>
                  <w:r>
                    <w:rPr>
                      <w:rFonts w:ascii="Times New Roman"/>
                      <w:b w:val="false"/>
                      <w:i w:val="false"/>
                      <w:color w:val="000000"/>
                      <w:sz w:val="20"/>
                    </w:rPr>
                    <w:t>
банктің атауы және</w:t>
                  </w:r>
                </w:p>
                <w:p>
                  <w:pPr>
                    <w:spacing w:after="20"/>
                    <w:ind w:left="20"/>
                    <w:jc w:val="both"/>
                  </w:pPr>
                  <w:r>
                    <w:rPr>
                      <w:rFonts w:ascii="Times New Roman"/>
                      <w:b w:val="false"/>
                      <w:i w:val="false"/>
                      <w:color w:val="000000"/>
                      <w:sz w:val="20"/>
                    </w:rPr>
                    <w:t>
деректемелері)</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gridCol w:w="94"/>
        <w:gridCol w:w="94"/>
        <w:gridCol w:w="12394"/>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мәліметтер: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 ашуды бұйырамын</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p>
            <w:pPr>
              <w:spacing w:after="20"/>
              <w:ind w:left="20"/>
              <w:jc w:val="both"/>
            </w:pPr>
            <w:r>
              <w:rPr>
                <w:rFonts w:ascii="Times New Roman"/>
                <w:b w:val="false"/>
                <w:i w:val="false"/>
                <w:color w:val="000000"/>
                <w:sz w:val="20"/>
              </w:rPr>
              <w:t>
иесінің</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p>
            <w:pPr>
              <w:spacing w:after="20"/>
              <w:ind w:left="20"/>
              <w:jc w:val="both"/>
            </w:pPr>
            <w:r>
              <w:rPr>
                <w:rFonts w:ascii="Times New Roman"/>
                <w:b w:val="false"/>
                <w:i w:val="false"/>
                <w:color w:val="000000"/>
                <w:sz w:val="20"/>
              </w:rPr>
              <w:t>
ұяшықта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көрсетіңіз</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өкілдің</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Қосымша мәліметтер: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тұлғаның (оның өкілінің) қолы</w:t>
      </w:r>
    </w:p>
    <w:p>
      <w:pPr>
        <w:spacing w:after="0"/>
        <w:ind w:left="0"/>
        <w:jc w:val="both"/>
      </w:pPr>
      <w:r>
        <w:rPr>
          <w:rFonts w:ascii="Times New Roman"/>
          <w:b w:val="false"/>
          <w:i w:val="false"/>
          <w:color w:val="000000"/>
          <w:sz w:val="28"/>
        </w:rPr>
        <w:t>
      Заңды тұлға өкілінің мөр қоятын орны</w:t>
      </w:r>
    </w:p>
    <w:bookmarkStart w:name="z77" w:id="198"/>
    <w:p>
      <w:pPr>
        <w:spacing w:after="0"/>
        <w:ind w:left="0"/>
        <w:jc w:val="both"/>
      </w:pPr>
      <w:r>
        <w:rPr>
          <w:rFonts w:ascii="Times New Roman"/>
          <w:b w:val="false"/>
          <w:i w:val="false"/>
          <w:color w:val="000000"/>
          <w:sz w:val="28"/>
        </w:rPr>
        <w:t>
      2-нысан</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тұлғаға жеке шот ашуға бұйрық</w:t>
      </w:r>
    </w:p>
    <w:tbl>
      <w:tblPr>
        <w:tblW w:w="0" w:type="auto"/>
        <w:tblCellSpacing w:w="0" w:type="auto"/>
        <w:tblBorders>
          <w:top w:val="none"/>
          <w:left w:val="none"/>
          <w:bottom w:val="none"/>
          <w:right w:val="none"/>
          <w:insideH w:val="none"/>
          <w:insideV w:val="none"/>
        </w:tblBorders>
      </w:tblPr>
      <w:tblGrid>
        <w:gridCol w:w="428"/>
        <w:gridCol w:w="12029"/>
        <w:gridCol w:w="328"/>
        <w:gridCol w:w="37"/>
        <w:gridCol w:w="90"/>
        <w:gridCol w:w="91"/>
        <w:gridCol w:w="91"/>
        <w:gridCol w:w="302"/>
        <w:gridCol w:w="12092"/>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тілдегі</w:t>
            </w:r>
          </w:p>
          <w:p>
            <w:pPr>
              <w:spacing w:after="20"/>
              <w:ind w:left="20"/>
              <w:jc w:val="both"/>
            </w:pPr>
            <w:r>
              <w:rPr>
                <w:rFonts w:ascii="Times New Roman"/>
                <w:b w:val="false"/>
                <w:i w:val="false"/>
                <w:color w:val="000000"/>
                <w:sz w:val="20"/>
              </w:rPr>
              <w:t>
және (немесе) орыс</w:t>
            </w:r>
          </w:p>
          <w:p>
            <w:pPr>
              <w:spacing w:after="20"/>
              <w:ind w:left="20"/>
              <w:jc w:val="both"/>
            </w:pPr>
            <w:r>
              <w:rPr>
                <w:rFonts w:ascii="Times New Roman"/>
                <w:b w:val="false"/>
                <w:i w:val="false"/>
                <w:color w:val="000000"/>
                <w:sz w:val="20"/>
              </w:rPr>
              <w:t>
тіліндегі толық атауы</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w:t>
            </w:r>
          </w:p>
          <w:p>
            <w:pPr>
              <w:spacing w:after="20"/>
              <w:ind w:left="20"/>
              <w:jc w:val="both"/>
            </w:pPr>
            <w:r>
              <w:rPr>
                <w:rFonts w:ascii="Times New Roman"/>
                <w:b w:val="false"/>
                <w:i w:val="false"/>
                <w:color w:val="000000"/>
                <w:sz w:val="20"/>
              </w:rPr>
              <w:t>
тіркеу) туралы анықтамаға немесе куәлікке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Қысқаша атауы:</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(Заңды тұлғаның Жарғысына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Тіркеуші ел:</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Тіркеуші орган:</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w:t>
            </w:r>
          </w:p>
          <w:p>
            <w:pPr>
              <w:spacing w:after="20"/>
              <w:ind w:left="20"/>
              <w:jc w:val="both"/>
            </w:pPr>
            <w:r>
              <w:rPr>
                <w:rFonts w:ascii="Times New Roman"/>
                <w:b w:val="false"/>
                <w:i w:val="false"/>
                <w:color w:val="000000"/>
                <w:sz w:val="20"/>
              </w:rPr>
              <w:t>
тіркеу) туралы анықтаманы немесе куәлікті</w:t>
            </w:r>
          </w:p>
          <w:p>
            <w:pPr>
              <w:spacing w:after="20"/>
              <w:ind w:left="20"/>
              <w:jc w:val="both"/>
            </w:pPr>
            <w:r>
              <w:rPr>
                <w:rFonts w:ascii="Times New Roman"/>
                <w:b w:val="false"/>
                <w:i w:val="false"/>
                <w:color w:val="000000"/>
                <w:sz w:val="20"/>
              </w:rPr>
              <w:t>
берген орган</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(қайта</w:t>
            </w:r>
          </w:p>
          <w:p>
            <w:pPr>
              <w:spacing w:after="20"/>
              <w:ind w:left="20"/>
              <w:jc w:val="both"/>
            </w:pPr>
            <w:r>
              <w:rPr>
                <w:rFonts w:ascii="Times New Roman"/>
                <w:b w:val="false"/>
                <w:i w:val="false"/>
                <w:color w:val="000000"/>
                <w:sz w:val="20"/>
              </w:rPr>
              <w:t>
тіркеу) күні:</w:t>
            </w:r>
          </w:p>
        </w:tc>
        <w:tc>
          <w:tcPr>
            <w:tcW w:w="120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w:t>
            </w:r>
          </w:p>
          <w:p>
            <w:pPr>
              <w:spacing w:after="20"/>
              <w:ind w:left="20"/>
              <w:jc w:val="both"/>
            </w:pPr>
            <w:r>
              <w:rPr>
                <w:rFonts w:ascii="Times New Roman"/>
                <w:b w:val="false"/>
                <w:i w:val="false"/>
                <w:color w:val="000000"/>
                <w:sz w:val="20"/>
              </w:rPr>
              <w:t>
тіркеу) туралы анықтамаға немесе куәлікке</w:t>
            </w:r>
          </w:p>
          <w:p>
            <w:pPr>
              <w:spacing w:after="20"/>
              <w:ind w:left="20"/>
              <w:jc w:val="both"/>
            </w:pPr>
            <w:r>
              <w:rPr>
                <w:rFonts w:ascii="Times New Roman"/>
                <w:b w:val="false"/>
                <w:i w:val="false"/>
                <w:color w:val="000000"/>
                <w:sz w:val="20"/>
              </w:rPr>
              <w:t>
сәйкес)</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Бизнес- сәйкестендіру нөмер (БСН)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Заңды мекенжай:</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индекс)</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w:t>
            </w:r>
          </w:p>
          <w:p>
            <w:pPr>
              <w:spacing w:after="20"/>
              <w:ind w:left="20"/>
              <w:jc w:val="both"/>
            </w:pPr>
            <w:r>
              <w:rPr>
                <w:rFonts w:ascii="Times New Roman"/>
                <w:b w:val="false"/>
                <w:i w:val="false"/>
                <w:color w:val="000000"/>
                <w:sz w:val="20"/>
              </w:rPr>
              <w:t>
мемлекеттік тіркеу (қайта</w:t>
            </w:r>
          </w:p>
          <w:p>
            <w:pPr>
              <w:spacing w:after="20"/>
              <w:ind w:left="20"/>
              <w:jc w:val="both"/>
            </w:pPr>
            <w:r>
              <w:rPr>
                <w:rFonts w:ascii="Times New Roman"/>
                <w:b w:val="false"/>
                <w:i w:val="false"/>
                <w:color w:val="000000"/>
                <w:sz w:val="20"/>
              </w:rPr>
              <w:t>
тіркеу) туралы анықтамаға</w:t>
            </w:r>
          </w:p>
          <w:p>
            <w:pPr>
              <w:spacing w:after="20"/>
              <w:ind w:left="20"/>
              <w:jc w:val="both"/>
            </w:pPr>
            <w:r>
              <w:rPr>
                <w:rFonts w:ascii="Times New Roman"/>
                <w:b w:val="false"/>
                <w:i w:val="false"/>
                <w:color w:val="000000"/>
                <w:sz w:val="20"/>
              </w:rPr>
              <w:t>
немесе куәлікке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Нақты мекенжай:</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мекенжайдан</w:t>
            </w:r>
          </w:p>
          <w:p>
            <w:pPr>
              <w:spacing w:after="20"/>
              <w:ind w:left="20"/>
              <w:jc w:val="both"/>
            </w:pPr>
            <w:r>
              <w:rPr>
                <w:rFonts w:ascii="Times New Roman"/>
                <w:b w:val="false"/>
                <w:i w:val="false"/>
                <w:color w:val="000000"/>
                <w:sz w:val="20"/>
              </w:rPr>
              <w:t>
өзгеше болса)</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(Почталық индекс)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Телефондар:</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Факс:</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0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Байланыстың басқа</w:t>
            </w:r>
          </w:p>
          <w:p>
            <w:pPr>
              <w:spacing w:after="20"/>
              <w:ind w:left="20"/>
              <w:jc w:val="both"/>
            </w:pPr>
            <w:r>
              <w:rPr>
                <w:rFonts w:ascii="Times New Roman"/>
                <w:b w:val="false"/>
                <w:i w:val="false"/>
                <w:color w:val="000000"/>
                <w:sz w:val="20"/>
              </w:rPr>
              <w:t>
түрлері:</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Банктік</w:t>
            </w:r>
          </w:p>
          <w:p>
            <w:pPr>
              <w:spacing w:after="20"/>
              <w:ind w:left="20"/>
              <w:jc w:val="both"/>
            </w:pPr>
            <w:r>
              <w:rPr>
                <w:rFonts w:ascii="Times New Roman"/>
                <w:b w:val="false"/>
                <w:i w:val="false"/>
                <w:color w:val="000000"/>
                <w:sz w:val="20"/>
              </w:rPr>
              <w:t>
деректемелер</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(ЖСК)</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көрсететін атауы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деректемелері)</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w:t>
            </w:r>
          </w:p>
          <w:p>
            <w:pPr>
              <w:spacing w:after="20"/>
              <w:ind w:left="20"/>
              <w:jc w:val="both"/>
            </w:pPr>
            <w:r>
              <w:rPr>
                <w:rFonts w:ascii="Times New Roman"/>
                <w:b w:val="false"/>
                <w:i w:val="false"/>
                <w:color w:val="000000"/>
                <w:sz w:val="20"/>
              </w:rPr>
              <w:t>
коды (БСК)</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(КБЕ)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Бірінші басшы:</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(тегі, аты, бар</w:t>
            </w:r>
          </w:p>
          <w:p>
            <w:pPr>
              <w:spacing w:after="20"/>
              <w:ind w:left="20"/>
              <w:jc w:val="both"/>
            </w:pPr>
            <w:r>
              <w:rPr>
                <w:rFonts w:ascii="Times New Roman"/>
                <w:b w:val="false"/>
                <w:i w:val="false"/>
                <w:color w:val="000000"/>
                <w:sz w:val="20"/>
              </w:rPr>
              <w:t>
болса - әкесінің</w:t>
            </w:r>
          </w:p>
          <w:p>
            <w:pPr>
              <w:spacing w:after="20"/>
              <w:ind w:left="20"/>
              <w:jc w:val="both"/>
            </w:pPr>
            <w:r>
              <w:rPr>
                <w:rFonts w:ascii="Times New Roman"/>
                <w:b w:val="false"/>
                <w:i w:val="false"/>
                <w:color w:val="000000"/>
                <w:sz w:val="20"/>
              </w:rPr>
              <w:t>
аты)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Қосымша мәліметтер: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94"/>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 ашуды бұйырамын</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иесінің</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ұяшықта (Х) көрсетіңіз:</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өкілдің</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өкілінің қолы                          Мөр орны</w:t>
      </w:r>
    </w:p>
    <w:bookmarkStart w:name="z78" w:id="199"/>
    <w:p>
      <w:pPr>
        <w:spacing w:after="0"/>
        <w:ind w:left="0"/>
        <w:jc w:val="both"/>
      </w:pPr>
      <w:r>
        <w:rPr>
          <w:rFonts w:ascii="Times New Roman"/>
          <w:b w:val="false"/>
          <w:i w:val="false"/>
          <w:color w:val="000000"/>
          <w:sz w:val="28"/>
        </w:rPr>
        <w:t>
      3-нысан</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депозитарийдің жеке шотын ашу жөніндегі бұйрық</w:t>
      </w:r>
    </w:p>
    <w:tbl>
      <w:tblPr>
        <w:tblW w:w="0" w:type="auto"/>
        <w:tblCellSpacing w:w="0" w:type="auto"/>
        <w:tblBorders>
          <w:top w:val="none"/>
          <w:left w:val="none"/>
          <w:bottom w:val="none"/>
          <w:right w:val="none"/>
          <w:insideH w:val="none"/>
          <w:insideV w:val="none"/>
        </w:tblBorders>
      </w:tblPr>
      <w:tblGrid>
        <w:gridCol w:w="428"/>
        <w:gridCol w:w="12394"/>
        <w:gridCol w:w="94"/>
        <w:gridCol w:w="183"/>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w:t>
            </w:r>
          </w:p>
          <w:p>
            <w:pPr>
              <w:spacing w:after="20"/>
              <w:ind w:left="20"/>
              <w:jc w:val="both"/>
            </w:pPr>
            <w:r>
              <w:rPr>
                <w:rFonts w:ascii="Times New Roman"/>
                <w:b w:val="false"/>
                <w:i w:val="false"/>
                <w:color w:val="000000"/>
                <w:sz w:val="20"/>
              </w:rPr>
              <w:t>
тілде және</w:t>
            </w:r>
          </w:p>
          <w:p>
            <w:pPr>
              <w:spacing w:after="20"/>
              <w:ind w:left="20"/>
              <w:jc w:val="both"/>
            </w:pPr>
            <w:r>
              <w:rPr>
                <w:rFonts w:ascii="Times New Roman"/>
                <w:b w:val="false"/>
                <w:i w:val="false"/>
                <w:color w:val="000000"/>
                <w:sz w:val="20"/>
              </w:rPr>
              <w:t>
(немесе) орыс</w:t>
            </w:r>
          </w:p>
          <w:p>
            <w:pPr>
              <w:spacing w:after="20"/>
              <w:ind w:left="20"/>
              <w:jc w:val="both"/>
            </w:pPr>
            <w:r>
              <w:rPr>
                <w:rFonts w:ascii="Times New Roman"/>
                <w:b w:val="false"/>
                <w:i w:val="false"/>
                <w:color w:val="000000"/>
                <w:sz w:val="20"/>
              </w:rPr>
              <w:t>
тіліндегі толық</w:t>
            </w:r>
          </w:p>
          <w:p>
            <w:pPr>
              <w:spacing w:after="20"/>
              <w:ind w:left="20"/>
              <w:jc w:val="both"/>
            </w:pPr>
            <w:r>
              <w:rPr>
                <w:rFonts w:ascii="Times New Roman"/>
                <w:b w:val="false"/>
                <w:i w:val="false"/>
                <w:color w:val="000000"/>
                <w:sz w:val="20"/>
              </w:rPr>
              <w:t>
атауы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w:t>
            </w:r>
          </w:p>
          <w:p>
            <w:pPr>
              <w:spacing w:after="20"/>
              <w:ind w:left="20"/>
              <w:jc w:val="both"/>
            </w:pPr>
            <w:r>
              <w:rPr>
                <w:rFonts w:ascii="Times New Roman"/>
                <w:b w:val="false"/>
                <w:i w:val="false"/>
                <w:color w:val="000000"/>
                <w:sz w:val="20"/>
              </w:rPr>
              <w:t>
   туралы анықтамаға немесе куәлікке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Қысқаша атауы: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Тіркеуші ел</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Тіркеуші орган: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w:t>
            </w:r>
          </w:p>
          <w:p>
            <w:pPr>
              <w:spacing w:after="20"/>
              <w:ind w:left="20"/>
              <w:jc w:val="both"/>
            </w:pPr>
            <w:r>
              <w:rPr>
                <w:rFonts w:ascii="Times New Roman"/>
                <w:b w:val="false"/>
                <w:i w:val="false"/>
                <w:color w:val="000000"/>
                <w:sz w:val="20"/>
              </w:rPr>
              <w:t>
туралы анықтаманы немесе куәлікті берген орган)</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(қайта</w:t>
            </w:r>
          </w:p>
          <w:p>
            <w:pPr>
              <w:spacing w:after="20"/>
              <w:ind w:left="20"/>
              <w:jc w:val="both"/>
            </w:pPr>
            <w:r>
              <w:rPr>
                <w:rFonts w:ascii="Times New Roman"/>
                <w:b w:val="false"/>
                <w:i w:val="false"/>
                <w:color w:val="000000"/>
                <w:sz w:val="20"/>
              </w:rPr>
              <w:t>
тіркеу)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тұлғаны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анықтамаға</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куәлікке</w:t>
            </w:r>
          </w:p>
          <w:p>
            <w:pPr>
              <w:spacing w:after="20"/>
              <w:ind w:left="20"/>
              <w:jc w:val="both"/>
            </w:pPr>
            <w:r>
              <w:rPr>
                <w:rFonts w:ascii="Times New Roman"/>
                <w:b w:val="false"/>
                <w:i w:val="false"/>
                <w:color w:val="000000"/>
                <w:sz w:val="20"/>
              </w:rPr>
              <w:t>
сәйкес)</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Бизнес-сәйкестендіру</w:t>
            </w:r>
          </w:p>
          <w:p>
            <w:pPr>
              <w:spacing w:after="20"/>
              <w:ind w:left="20"/>
              <w:jc w:val="both"/>
            </w:pPr>
            <w:r>
              <w:rPr>
                <w:rFonts w:ascii="Times New Roman"/>
                <w:b w:val="false"/>
                <w:i w:val="false"/>
                <w:color w:val="000000"/>
                <w:sz w:val="20"/>
              </w:rPr>
              <w:t>
нөмірі (БСН)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Заңды мекенжайы</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индекс) ________________________________</w:t>
            </w:r>
          </w:p>
          <w:p>
            <w:pPr>
              <w:spacing w:after="20"/>
              <w:ind w:left="20"/>
              <w:jc w:val="both"/>
            </w:pPr>
            <w:r>
              <w:rPr>
                <w:rFonts w:ascii="Times New Roman"/>
                <w:b w:val="false"/>
                <w:i w:val="false"/>
                <w:color w:val="000000"/>
                <w:sz w:val="20"/>
              </w:rPr>
              <w:t>
                 (заңды тұлғаны мемлекет тік</w:t>
            </w:r>
          </w:p>
          <w:p>
            <w:pPr>
              <w:spacing w:after="20"/>
              <w:ind w:left="20"/>
              <w:jc w:val="both"/>
            </w:pPr>
            <w:r>
              <w:rPr>
                <w:rFonts w:ascii="Times New Roman"/>
                <w:b w:val="false"/>
                <w:i w:val="false"/>
                <w:color w:val="000000"/>
                <w:sz w:val="20"/>
              </w:rPr>
              <w:t>
                 тіркеу (қайта тіркеу) туралы</w:t>
            </w:r>
          </w:p>
          <w:p>
            <w:pPr>
              <w:spacing w:after="20"/>
              <w:ind w:left="20"/>
              <w:jc w:val="both"/>
            </w:pPr>
            <w:r>
              <w:rPr>
                <w:rFonts w:ascii="Times New Roman"/>
                <w:b w:val="false"/>
                <w:i w:val="false"/>
                <w:color w:val="000000"/>
                <w:sz w:val="20"/>
              </w:rPr>
              <w:t>
                 анықтамаға немесе куәлікке</w:t>
            </w:r>
          </w:p>
          <w:p>
            <w:pPr>
              <w:spacing w:after="20"/>
              <w:ind w:left="20"/>
              <w:jc w:val="both"/>
            </w:pPr>
            <w:r>
              <w:rPr>
                <w:rFonts w:ascii="Times New Roman"/>
                <w:b w:val="false"/>
                <w:i w:val="false"/>
                <w:color w:val="000000"/>
                <w:sz w:val="20"/>
              </w:rPr>
              <w:t>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Нақты</w:t>
            </w:r>
          </w:p>
          <w:p>
            <w:pPr>
              <w:spacing w:after="20"/>
              <w:ind w:left="20"/>
              <w:jc w:val="both"/>
            </w:pPr>
            <w:r>
              <w:rPr>
                <w:rFonts w:ascii="Times New Roman"/>
                <w:b w:val="false"/>
                <w:i w:val="false"/>
                <w:color w:val="000000"/>
                <w:sz w:val="20"/>
              </w:rPr>
              <w:t>
мекенжай:</w:t>
            </w:r>
          </w:p>
          <w:p>
            <w:pPr>
              <w:spacing w:after="20"/>
              <w:ind w:left="20"/>
              <w:jc w:val="both"/>
            </w:pPr>
            <w:r>
              <w:rPr>
                <w:rFonts w:ascii="Times New Roman"/>
                <w:b w:val="false"/>
                <w:i w:val="false"/>
                <w:color w:val="000000"/>
                <w:sz w:val="20"/>
              </w:rPr>
              <w:t>
(егер заңды</w:t>
            </w:r>
          </w:p>
          <w:p>
            <w:pPr>
              <w:spacing w:after="20"/>
              <w:ind w:left="20"/>
              <w:jc w:val="both"/>
            </w:pPr>
            <w:r>
              <w:rPr>
                <w:rFonts w:ascii="Times New Roman"/>
                <w:b w:val="false"/>
                <w:i w:val="false"/>
                <w:color w:val="000000"/>
                <w:sz w:val="20"/>
              </w:rPr>
              <w:t>
мекенжайынан</w:t>
            </w:r>
          </w:p>
          <w:p>
            <w:pPr>
              <w:spacing w:after="20"/>
              <w:ind w:left="20"/>
              <w:jc w:val="both"/>
            </w:pPr>
            <w:r>
              <w:rPr>
                <w:rFonts w:ascii="Times New Roman"/>
                <w:b w:val="false"/>
                <w:i w:val="false"/>
                <w:color w:val="000000"/>
                <w:sz w:val="20"/>
              </w:rPr>
              <w:t>
өзгеше болса)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(Почталық индекс)</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Телефондар: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Факс:</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Байланыстың</w:t>
            </w:r>
          </w:p>
          <w:p>
            <w:pPr>
              <w:spacing w:after="20"/>
              <w:ind w:left="20"/>
              <w:jc w:val="both"/>
            </w:pPr>
            <w:r>
              <w:rPr>
                <w:rFonts w:ascii="Times New Roman"/>
                <w:b w:val="false"/>
                <w:i w:val="false"/>
                <w:color w:val="000000"/>
                <w:sz w:val="20"/>
              </w:rPr>
              <w:t>
басқа түрлері: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Банктік деректемелер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көрсететін атауы және</w:t>
            </w:r>
          </w:p>
          <w:p>
            <w:pPr>
              <w:spacing w:after="20"/>
              <w:ind w:left="20"/>
              <w:jc w:val="both"/>
            </w:pPr>
            <w:r>
              <w:rPr>
                <w:rFonts w:ascii="Times New Roman"/>
                <w:b w:val="false"/>
                <w:i w:val="false"/>
                <w:color w:val="000000"/>
                <w:sz w:val="20"/>
              </w:rPr>
              <w:t>
     деректемелері)</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коды (БСК)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Бірінші басшы:</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бар болса - әкесінің аты)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Қосымша мәліметтер:</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86"/>
        <w:gridCol w:w="3614"/>
      </w:tblGrid>
      <w:tr>
        <w:trPr>
          <w:trHeight w:val="30" w:hRule="atLeast"/>
        </w:trPr>
        <w:tc>
          <w:tcPr>
            <w:tcW w:w="8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 ашуды бұйырамын</w:t>
            </w:r>
          </w:p>
        </w:tc>
        <w:tc>
          <w:tcPr>
            <w:tcW w:w="3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иесінің</w:t>
            </w:r>
          </w:p>
        </w:tc>
      </w:tr>
      <w:tr>
        <w:trPr>
          <w:trHeight w:val="30" w:hRule="atLeast"/>
        </w:trPr>
        <w:tc>
          <w:tcPr>
            <w:tcW w:w="8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ұяшықта (Х) көрсетіңіз:</w:t>
            </w:r>
          </w:p>
        </w:tc>
        <w:tc>
          <w:tcPr>
            <w:tcW w:w="3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өкілдің</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депозитарий өкілінің қолы                 Мөр орны</w:t>
      </w:r>
    </w:p>
    <w:bookmarkStart w:name="z79" w:id="200"/>
    <w:p>
      <w:pPr>
        <w:spacing w:after="0"/>
        <w:ind w:left="0"/>
        <w:jc w:val="both"/>
      </w:pPr>
      <w:r>
        <w:rPr>
          <w:rFonts w:ascii="Times New Roman"/>
          <w:b w:val="false"/>
          <w:i w:val="false"/>
          <w:color w:val="000000"/>
          <w:sz w:val="28"/>
        </w:rPr>
        <w:t>
      4-нысан</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125" w:id="201"/>
    <w:p>
      <w:pPr>
        <w:spacing w:after="0"/>
        <w:ind w:left="0"/>
        <w:jc w:val="both"/>
      </w:pPr>
      <w:r>
        <w:rPr>
          <w:rFonts w:ascii="Times New Roman"/>
          <w:b w:val="false"/>
          <w:i w:val="false"/>
          <w:color w:val="000000"/>
          <w:sz w:val="28"/>
        </w:rPr>
        <w:t>
      Орналастырылған пайларды есепке алу үшін пай инвестициялық</w:t>
      </w:r>
    </w:p>
    <w:bookmarkEnd w:id="201"/>
    <w:p>
      <w:pPr>
        <w:spacing w:after="0"/>
        <w:ind w:left="0"/>
        <w:jc w:val="both"/>
      </w:pPr>
      <w:r>
        <w:rPr>
          <w:rFonts w:ascii="Times New Roman"/>
          <w:b w:val="false"/>
          <w:i w:val="false"/>
          <w:color w:val="000000"/>
          <w:sz w:val="28"/>
        </w:rPr>
        <w:t>
      қорының жеке шотын ашу жөніндегі бұйрық</w:t>
      </w:r>
    </w:p>
    <w:tbl>
      <w:tblPr>
        <w:tblW w:w="0" w:type="auto"/>
        <w:tblCellSpacing w:w="0" w:type="auto"/>
        <w:tblBorders>
          <w:top w:val="none"/>
          <w:left w:val="none"/>
          <w:bottom w:val="none"/>
          <w:right w:val="none"/>
          <w:insideH w:val="none"/>
          <w:insideV w:val="none"/>
        </w:tblBorders>
      </w:tblPr>
      <w:tblGrid>
        <w:gridCol w:w="295"/>
        <w:gridCol w:w="169"/>
        <w:gridCol w:w="10597"/>
        <w:gridCol w:w="1797"/>
        <w:gridCol w:w="272"/>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w:t>
            </w:r>
          </w:p>
          <w:p>
            <w:pPr>
              <w:spacing w:after="20"/>
              <w:ind w:left="20"/>
              <w:jc w:val="both"/>
            </w:pPr>
            <w:r>
              <w:rPr>
                <w:rFonts w:ascii="Times New Roman"/>
                <w:b w:val="false"/>
                <w:i w:val="false"/>
                <w:color w:val="000000"/>
                <w:sz w:val="20"/>
              </w:rPr>
              <w:t>
инвестициялық</w:t>
            </w:r>
          </w:p>
          <w:p>
            <w:pPr>
              <w:spacing w:after="20"/>
              <w:ind w:left="20"/>
              <w:jc w:val="both"/>
            </w:pPr>
            <w:r>
              <w:rPr>
                <w:rFonts w:ascii="Times New Roman"/>
                <w:b w:val="false"/>
                <w:i w:val="false"/>
                <w:color w:val="000000"/>
                <w:sz w:val="20"/>
              </w:rPr>
              <w:t>
қорының</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тілдегі және</w:t>
            </w:r>
          </w:p>
          <w:p>
            <w:pPr>
              <w:spacing w:after="20"/>
              <w:ind w:left="20"/>
              <w:jc w:val="both"/>
            </w:pPr>
            <w:r>
              <w:rPr>
                <w:rFonts w:ascii="Times New Roman"/>
                <w:b w:val="false"/>
                <w:i w:val="false"/>
                <w:color w:val="000000"/>
                <w:sz w:val="20"/>
              </w:rPr>
              <w:t>
(немесе) орыс</w:t>
            </w:r>
          </w:p>
          <w:p>
            <w:pPr>
              <w:spacing w:after="20"/>
              <w:ind w:left="20"/>
              <w:jc w:val="both"/>
            </w:pPr>
            <w:r>
              <w:rPr>
                <w:rFonts w:ascii="Times New Roman"/>
                <w:b w:val="false"/>
                <w:i w:val="false"/>
                <w:color w:val="000000"/>
                <w:sz w:val="20"/>
              </w:rPr>
              <w:t>
тілдеріндегі</w:t>
            </w:r>
          </w:p>
          <w:p>
            <w:pPr>
              <w:spacing w:after="20"/>
              <w:ind w:left="20"/>
              <w:jc w:val="both"/>
            </w:pPr>
            <w:r>
              <w:rPr>
                <w:rFonts w:ascii="Times New Roman"/>
                <w:b w:val="false"/>
                <w:i w:val="false"/>
                <w:color w:val="000000"/>
                <w:sz w:val="20"/>
              </w:rPr>
              <w:t>
толық атауы:</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 туралы мәлімет: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Компания</w:t>
            </w:r>
          </w:p>
          <w:p>
            <w:pPr>
              <w:spacing w:after="20"/>
              <w:ind w:left="20"/>
              <w:jc w:val="both"/>
            </w:pPr>
            <w:r>
              <w:rPr>
                <w:rFonts w:ascii="Times New Roman"/>
                <w:b w:val="false"/>
                <w:i w:val="false"/>
                <w:color w:val="000000"/>
                <w:sz w:val="20"/>
              </w:rPr>
              <w:t>
басқарушысының</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тілдегі және</w:t>
            </w:r>
          </w:p>
          <w:p>
            <w:pPr>
              <w:spacing w:after="20"/>
              <w:ind w:left="20"/>
              <w:jc w:val="both"/>
            </w:pPr>
            <w:r>
              <w:rPr>
                <w:rFonts w:ascii="Times New Roman"/>
                <w:b w:val="false"/>
                <w:i w:val="false"/>
                <w:color w:val="000000"/>
                <w:sz w:val="20"/>
              </w:rPr>
              <w:t>
(немесе) орыс</w:t>
            </w:r>
          </w:p>
          <w:p>
            <w:pPr>
              <w:spacing w:after="20"/>
              <w:ind w:left="20"/>
              <w:jc w:val="both"/>
            </w:pPr>
            <w:r>
              <w:rPr>
                <w:rFonts w:ascii="Times New Roman"/>
                <w:b w:val="false"/>
                <w:i w:val="false"/>
                <w:color w:val="000000"/>
                <w:sz w:val="20"/>
              </w:rPr>
              <w:t>
тілдеріндегі</w:t>
            </w:r>
          </w:p>
          <w:p>
            <w:pPr>
              <w:spacing w:after="20"/>
              <w:ind w:left="20"/>
              <w:jc w:val="both"/>
            </w:pPr>
            <w:r>
              <w:rPr>
                <w:rFonts w:ascii="Times New Roman"/>
                <w:b w:val="false"/>
                <w:i w:val="false"/>
                <w:color w:val="000000"/>
                <w:sz w:val="20"/>
              </w:rPr>
              <w:t>
толық атауы:</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 мемлекеттік тіркеу (қайта тіркеу)</w:t>
            </w:r>
          </w:p>
          <w:p>
            <w:pPr>
              <w:spacing w:after="20"/>
              <w:ind w:left="20"/>
              <w:jc w:val="both"/>
            </w:pPr>
            <w:r>
              <w:rPr>
                <w:rFonts w:ascii="Times New Roman"/>
                <w:b w:val="false"/>
                <w:i w:val="false"/>
                <w:color w:val="000000"/>
                <w:sz w:val="20"/>
              </w:rPr>
              <w:t>
туралы анықтамаға немесе куәлікке сәйкес)</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(қайта тіркеу) күні:</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w:t>
            </w:r>
          </w:p>
          <w:p>
            <w:pPr>
              <w:spacing w:after="20"/>
              <w:ind w:left="20"/>
              <w:jc w:val="both"/>
            </w:pPr>
            <w:r>
              <w:rPr>
                <w:rFonts w:ascii="Times New Roman"/>
                <w:b w:val="false"/>
                <w:i w:val="false"/>
                <w:color w:val="000000"/>
                <w:sz w:val="20"/>
              </w:rPr>
              <w:t>
немесе куәлікке сәйкес)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Бизнес - сәйкестендіру нөмірі (БСН)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Заңды мекенжайы: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w:t>
            </w:r>
          </w:p>
          <w:p>
            <w:pPr>
              <w:spacing w:after="20"/>
              <w:ind w:left="20"/>
              <w:jc w:val="both"/>
            </w:pPr>
            <w:r>
              <w:rPr>
                <w:rFonts w:ascii="Times New Roman"/>
                <w:b w:val="false"/>
                <w:i w:val="false"/>
                <w:color w:val="000000"/>
                <w:sz w:val="20"/>
              </w:rPr>
              <w:t>
туралы анықтамаға немесе куәлікке сәйкес)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Нақты мекенжай:</w:t>
            </w:r>
          </w:p>
          <w:p>
            <w:pPr>
              <w:spacing w:after="20"/>
              <w:ind w:left="20"/>
              <w:jc w:val="both"/>
            </w:pPr>
            <w:r>
              <w:rPr>
                <w:rFonts w:ascii="Times New Roman"/>
                <w:b w:val="false"/>
                <w:i w:val="false"/>
                <w:color w:val="000000"/>
                <w:sz w:val="20"/>
              </w:rPr>
              <w:t>
(егер заңды мекенжайынан өзгеше болса)</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(Почталық индекс)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Телефондар:</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Факс:</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Байланыстың басқа түрлері: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Банктік деректемелер:</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атауы және деректемелері)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Бірінші басшы: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 әкесінің аты)</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мәліметтер: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шот ашуды бұйырамын</w:t>
      </w:r>
    </w:p>
    <w:p>
      <w:pPr>
        <w:spacing w:after="0"/>
        <w:ind w:left="0"/>
        <w:jc w:val="both"/>
      </w:pPr>
      <w:r>
        <w:rPr>
          <w:rFonts w:ascii="Times New Roman"/>
          <w:b w:val="false"/>
          <w:i w:val="false"/>
          <w:color w:val="000000"/>
          <w:sz w:val="28"/>
        </w:rPr>
        <w:t>
      Басқарушы компанияның атынан: ____________________/__________________</w:t>
      </w:r>
    </w:p>
    <w:p>
      <w:pPr>
        <w:spacing w:after="0"/>
        <w:ind w:left="0"/>
        <w:jc w:val="both"/>
      </w:pPr>
      <w:r>
        <w:rPr>
          <w:rFonts w:ascii="Times New Roman"/>
          <w:b w:val="false"/>
          <w:i w:val="false"/>
          <w:color w:val="000000"/>
          <w:sz w:val="28"/>
        </w:rPr>
        <w:t>
                                           (қолы)             Мөр орны</w:t>
      </w:r>
    </w:p>
    <w:bookmarkStart w:name="z284" w:id="202"/>
    <w:p>
      <w:pPr>
        <w:spacing w:after="0"/>
        <w:ind w:left="0"/>
        <w:jc w:val="both"/>
      </w:pPr>
      <w:r>
        <w:rPr>
          <w:rFonts w:ascii="Times New Roman"/>
          <w:b w:val="false"/>
          <w:i w:val="false"/>
          <w:color w:val="000000"/>
          <w:sz w:val="28"/>
        </w:rPr>
        <w:t>
      № 5-нысан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285" w:id="203"/>
    <w:p>
      <w:pPr>
        <w:spacing w:after="0"/>
        <w:ind w:left="0"/>
        <w:jc w:val="both"/>
      </w:pPr>
      <w:r>
        <w:rPr>
          <w:rFonts w:ascii="Times New Roman"/>
          <w:b w:val="false"/>
          <w:i w:val="false"/>
          <w:color w:val="000000"/>
          <w:sz w:val="28"/>
        </w:rPr>
        <w:t>
      Жеке тұлғаның жеке шотын жабу жөніндегі бұйрық</w:t>
      </w:r>
    </w:p>
    <w:bookmarkEnd w:id="203"/>
    <w:tbl>
      <w:tblPr>
        <w:tblW w:w="0" w:type="auto"/>
        <w:tblCellSpacing w:w="0" w:type="auto"/>
        <w:tblBorders>
          <w:top w:val="none"/>
          <w:left w:val="none"/>
          <w:bottom w:val="none"/>
          <w:right w:val="none"/>
          <w:insideH w:val="none"/>
          <w:insideV w:val="none"/>
        </w:tblBorders>
      </w:tblPr>
      <w:tblGrid>
        <w:gridCol w:w="12394"/>
        <w:gridCol w:w="40"/>
        <w:gridCol w:w="94"/>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бар болса - әкесінің аты:</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(жеке басын куәландыратын құжатқа сәйкес)</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(жеке басын куәландыратын құжаттың атауы, нөмірі,</w:t>
            </w:r>
          </w:p>
          <w:p>
            <w:pPr>
              <w:spacing w:after="20"/>
              <w:ind w:left="20"/>
              <w:jc w:val="both"/>
            </w:pPr>
            <w:r>
              <w:rPr>
                <w:rFonts w:ascii="Times New Roman"/>
                <w:b w:val="false"/>
                <w:i w:val="false"/>
                <w:color w:val="000000"/>
                <w:sz w:val="20"/>
              </w:rPr>
              <w:t>
сериясы, берілген күні, құжатты берген орган</w:t>
            </w:r>
          </w:p>
          <w:p>
            <w:pPr>
              <w:spacing w:after="20"/>
              <w:ind w:left="20"/>
              <w:jc w:val="both"/>
            </w:pPr>
            <w:r>
              <w:rPr>
                <w:rFonts w:ascii="Times New Roman"/>
                <w:b w:val="false"/>
                <w:i w:val="false"/>
                <w:color w:val="000000"/>
                <w:sz w:val="20"/>
              </w:rPr>
              <w:t>
туралы мәлімет)</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тұрғылықты жерінің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(Почталық индекс)</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сәйкестендіру нөмірі (ЖСН)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Почталық мекенжай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(Почталық индекс)</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мәліметтер:</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 жабуды бұйырамын</w:t>
            </w:r>
          </w:p>
        </w:tc>
      </w:tr>
      <w:tr>
        <w:trPr>
          <w:trHeight w:val="30" w:hRule="atLeast"/>
        </w:trPr>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ұяшықта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көрсетініз</w:t>
            </w:r>
          </w:p>
        </w:tc>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иесінің</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өкілдің</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тұлғаның (оның өкілінің) қолы</w:t>
      </w:r>
    </w:p>
    <w:p>
      <w:pPr>
        <w:spacing w:after="0"/>
        <w:ind w:left="0"/>
        <w:jc w:val="both"/>
      </w:pPr>
      <w:r>
        <w:rPr>
          <w:rFonts w:ascii="Times New Roman"/>
          <w:b w:val="false"/>
          <w:i w:val="false"/>
          <w:color w:val="000000"/>
          <w:sz w:val="28"/>
        </w:rPr>
        <w:t>
      Заңды тұлға өкілінің мөр қоятын орны</w:t>
      </w:r>
    </w:p>
    <w:bookmarkStart w:name="z286" w:id="204"/>
    <w:p>
      <w:pPr>
        <w:spacing w:after="0"/>
        <w:ind w:left="0"/>
        <w:jc w:val="both"/>
      </w:pPr>
      <w:r>
        <w:rPr>
          <w:rFonts w:ascii="Times New Roman"/>
          <w:b w:val="false"/>
          <w:i w:val="false"/>
          <w:color w:val="000000"/>
          <w:sz w:val="28"/>
        </w:rPr>
        <w:t>
      № 6 нысан</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287" w:id="205"/>
    <w:p>
      <w:pPr>
        <w:spacing w:after="0"/>
        <w:ind w:left="0"/>
        <w:jc w:val="both"/>
      </w:pPr>
      <w:r>
        <w:rPr>
          <w:rFonts w:ascii="Times New Roman"/>
          <w:b w:val="false"/>
          <w:i w:val="false"/>
          <w:color w:val="000000"/>
          <w:sz w:val="28"/>
        </w:rPr>
        <w:t>
                    Заңды тұлғаның жеке шотын жабу жөніндегі бұйрық</w:t>
      </w:r>
    </w:p>
    <w:bookmarkEnd w:id="205"/>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тілде</w:t>
            </w:r>
          </w:p>
          <w:p>
            <w:pPr>
              <w:spacing w:after="20"/>
              <w:ind w:left="20"/>
              <w:jc w:val="both"/>
            </w:pPr>
            <w:r>
              <w:rPr>
                <w:rFonts w:ascii="Times New Roman"/>
                <w:b w:val="false"/>
                <w:i w:val="false"/>
                <w:color w:val="000000"/>
                <w:sz w:val="20"/>
              </w:rPr>
              <w:t>
және (немесе) орыс</w:t>
            </w:r>
          </w:p>
          <w:p>
            <w:pPr>
              <w:spacing w:after="20"/>
              <w:ind w:left="20"/>
              <w:jc w:val="both"/>
            </w:pPr>
            <w:r>
              <w:rPr>
                <w:rFonts w:ascii="Times New Roman"/>
                <w:b w:val="false"/>
                <w:i w:val="false"/>
                <w:color w:val="000000"/>
                <w:sz w:val="20"/>
              </w:rPr>
              <w:t>
тіліндегі толық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w:t>
            </w:r>
          </w:p>
          <w:p>
            <w:pPr>
              <w:spacing w:after="20"/>
              <w:ind w:left="20"/>
              <w:jc w:val="both"/>
            </w:pPr>
            <w:r>
              <w:rPr>
                <w:rFonts w:ascii="Times New Roman"/>
                <w:b w:val="false"/>
                <w:i w:val="false"/>
                <w:color w:val="000000"/>
                <w:sz w:val="20"/>
              </w:rPr>
              <w:t>
тіркеу) туралы анықтамаға немесе куәлікке сәйкес)</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қайта тіркеу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w:t>
            </w:r>
          </w:p>
          <w:p>
            <w:pPr>
              <w:spacing w:after="20"/>
              <w:ind w:left="20"/>
              <w:jc w:val="both"/>
            </w:pPr>
            <w:r>
              <w:rPr>
                <w:rFonts w:ascii="Times New Roman"/>
                <w:b w:val="false"/>
                <w:i w:val="false"/>
                <w:color w:val="000000"/>
                <w:sz w:val="20"/>
              </w:rPr>
              <w:t>
тіркеу) туралы анықтамаға немесе куәлікке сәйкес)</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мекенжайы: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(почта индексі)</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(заңды тұлғаны мемлекеттік тіркеу (қайта</w:t>
            </w:r>
          </w:p>
          <w:p>
            <w:pPr>
              <w:spacing w:after="20"/>
              <w:ind w:left="20"/>
              <w:jc w:val="both"/>
            </w:pPr>
            <w:r>
              <w:rPr>
                <w:rFonts w:ascii="Times New Roman"/>
                <w:b w:val="false"/>
                <w:i w:val="false"/>
                <w:color w:val="000000"/>
                <w:sz w:val="20"/>
              </w:rPr>
              <w:t>
тіркеу) туралы анықтамаға немесе куәлікке сәйкес)</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Нақты мекенжайы:</w:t>
            </w:r>
          </w:p>
          <w:p>
            <w:pPr>
              <w:spacing w:after="20"/>
              <w:ind w:left="20"/>
              <w:jc w:val="both"/>
            </w:pPr>
            <w:r>
              <w:rPr>
                <w:rFonts w:ascii="Times New Roman"/>
                <w:b w:val="false"/>
                <w:i w:val="false"/>
                <w:color w:val="000000"/>
                <w:sz w:val="20"/>
              </w:rPr>
              <w:t>
(заңды мекенжайынан өзгеше болса)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(почта индексі)</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Бірінші басшысы: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бар болса - әкесінің аты)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мәліметтер: 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5"/>
        <w:gridCol w:w="94"/>
        <w:gridCol w:w="12394"/>
      </w:tblGrid>
      <w:tr>
        <w:trPr>
          <w:trHeight w:val="30" w:hRule="atLeast"/>
        </w:trPr>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 жабуды бұйырады</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меншік иесін</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ұяда (X) көрсетіңіз:</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өкілін</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өкілінің қолы            Мөрдің орны</w:t>
      </w:r>
    </w:p>
    <w:bookmarkStart w:name="z288" w:id="206"/>
    <w:p>
      <w:pPr>
        <w:spacing w:after="0"/>
        <w:ind w:left="0"/>
        <w:jc w:val="both"/>
      </w:pPr>
      <w:r>
        <w:rPr>
          <w:rFonts w:ascii="Times New Roman"/>
          <w:b w:val="false"/>
          <w:i w:val="false"/>
          <w:color w:val="000000"/>
          <w:sz w:val="28"/>
        </w:rPr>
        <w:t>
      7-нысан</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289" w:id="207"/>
    <w:p>
      <w:pPr>
        <w:spacing w:after="0"/>
        <w:ind w:left="0"/>
        <w:jc w:val="both"/>
      </w:pPr>
      <w:r>
        <w:rPr>
          <w:rFonts w:ascii="Times New Roman"/>
          <w:b w:val="false"/>
          <w:i w:val="false"/>
          <w:color w:val="000000"/>
          <w:sz w:val="28"/>
        </w:rPr>
        <w:t>
      Тіркелген жеке тұлға туралы мәліметтерді өзгерту</w:t>
      </w:r>
    </w:p>
    <w:bookmarkEnd w:id="207"/>
    <w:p>
      <w:pPr>
        <w:spacing w:after="0"/>
        <w:ind w:left="0"/>
        <w:jc w:val="both"/>
      </w:pPr>
      <w:r>
        <w:rPr>
          <w:rFonts w:ascii="Times New Roman"/>
          <w:b w:val="false"/>
          <w:i w:val="false"/>
          <w:color w:val="000000"/>
          <w:sz w:val="28"/>
        </w:rPr>
        <w:t>
                         жөніндегі бұйрық</w:t>
      </w:r>
    </w:p>
    <w:tbl>
      <w:tblPr>
        <w:tblW w:w="0" w:type="auto"/>
        <w:tblCellSpacing w:w="0" w:type="auto"/>
        <w:tblBorders>
          <w:top w:val="none"/>
          <w:left w:val="none"/>
          <w:bottom w:val="none"/>
          <w:right w:val="none"/>
          <w:insideH w:val="none"/>
          <w:insideV w:val="none"/>
        </w:tblBorders>
      </w:tblPr>
      <w:tblGrid>
        <w:gridCol w:w="169"/>
        <w:gridCol w:w="9718"/>
        <w:gridCol w:w="1320"/>
        <w:gridCol w:w="1356"/>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тұлға:</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(тегі, аты, бар болса - әкесінің аты)</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7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9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өзгертуді бұйырады:</w:t>
            </w:r>
          </w:p>
          <w:p>
            <w:pPr>
              <w:spacing w:after="20"/>
              <w:ind w:left="20"/>
              <w:jc w:val="both"/>
            </w:pPr>
            <w:r>
              <w:rPr>
                <w:rFonts w:ascii="Times New Roman"/>
                <w:b w:val="false"/>
                <w:i w:val="false"/>
                <w:color w:val="000000"/>
                <w:sz w:val="20"/>
              </w:rPr>
              <w:t>
(өзгерген мәліметтерді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2. Азаматтығы:_______________________________________________________</w:t>
      </w:r>
    </w:p>
    <w:p>
      <w:pPr>
        <w:spacing w:after="0"/>
        <w:ind w:left="0"/>
        <w:jc w:val="both"/>
      </w:pPr>
      <w:r>
        <w:rPr>
          <w:rFonts w:ascii="Times New Roman"/>
          <w:b w:val="false"/>
          <w:i w:val="false"/>
          <w:color w:val="000000"/>
          <w:sz w:val="28"/>
        </w:rPr>
        <w:t>
      3. Құжат атауы: ____________________ Берілген күні: /  /</w:t>
      </w:r>
    </w:p>
    <w:p>
      <w:pPr>
        <w:spacing w:after="0"/>
        <w:ind w:left="0"/>
        <w:jc w:val="both"/>
      </w:pPr>
      <w:r>
        <w:rPr>
          <w:rFonts w:ascii="Times New Roman"/>
          <w:b w:val="false"/>
          <w:i w:val="false"/>
          <w:color w:val="000000"/>
          <w:sz w:val="28"/>
        </w:rPr>
        <w:t>
      4. Сериясы және нөмірі: ____________ Құжатты берген орган:</w:t>
      </w:r>
    </w:p>
    <w:tbl>
      <w:tblPr>
        <w:tblW w:w="0" w:type="auto"/>
        <w:tblCellSpacing w:w="0" w:type="auto"/>
        <w:tblBorders>
          <w:top w:val="none"/>
          <w:left w:val="none"/>
          <w:bottom w:val="none"/>
          <w:right w:val="none"/>
          <w:insideH w:val="none"/>
          <w:insideV w:val="none"/>
        </w:tblBorders>
      </w:tblPr>
      <w:tblGrid>
        <w:gridCol w:w="428"/>
        <w:gridCol w:w="12394"/>
        <w:gridCol w:w="2230"/>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Тұрғылықты мекенжайы: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(почта индексі)</w:t>
            </w:r>
          </w:p>
        </w:tc>
        <w:tc>
          <w:tcPr>
            <w:tcW w:w="2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Телефондар: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Факс:</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Байланыстың басқа түрлері: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сәйкестендіру нөмірі (ЖСН)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Банктік деректемелер:</w:t>
            </w:r>
          </w:p>
          <w:p>
            <w:pPr>
              <w:spacing w:after="20"/>
              <w:ind w:left="20"/>
              <w:jc w:val="both"/>
            </w:pPr>
            <w:r>
              <w:rPr>
                <w:rFonts w:ascii="Times New Roman"/>
                <w:b w:val="false"/>
                <w:i w:val="false"/>
                <w:color w:val="000000"/>
                <w:sz w:val="20"/>
              </w:rPr>
              <w:t>
(қызмет көрсететін банктің атауы</w:t>
            </w:r>
          </w:p>
          <w:p>
            <w:pPr>
              <w:spacing w:after="20"/>
              <w:ind w:left="20"/>
              <w:jc w:val="both"/>
            </w:pPr>
            <w:r>
              <w:rPr>
                <w:rFonts w:ascii="Times New Roman"/>
                <w:b w:val="false"/>
                <w:i w:val="false"/>
                <w:color w:val="000000"/>
                <w:sz w:val="20"/>
              </w:rPr>
              <w:t>
және деректемелері)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мәліметтер:</w:t>
            </w:r>
          </w:p>
          <w:p>
            <w:pPr>
              <w:spacing w:after="20"/>
              <w:ind w:left="20"/>
              <w:jc w:val="both"/>
            </w:pPr>
            <w:r>
              <w:rPr>
                <w:rFonts w:ascii="Times New Roman"/>
                <w:b w:val="false"/>
                <w:i w:val="false"/>
                <w:color w:val="000000"/>
                <w:sz w:val="20"/>
              </w:rPr>
              <w:t>
Тіркелген тұлғаның (оның өкілінің) қолы:</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Мөрдің орны (заңды тұлғаның, жеке тұлға өкілінің)</w:t>
            </w:r>
          </w:p>
        </w:tc>
      </w:tr>
    </w:tbl>
    <w:p>
      <w:pPr>
        <w:spacing w:after="0"/>
        <w:ind w:left="0"/>
        <w:jc w:val="left"/>
      </w:pPr>
      <w:r>
        <w:br/>
      </w:r>
      <w:r>
        <w:rPr>
          <w:rFonts w:ascii="Times New Roman"/>
          <w:b w:val="false"/>
          <w:i w:val="false"/>
          <w:color w:val="000000"/>
          <w:sz w:val="28"/>
        </w:rPr>
        <w:t>
</w:t>
      </w:r>
    </w:p>
    <w:bookmarkStart w:name="z290" w:id="208"/>
    <w:p>
      <w:pPr>
        <w:spacing w:after="0"/>
        <w:ind w:left="0"/>
        <w:jc w:val="both"/>
      </w:pPr>
      <w:r>
        <w:rPr>
          <w:rFonts w:ascii="Times New Roman"/>
          <w:b w:val="false"/>
          <w:i w:val="false"/>
          <w:color w:val="000000"/>
          <w:sz w:val="28"/>
        </w:rPr>
        <w:t>
      8-нысан</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291" w:id="209"/>
    <w:p>
      <w:pPr>
        <w:spacing w:after="0"/>
        <w:ind w:left="0"/>
        <w:jc w:val="both"/>
      </w:pPr>
      <w:r>
        <w:rPr>
          <w:rFonts w:ascii="Times New Roman"/>
          <w:b w:val="false"/>
          <w:i w:val="false"/>
          <w:color w:val="000000"/>
          <w:sz w:val="28"/>
        </w:rPr>
        <w:t>
      Тіркелген заңды тұлға туралы мәліметтерді өзгерту</w:t>
      </w:r>
    </w:p>
    <w:bookmarkEnd w:id="209"/>
    <w:p>
      <w:pPr>
        <w:spacing w:after="0"/>
        <w:ind w:left="0"/>
        <w:jc w:val="both"/>
      </w:pPr>
      <w:r>
        <w:rPr>
          <w:rFonts w:ascii="Times New Roman"/>
          <w:b w:val="false"/>
          <w:i w:val="false"/>
          <w:color w:val="000000"/>
          <w:sz w:val="28"/>
        </w:rPr>
        <w:t>
                              жөніндегі бұйрық</w:t>
      </w:r>
    </w:p>
    <w:tbl>
      <w:tblPr>
        <w:tblW w:w="0" w:type="auto"/>
        <w:tblCellSpacing w:w="0" w:type="auto"/>
        <w:tblBorders>
          <w:top w:val="none"/>
          <w:left w:val="none"/>
          <w:bottom w:val="none"/>
          <w:right w:val="none"/>
          <w:insideH w:val="none"/>
          <w:insideV w:val="none"/>
        </w:tblBorders>
      </w:tblPr>
      <w:tblGrid>
        <w:gridCol w:w="428"/>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тұлға:</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(заңды тұлғаның мемлекеттік тіркеу (қайта тіркеу) туралы</w:t>
            </w:r>
          </w:p>
          <w:p>
            <w:pPr>
              <w:spacing w:after="20"/>
              <w:ind w:left="20"/>
              <w:jc w:val="both"/>
            </w:pPr>
            <w:r>
              <w:rPr>
                <w:rFonts w:ascii="Times New Roman"/>
                <w:b w:val="false"/>
                <w:i w:val="false"/>
                <w:color w:val="000000"/>
                <w:sz w:val="20"/>
              </w:rPr>
              <w:t>
анықтамасына немесе куәлігіне сәйкес атауы)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нөмірі:</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өзгертуді бұйырады:</w:t>
            </w:r>
          </w:p>
          <w:p>
            <w:pPr>
              <w:spacing w:after="20"/>
              <w:ind w:left="20"/>
              <w:jc w:val="both"/>
            </w:pPr>
            <w:r>
              <w:rPr>
                <w:rFonts w:ascii="Times New Roman"/>
                <w:b w:val="false"/>
                <w:i w:val="false"/>
                <w:color w:val="000000"/>
                <w:sz w:val="20"/>
              </w:rPr>
              <w:t>
(өзгерген мәліметтерді көрсету)</w:t>
            </w:r>
          </w:p>
          <w:p>
            <w:pPr>
              <w:spacing w:after="20"/>
              <w:ind w:left="20"/>
              <w:jc w:val="both"/>
            </w:pPr>
            <w:r>
              <w:rPr>
                <w:rFonts w:ascii="Times New Roman"/>
                <w:b w:val="false"/>
                <w:i w:val="false"/>
                <w:color w:val="000000"/>
                <w:sz w:val="20"/>
              </w:rPr>
              <w:t>
1. Мемлекеттік тілде және (немесе)</w:t>
            </w:r>
          </w:p>
          <w:p>
            <w:pPr>
              <w:spacing w:after="20"/>
              <w:ind w:left="20"/>
              <w:jc w:val="both"/>
            </w:pPr>
            <w:r>
              <w:rPr>
                <w:rFonts w:ascii="Times New Roman"/>
                <w:b w:val="false"/>
                <w:i w:val="false"/>
                <w:color w:val="000000"/>
                <w:sz w:val="20"/>
              </w:rPr>
              <w:t>
орыс тіліндегі толық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заңды тұлғаны</w:t>
            </w:r>
          </w:p>
          <w:p>
            <w:pPr>
              <w:spacing w:after="20"/>
              <w:ind w:left="20"/>
              <w:jc w:val="both"/>
            </w:pPr>
            <w:r>
              <w:rPr>
                <w:rFonts w:ascii="Times New Roman"/>
                <w:b w:val="false"/>
                <w:i w:val="false"/>
                <w:color w:val="000000"/>
                <w:sz w:val="20"/>
              </w:rPr>
              <w:t>
мемлекеттік тіркеу</w:t>
            </w:r>
          </w:p>
          <w:p>
            <w:pPr>
              <w:spacing w:after="20"/>
              <w:ind w:left="20"/>
              <w:jc w:val="both"/>
            </w:pPr>
            <w:r>
              <w:rPr>
                <w:rFonts w:ascii="Times New Roman"/>
                <w:b w:val="false"/>
                <w:i w:val="false"/>
                <w:color w:val="000000"/>
                <w:sz w:val="20"/>
              </w:rPr>
              <w:t>
(қайта тіркеу) туралы</w:t>
            </w:r>
          </w:p>
          <w:p>
            <w:pPr>
              <w:spacing w:after="20"/>
              <w:ind w:left="20"/>
              <w:jc w:val="both"/>
            </w:pPr>
            <w:r>
              <w:rPr>
                <w:rFonts w:ascii="Times New Roman"/>
                <w:b w:val="false"/>
                <w:i w:val="false"/>
                <w:color w:val="000000"/>
                <w:sz w:val="20"/>
              </w:rPr>
              <w:t>
анықтамаға немесе</w:t>
            </w:r>
          </w:p>
          <w:p>
            <w:pPr>
              <w:spacing w:after="20"/>
              <w:ind w:left="20"/>
              <w:jc w:val="both"/>
            </w:pPr>
            <w:r>
              <w:rPr>
                <w:rFonts w:ascii="Times New Roman"/>
                <w:b w:val="false"/>
                <w:i w:val="false"/>
                <w:color w:val="000000"/>
                <w:sz w:val="20"/>
              </w:rPr>
              <w:t>
куәлікке сәйкес)</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Қысқарған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(заңды тұлғаны</w:t>
            </w:r>
          </w:p>
          <w:p>
            <w:pPr>
              <w:spacing w:after="20"/>
              <w:ind w:left="20"/>
              <w:jc w:val="both"/>
            </w:pPr>
            <w:r>
              <w:rPr>
                <w:rFonts w:ascii="Times New Roman"/>
                <w:b w:val="false"/>
                <w:i w:val="false"/>
                <w:color w:val="000000"/>
                <w:sz w:val="20"/>
              </w:rPr>
              <w:t>
мемлекеттік тіркеу</w:t>
            </w:r>
          </w:p>
          <w:p>
            <w:pPr>
              <w:spacing w:after="20"/>
              <w:ind w:left="20"/>
              <w:jc w:val="both"/>
            </w:pPr>
            <w:r>
              <w:rPr>
                <w:rFonts w:ascii="Times New Roman"/>
                <w:b w:val="false"/>
                <w:i w:val="false"/>
                <w:color w:val="000000"/>
                <w:sz w:val="20"/>
              </w:rPr>
              <w:t>
(қайта тіркеу) туралы</w:t>
            </w:r>
          </w:p>
          <w:p>
            <w:pPr>
              <w:spacing w:after="20"/>
              <w:ind w:left="20"/>
              <w:jc w:val="both"/>
            </w:pPr>
            <w:r>
              <w:rPr>
                <w:rFonts w:ascii="Times New Roman"/>
                <w:b w:val="false"/>
                <w:i w:val="false"/>
                <w:color w:val="000000"/>
                <w:sz w:val="20"/>
              </w:rPr>
              <w:t>
анықтамаға немесе</w:t>
            </w:r>
          </w:p>
          <w:p>
            <w:pPr>
              <w:spacing w:after="20"/>
              <w:ind w:left="20"/>
              <w:jc w:val="both"/>
            </w:pPr>
            <w:r>
              <w:rPr>
                <w:rFonts w:ascii="Times New Roman"/>
                <w:b w:val="false"/>
                <w:i w:val="false"/>
                <w:color w:val="000000"/>
                <w:sz w:val="20"/>
              </w:rPr>
              <w:t>
куәлікке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Тіркеген елі: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 органы: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w:t>
            </w:r>
          </w:p>
          <w:p>
            <w:pPr>
              <w:spacing w:after="20"/>
              <w:ind w:left="20"/>
              <w:jc w:val="both"/>
            </w:pPr>
            <w:r>
              <w:rPr>
                <w:rFonts w:ascii="Times New Roman"/>
                <w:b w:val="false"/>
                <w:i w:val="false"/>
                <w:color w:val="000000"/>
                <w:sz w:val="20"/>
              </w:rPr>
              <w:t>
туралы анықтама немесе куәлік берген орган)</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Тіркелген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w:t>
            </w:r>
          </w:p>
          <w:p>
            <w:pPr>
              <w:spacing w:after="20"/>
              <w:ind w:left="20"/>
              <w:jc w:val="both"/>
            </w:pPr>
            <w:r>
              <w:rPr>
                <w:rFonts w:ascii="Times New Roman"/>
                <w:b w:val="false"/>
                <w:i w:val="false"/>
                <w:color w:val="000000"/>
                <w:sz w:val="20"/>
              </w:rPr>
              <w:t>
анықтамаға немесе куәлікке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Заңды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 туралы</w:t>
            </w:r>
          </w:p>
          <w:p>
            <w:pPr>
              <w:spacing w:after="20"/>
              <w:ind w:left="20"/>
              <w:jc w:val="both"/>
            </w:pPr>
            <w:r>
              <w:rPr>
                <w:rFonts w:ascii="Times New Roman"/>
                <w:b w:val="false"/>
                <w:i w:val="false"/>
                <w:color w:val="000000"/>
                <w:sz w:val="20"/>
              </w:rPr>
              <w:t>
анықтамаға немесе куәлікке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Нақты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мекенжайынан</w:t>
            </w:r>
          </w:p>
          <w:p>
            <w:pPr>
              <w:spacing w:after="20"/>
              <w:ind w:left="20"/>
              <w:jc w:val="both"/>
            </w:pPr>
            <w:r>
              <w:rPr>
                <w:rFonts w:ascii="Times New Roman"/>
                <w:b w:val="false"/>
                <w:i w:val="false"/>
                <w:color w:val="000000"/>
                <w:sz w:val="20"/>
              </w:rPr>
              <w:t>
өзгеше болса)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(почта индексі)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Телефондар: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Факс:</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басқа түрлері: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Бизнес – сәйкестендіру нөмірі (БСН)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Банктік</w:t>
            </w:r>
          </w:p>
          <w:p>
            <w:pPr>
              <w:spacing w:after="20"/>
              <w:ind w:left="20"/>
              <w:jc w:val="both"/>
            </w:pPr>
            <w:r>
              <w:rPr>
                <w:rFonts w:ascii="Times New Roman"/>
                <w:b w:val="false"/>
                <w:i w:val="false"/>
                <w:color w:val="000000"/>
                <w:sz w:val="20"/>
              </w:rPr>
              <w:t>
деректемелер: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(қызмет көрсететін банктің атауы және</w:t>
            </w:r>
          </w:p>
          <w:p>
            <w:pPr>
              <w:spacing w:after="20"/>
              <w:ind w:left="20"/>
              <w:jc w:val="both"/>
            </w:pPr>
            <w:r>
              <w:rPr>
                <w:rFonts w:ascii="Times New Roman"/>
                <w:b w:val="false"/>
                <w:i w:val="false"/>
                <w:color w:val="000000"/>
                <w:sz w:val="20"/>
              </w:rPr>
              <w:t>
деректемелері)</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коды (ЖСК)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коды (БСК)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Бенефициар коды</w:t>
            </w:r>
          </w:p>
          <w:p>
            <w:pPr>
              <w:spacing w:after="20"/>
              <w:ind w:left="20"/>
              <w:jc w:val="both"/>
            </w:pPr>
            <w:r>
              <w:rPr>
                <w:rFonts w:ascii="Times New Roman"/>
                <w:b w:val="false"/>
                <w:i w:val="false"/>
                <w:color w:val="000000"/>
                <w:sz w:val="20"/>
              </w:rPr>
              <w:t>
(БЕК)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мәліметтер:</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______________________________________________________</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Заңды тұлғаның атынан: ________________________/_____________________</w:t>
      </w:r>
    </w:p>
    <w:p>
      <w:pPr>
        <w:spacing w:after="0"/>
        <w:ind w:left="0"/>
        <w:jc w:val="both"/>
      </w:pPr>
      <w:r>
        <w:rPr>
          <w:rFonts w:ascii="Times New Roman"/>
          <w:b w:val="false"/>
          <w:i w:val="false"/>
          <w:color w:val="000000"/>
          <w:sz w:val="28"/>
        </w:rPr>
        <w:t xml:space="preserve">
                                      қолы                Мөрдің орны </w:t>
      </w:r>
    </w:p>
    <w:bookmarkStart w:name="z292" w:id="210"/>
    <w:p>
      <w:pPr>
        <w:spacing w:after="0"/>
        <w:ind w:left="0"/>
        <w:jc w:val="both"/>
      </w:pPr>
      <w:r>
        <w:rPr>
          <w:rFonts w:ascii="Times New Roman"/>
          <w:b w:val="false"/>
          <w:i w:val="false"/>
          <w:color w:val="000000"/>
          <w:sz w:val="28"/>
        </w:rPr>
        <w:t>
      9-нысан</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293" w:id="211"/>
    <w:p>
      <w:pPr>
        <w:spacing w:after="0"/>
        <w:ind w:left="0"/>
        <w:jc w:val="both"/>
      </w:pPr>
      <w:r>
        <w:rPr>
          <w:rFonts w:ascii="Times New Roman"/>
          <w:b w:val="false"/>
          <w:i w:val="false"/>
          <w:color w:val="000000"/>
          <w:sz w:val="28"/>
        </w:rPr>
        <w:t>
      Инвестициялық пай қоры немесе инвестициялық пай қорының</w:t>
      </w:r>
    </w:p>
    <w:bookmarkEnd w:id="211"/>
    <w:p>
      <w:pPr>
        <w:spacing w:after="0"/>
        <w:ind w:left="0"/>
        <w:jc w:val="both"/>
      </w:pPr>
      <w:r>
        <w:rPr>
          <w:rFonts w:ascii="Times New Roman"/>
          <w:b w:val="false"/>
          <w:i w:val="false"/>
          <w:color w:val="000000"/>
          <w:sz w:val="28"/>
        </w:rPr>
        <w:t>
      басқарушысы компаниясы туралы мәліметтердің өзгерту</w:t>
      </w:r>
    </w:p>
    <w:p>
      <w:pPr>
        <w:spacing w:after="0"/>
        <w:ind w:left="0"/>
        <w:jc w:val="both"/>
      </w:pPr>
      <w:r>
        <w:rPr>
          <w:rFonts w:ascii="Times New Roman"/>
          <w:b w:val="false"/>
          <w:i w:val="false"/>
          <w:color w:val="000000"/>
          <w:sz w:val="28"/>
        </w:rPr>
        <w:t>
      жөніндегі бұйрық</w:t>
      </w:r>
    </w:p>
    <w:p>
      <w:pPr>
        <w:spacing w:after="0"/>
        <w:ind w:left="0"/>
        <w:jc w:val="both"/>
      </w:pPr>
      <w:r>
        <w:rPr>
          <w:rFonts w:ascii="Times New Roman"/>
          <w:b w:val="false"/>
          <w:i w:val="false"/>
          <w:color w:val="000000"/>
          <w:sz w:val="28"/>
        </w:rPr>
        <w:t>
            Инвестициялық пай қоры: _______________________________________</w:t>
      </w:r>
    </w:p>
    <w:p>
      <w:pPr>
        <w:spacing w:after="0"/>
        <w:ind w:left="0"/>
        <w:jc w:val="both"/>
      </w:pPr>
      <w:r>
        <w:rPr>
          <w:rFonts w:ascii="Times New Roman"/>
          <w:b w:val="false"/>
          <w:i w:val="false"/>
          <w:color w:val="000000"/>
          <w:sz w:val="28"/>
        </w:rPr>
        <w:t>
      Инвестициялық пай қорының басқарушысы компаниясы: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толық немесе қысқарған атауы)</w:t>
      </w:r>
    </w:p>
    <w:tbl>
      <w:tblPr>
        <w:tblW w:w="0" w:type="auto"/>
        <w:tblCellSpacing w:w="0" w:type="auto"/>
        <w:tblBorders>
          <w:top w:val="none"/>
          <w:left w:val="none"/>
          <w:bottom w:val="none"/>
          <w:right w:val="none"/>
          <w:insideH w:val="none"/>
          <w:insideV w:val="none"/>
        </w:tblBorders>
      </w:tblPr>
      <w:tblGrid>
        <w:gridCol w:w="40"/>
        <w:gridCol w:w="169"/>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мәліметтерді өзгертуді бұйырады:</w:t>
      </w:r>
    </w:p>
    <w:p>
      <w:pPr>
        <w:spacing w:after="0"/>
        <w:ind w:left="0"/>
        <w:jc w:val="both"/>
      </w:pPr>
      <w:r>
        <w:rPr>
          <w:rFonts w:ascii="Times New Roman"/>
          <w:b w:val="false"/>
          <w:i w:val="false"/>
          <w:color w:val="000000"/>
          <w:sz w:val="28"/>
        </w:rPr>
        <w:t>
      (өзгерген мәліметтерді көрсету)</w:t>
      </w:r>
    </w:p>
    <w:tbl>
      <w:tblPr>
        <w:tblW w:w="0" w:type="auto"/>
        <w:tblCellSpacing w:w="0" w:type="auto"/>
        <w:tblBorders>
          <w:top w:val="none"/>
          <w:left w:val="none"/>
          <w:bottom w:val="none"/>
          <w:right w:val="none"/>
          <w:insideH w:val="none"/>
          <w:insideV w:val="none"/>
        </w:tblBorders>
      </w:tblPr>
      <w:tblGrid>
        <w:gridCol w:w="428"/>
        <w:gridCol w:w="12394"/>
        <w:gridCol w:w="272"/>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Инвестициялық</w:t>
            </w:r>
          </w:p>
          <w:p>
            <w:pPr>
              <w:spacing w:after="20"/>
              <w:ind w:left="20"/>
              <w:jc w:val="both"/>
            </w:pPr>
            <w:r>
              <w:rPr>
                <w:rFonts w:ascii="Times New Roman"/>
                <w:b w:val="false"/>
                <w:i w:val="false"/>
                <w:color w:val="000000"/>
                <w:sz w:val="20"/>
              </w:rPr>
              <w:t>
пай қорының</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тілде және</w:t>
            </w:r>
          </w:p>
          <w:p>
            <w:pPr>
              <w:spacing w:after="20"/>
              <w:ind w:left="20"/>
              <w:jc w:val="both"/>
            </w:pPr>
            <w:r>
              <w:rPr>
                <w:rFonts w:ascii="Times New Roman"/>
                <w:b w:val="false"/>
                <w:i w:val="false"/>
                <w:color w:val="000000"/>
                <w:sz w:val="20"/>
              </w:rPr>
              <w:t>
(немесе) орыс</w:t>
            </w:r>
          </w:p>
          <w:p>
            <w:pPr>
              <w:spacing w:after="20"/>
              <w:ind w:left="20"/>
              <w:jc w:val="both"/>
            </w:pPr>
            <w:r>
              <w:rPr>
                <w:rFonts w:ascii="Times New Roman"/>
                <w:b w:val="false"/>
                <w:i w:val="false"/>
                <w:color w:val="000000"/>
                <w:sz w:val="20"/>
              </w:rPr>
              <w:t>
тіліндегі</w:t>
            </w:r>
          </w:p>
          <w:p>
            <w:pPr>
              <w:spacing w:after="20"/>
              <w:ind w:left="20"/>
              <w:jc w:val="both"/>
            </w:pPr>
            <w:r>
              <w:rPr>
                <w:rFonts w:ascii="Times New Roman"/>
                <w:b w:val="false"/>
                <w:i w:val="false"/>
                <w:color w:val="000000"/>
                <w:sz w:val="20"/>
              </w:rPr>
              <w:t xml:space="preserve">
атауы: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Басқарушы</w:t>
            </w:r>
          </w:p>
          <w:p>
            <w:pPr>
              <w:spacing w:after="20"/>
              <w:ind w:left="20"/>
              <w:jc w:val="both"/>
            </w:pPr>
            <w:r>
              <w:rPr>
                <w:rFonts w:ascii="Times New Roman"/>
                <w:b w:val="false"/>
                <w:i w:val="false"/>
                <w:color w:val="000000"/>
                <w:sz w:val="20"/>
              </w:rPr>
              <w:t>
компанияның</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тілде және</w:t>
            </w:r>
          </w:p>
          <w:p>
            <w:pPr>
              <w:spacing w:after="20"/>
              <w:ind w:left="20"/>
              <w:jc w:val="both"/>
            </w:pPr>
            <w:r>
              <w:rPr>
                <w:rFonts w:ascii="Times New Roman"/>
                <w:b w:val="false"/>
                <w:i w:val="false"/>
                <w:color w:val="000000"/>
                <w:sz w:val="20"/>
              </w:rPr>
              <w:t>
(немесе) орыс</w:t>
            </w:r>
          </w:p>
          <w:p>
            <w:pPr>
              <w:spacing w:after="20"/>
              <w:ind w:left="20"/>
              <w:jc w:val="both"/>
            </w:pPr>
            <w:r>
              <w:rPr>
                <w:rFonts w:ascii="Times New Roman"/>
                <w:b w:val="false"/>
                <w:i w:val="false"/>
                <w:color w:val="000000"/>
                <w:sz w:val="20"/>
              </w:rPr>
              <w:t>
тіліндегі</w:t>
            </w:r>
          </w:p>
          <w:p>
            <w:pPr>
              <w:spacing w:after="20"/>
              <w:ind w:left="20"/>
              <w:jc w:val="both"/>
            </w:pPr>
            <w:r>
              <w:rPr>
                <w:rFonts w:ascii="Times New Roman"/>
                <w:b w:val="false"/>
                <w:i w:val="false"/>
                <w:color w:val="000000"/>
                <w:sz w:val="20"/>
              </w:rPr>
              <w:t>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w:t>
            </w:r>
          </w:p>
          <w:p>
            <w:pPr>
              <w:spacing w:after="20"/>
              <w:ind w:left="20"/>
              <w:jc w:val="both"/>
            </w:pPr>
            <w:r>
              <w:rPr>
                <w:rFonts w:ascii="Times New Roman"/>
                <w:b w:val="false"/>
                <w:i w:val="false"/>
                <w:color w:val="000000"/>
                <w:sz w:val="20"/>
              </w:rPr>
              <w:t>
туралы анықтамаға немесе куәлікке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органы:</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w:t>
            </w:r>
          </w:p>
          <w:p>
            <w:pPr>
              <w:spacing w:after="20"/>
              <w:ind w:left="20"/>
              <w:jc w:val="both"/>
            </w:pPr>
            <w:r>
              <w:rPr>
                <w:rFonts w:ascii="Times New Roman"/>
                <w:b w:val="false"/>
                <w:i w:val="false"/>
                <w:color w:val="000000"/>
                <w:sz w:val="20"/>
              </w:rPr>
              <w:t>
туралы анықтама немесе куәлік берген орган)</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w:t>
            </w:r>
          </w:p>
          <w:p>
            <w:pPr>
              <w:spacing w:after="20"/>
              <w:ind w:left="20"/>
              <w:jc w:val="both"/>
            </w:pPr>
            <w:r>
              <w:rPr>
                <w:rFonts w:ascii="Times New Roman"/>
                <w:b w:val="false"/>
                <w:i w:val="false"/>
                <w:color w:val="000000"/>
                <w:sz w:val="20"/>
              </w:rPr>
              <w:t>
туралы анықтамаға немесе куәлікке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Заңды мекенжайы: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w:t>
            </w:r>
          </w:p>
          <w:p>
            <w:pPr>
              <w:spacing w:after="20"/>
              <w:ind w:left="20"/>
              <w:jc w:val="both"/>
            </w:pPr>
            <w:r>
              <w:rPr>
                <w:rFonts w:ascii="Times New Roman"/>
                <w:b w:val="false"/>
                <w:i w:val="false"/>
                <w:color w:val="000000"/>
                <w:sz w:val="20"/>
              </w:rPr>
              <w:t>
туралы анықтамаға немесе куәлікке сәйкес)</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Нақты мекенжайы: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Телефондар: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Факс:</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түрлері: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Банктік деректемелер: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(қызмет көрсететін банктің атауы</w:t>
            </w:r>
          </w:p>
          <w:p>
            <w:pPr>
              <w:spacing w:after="20"/>
              <w:ind w:left="20"/>
              <w:jc w:val="both"/>
            </w:pPr>
            <w:r>
              <w:rPr>
                <w:rFonts w:ascii="Times New Roman"/>
                <w:b w:val="false"/>
                <w:i w:val="false"/>
                <w:color w:val="000000"/>
                <w:sz w:val="20"/>
              </w:rPr>
              <w:t>
және деректемелері)</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коды (ЖСК)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p>
            <w:pPr>
              <w:spacing w:after="20"/>
              <w:ind w:left="20"/>
              <w:jc w:val="both"/>
            </w:pPr>
            <w:r>
              <w:rPr>
                <w:rFonts w:ascii="Times New Roman"/>
                <w:b w:val="false"/>
                <w:i w:val="false"/>
                <w:color w:val="000000"/>
                <w:sz w:val="20"/>
              </w:rPr>
              <w:t>
коды (БЕК)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коды (БСК)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w:t>
            </w:r>
          </w:p>
          <w:p>
            <w:pPr>
              <w:spacing w:after="20"/>
              <w:ind w:left="20"/>
              <w:jc w:val="both"/>
            </w:pPr>
            <w:r>
              <w:rPr>
                <w:rFonts w:ascii="Times New Roman"/>
                <w:b w:val="false"/>
                <w:i w:val="false"/>
                <w:color w:val="000000"/>
                <w:sz w:val="20"/>
              </w:rPr>
              <w:t>
мәліметтер:</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______________________________________________________</w:t>
      </w:r>
    </w:p>
    <w:p>
      <w:pPr>
        <w:spacing w:after="0"/>
        <w:ind w:left="0"/>
        <w:jc w:val="both"/>
      </w:pPr>
      <w:r>
        <w:rPr>
          <w:rFonts w:ascii="Times New Roman"/>
          <w:b w:val="false"/>
          <w:i w:val="false"/>
          <w:color w:val="000000"/>
          <w:sz w:val="28"/>
        </w:rPr>
        <w:t>
                       (лауазымы, тегі, аты, бар болса - әкесінің аты)</w:t>
      </w:r>
    </w:p>
    <w:p>
      <w:pPr>
        <w:spacing w:after="0"/>
        <w:ind w:left="0"/>
        <w:jc w:val="both"/>
      </w:pPr>
      <w:r>
        <w:rPr>
          <w:rFonts w:ascii="Times New Roman"/>
          <w:b w:val="false"/>
          <w:i w:val="false"/>
          <w:color w:val="000000"/>
          <w:sz w:val="28"/>
        </w:rPr>
        <w:t>
      Басқарушы компания атынан: _______________________/__________________</w:t>
      </w:r>
    </w:p>
    <w:p>
      <w:pPr>
        <w:spacing w:after="0"/>
        <w:ind w:left="0"/>
        <w:jc w:val="both"/>
      </w:pPr>
      <w:r>
        <w:rPr>
          <w:rFonts w:ascii="Times New Roman"/>
          <w:b w:val="false"/>
          <w:i w:val="false"/>
          <w:color w:val="000000"/>
          <w:sz w:val="28"/>
        </w:rPr>
        <w:t>
                                         қолы                Мөрдің орны</w:t>
      </w:r>
    </w:p>
    <w:bookmarkStart w:name="z304" w:id="212"/>
    <w:p>
      <w:pPr>
        <w:spacing w:after="0"/>
        <w:ind w:left="0"/>
        <w:jc w:val="both"/>
      </w:pPr>
      <w:r>
        <w:rPr>
          <w:rFonts w:ascii="Times New Roman"/>
          <w:b w:val="false"/>
          <w:i w:val="false"/>
          <w:color w:val="000000"/>
          <w:sz w:val="28"/>
        </w:rPr>
        <w:t>
      10-нысан</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05" w:id="213"/>
    <w:p>
      <w:pPr>
        <w:spacing w:after="0"/>
        <w:ind w:left="0"/>
        <w:jc w:val="both"/>
      </w:pPr>
      <w:r>
        <w:rPr>
          <w:rFonts w:ascii="Times New Roman"/>
          <w:b w:val="false"/>
          <w:i w:val="false"/>
          <w:color w:val="000000"/>
          <w:sz w:val="28"/>
        </w:rPr>
        <w:t>
                          Пайларды есепке алу бұйрығы</w:t>
      </w:r>
    </w:p>
    <w:bookmarkEnd w:id="213"/>
    <w:p>
      <w:pPr>
        <w:spacing w:after="0"/>
        <w:ind w:left="0"/>
        <w:jc w:val="both"/>
      </w:pPr>
      <w:r>
        <w:rPr>
          <w:rFonts w:ascii="Times New Roman"/>
          <w:b w:val="false"/>
          <w:i w:val="false"/>
          <w:color w:val="000000"/>
          <w:sz w:val="28"/>
        </w:rPr>
        <w:t>
      Басқарушы компания: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атауы)</w:t>
      </w:r>
    </w:p>
    <w:tbl>
      <w:tblPr>
        <w:tblW w:w="0" w:type="auto"/>
        <w:tblCellSpacing w:w="0" w:type="auto"/>
        <w:tblBorders>
          <w:top w:val="none"/>
          <w:left w:val="none"/>
          <w:bottom w:val="none"/>
          <w:right w:val="none"/>
          <w:insideH w:val="none"/>
          <w:insideV w:val="none"/>
        </w:tblBorders>
      </w:tblPr>
      <w:tblGrid>
        <w:gridCol w:w="40"/>
        <w:gridCol w:w="169"/>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578"/>
        <w:gridCol w:w="40"/>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күні: ___/___/____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 _____ негізінде</w:t>
      </w:r>
    </w:p>
    <w:p>
      <w:pPr>
        <w:spacing w:after="0"/>
        <w:ind w:left="0"/>
        <w:jc w:val="both"/>
      </w:pPr>
      <w:r>
        <w:rPr>
          <w:rFonts w:ascii="Times New Roman"/>
          <w:b w:val="false"/>
          <w:i w:val="false"/>
          <w:color w:val="000000"/>
          <w:sz w:val="28"/>
        </w:rPr>
        <w:t xml:space="preserve">
      Пайларды орналастыруға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байланысты пайларды ауыстыруға байланысты</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gridCol w:w="183"/>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көрсетіңіз)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пай қорының пайларын есепке алу жөнінде бұйырады: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(инвестициялық пай қорының атауы)</w:t>
      </w:r>
    </w:p>
    <w:tbl>
      <w:tblPr>
        <w:tblW w:w="0" w:type="auto"/>
        <w:tblCellSpacing w:w="0" w:type="auto"/>
        <w:tblBorders>
          <w:top w:val="none"/>
          <w:left w:val="none"/>
          <w:bottom w:val="none"/>
          <w:right w:val="none"/>
          <w:insideH w:val="none"/>
          <w:insideV w:val="none"/>
        </w:tblBorders>
      </w:tblPr>
      <w:tblGrid>
        <w:gridCol w:w="347"/>
        <w:gridCol w:w="12394"/>
        <w:gridCol w:w="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(саны жазумен)</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пайдың бағасы: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p>
            <w:pPr>
              <w:spacing w:after="20"/>
              <w:ind w:left="20"/>
              <w:jc w:val="both"/>
            </w:pPr>
            <w:r>
              <w:rPr>
                <w:rFonts w:ascii="Times New Roman"/>
                <w:b w:val="false"/>
                <w:i w:val="false"/>
                <w:color w:val="000000"/>
                <w:sz w:val="20"/>
              </w:rPr>
              <w:t>
пай қорының жеке</w:t>
            </w:r>
          </w:p>
          <w:p>
            <w:pPr>
              <w:spacing w:after="20"/>
              <w:ind w:left="20"/>
              <w:jc w:val="both"/>
            </w:pPr>
            <w:r>
              <w:rPr>
                <w:rFonts w:ascii="Times New Roman"/>
                <w:b w:val="false"/>
                <w:i w:val="false"/>
                <w:color w:val="000000"/>
                <w:sz w:val="20"/>
              </w:rPr>
              <w:t>
шотына және бір</w:t>
            </w:r>
          </w:p>
          <w:p>
            <w:pPr>
              <w:spacing w:after="20"/>
              <w:ind w:left="20"/>
              <w:jc w:val="both"/>
            </w:pPr>
            <w:r>
              <w:rPr>
                <w:rFonts w:ascii="Times New Roman"/>
                <w:b w:val="false"/>
                <w:i w:val="false"/>
                <w:color w:val="000000"/>
                <w:sz w:val="20"/>
              </w:rPr>
              <w:t>
мезгілде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 ұстаушының</w:t>
            </w:r>
          </w:p>
          <w:p>
            <w:pPr>
              <w:spacing w:after="20"/>
              <w:ind w:left="20"/>
              <w:jc w:val="both"/>
            </w:pPr>
            <w:r>
              <w:rPr>
                <w:rFonts w:ascii="Times New Roman"/>
                <w:b w:val="false"/>
                <w:i w:val="false"/>
                <w:color w:val="000000"/>
                <w:sz w:val="20"/>
              </w:rPr>
              <w:t>
жеке шотына: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атауы немесе тегі, аты,</w:t>
      </w:r>
    </w:p>
    <w:p>
      <w:pPr>
        <w:spacing w:after="0"/>
        <w:ind w:left="0"/>
        <w:jc w:val="both"/>
      </w:pPr>
      <w:r>
        <w:rPr>
          <w:rFonts w:ascii="Times New Roman"/>
          <w:b w:val="false"/>
          <w:i w:val="false"/>
          <w:color w:val="000000"/>
          <w:sz w:val="28"/>
        </w:rPr>
        <w:t>
      бар болса - әкесінің аты)</w:t>
      </w:r>
    </w:p>
    <w:tbl>
      <w:tblPr>
        <w:tblW w:w="0" w:type="auto"/>
        <w:tblCellSpacing w:w="0" w:type="auto"/>
        <w:tblBorders>
          <w:top w:val="none"/>
          <w:left w:val="none"/>
          <w:bottom w:val="none"/>
          <w:right w:val="none"/>
          <w:insideH w:val="none"/>
          <w:insideV w:val="none"/>
        </w:tblBorders>
      </w:tblPr>
      <w:tblGrid>
        <w:gridCol w:w="745"/>
        <w:gridCol w:w="5487"/>
        <w:gridCol w:w="580"/>
        <w:gridCol w:w="5488"/>
      </w:tblGrid>
      <w:tr>
        <w:trPr>
          <w:trHeight w:val="30" w:hRule="atLeast"/>
        </w:trPr>
        <w:tc>
          <w:tcPr>
            <w:tcW w:w="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5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w:t>
            </w:r>
          </w:p>
          <w:p>
            <w:pPr>
              <w:spacing w:after="20"/>
              <w:ind w:left="20"/>
              <w:jc w:val="both"/>
            </w:pPr>
            <w:r>
              <w:rPr>
                <w:rFonts w:ascii="Times New Roman"/>
                <w:b w:val="false"/>
                <w:i w:val="false"/>
                <w:color w:val="000000"/>
                <w:sz w:val="20"/>
              </w:rPr>
              <w:t>
нөмірі:</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w:t>
            </w:r>
          </w:p>
          <w:p>
            <w:pPr>
              <w:spacing w:after="20"/>
              <w:ind w:left="20"/>
              <w:jc w:val="both"/>
            </w:pPr>
            <w:r>
              <w:rPr>
                <w:rFonts w:ascii="Times New Roman"/>
                <w:b w:val="false"/>
                <w:i w:val="false"/>
                <w:color w:val="000000"/>
                <w:sz w:val="20"/>
              </w:rPr>
              <w:t>
орган:</w:t>
            </w:r>
          </w:p>
        </w:tc>
        <w:tc>
          <w:tcPr>
            <w:tcW w:w="5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5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69"/>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Басқарушы компания атынан: ______________________/___________________</w:t>
      </w:r>
    </w:p>
    <w:p>
      <w:pPr>
        <w:spacing w:after="0"/>
        <w:ind w:left="0"/>
        <w:jc w:val="both"/>
      </w:pPr>
      <w:r>
        <w:rPr>
          <w:rFonts w:ascii="Times New Roman"/>
          <w:b w:val="false"/>
          <w:i w:val="false"/>
          <w:color w:val="000000"/>
          <w:sz w:val="28"/>
        </w:rPr>
        <w:t>
                                       қолы                  Мөрдің орны</w:t>
      </w:r>
    </w:p>
    <w:p>
      <w:pPr>
        <w:spacing w:after="0"/>
        <w:ind w:left="0"/>
        <w:jc w:val="both"/>
      </w:pPr>
      <w:r>
        <w:rPr>
          <w:rFonts w:ascii="Times New Roman"/>
          <w:b w:val="false"/>
          <w:i w:val="false"/>
          <w:color w:val="000000"/>
          <w:sz w:val="28"/>
        </w:rPr>
        <w:t>
      Кастодиан атынан: _________________________/_________________________</w:t>
      </w:r>
    </w:p>
    <w:p>
      <w:pPr>
        <w:spacing w:after="0"/>
        <w:ind w:left="0"/>
        <w:jc w:val="both"/>
      </w:pPr>
      <w:r>
        <w:rPr>
          <w:rFonts w:ascii="Times New Roman"/>
          <w:b w:val="false"/>
          <w:i w:val="false"/>
          <w:color w:val="000000"/>
          <w:sz w:val="28"/>
        </w:rPr>
        <w:t>
                                  қолы                   Мөрдің орны</w:t>
      </w:r>
    </w:p>
    <w:bookmarkStart w:name="z306" w:id="214"/>
    <w:p>
      <w:pPr>
        <w:spacing w:after="0"/>
        <w:ind w:left="0"/>
        <w:jc w:val="both"/>
      </w:pPr>
      <w:r>
        <w:rPr>
          <w:rFonts w:ascii="Times New Roman"/>
          <w:b w:val="false"/>
          <w:i w:val="false"/>
          <w:color w:val="000000"/>
          <w:sz w:val="28"/>
        </w:rPr>
        <w:t>
      11-нысан</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07" w:id="215"/>
    <w:p>
      <w:pPr>
        <w:spacing w:after="0"/>
        <w:ind w:left="0"/>
        <w:jc w:val="both"/>
      </w:pPr>
      <w:r>
        <w:rPr>
          <w:rFonts w:ascii="Times New Roman"/>
          <w:b w:val="false"/>
          <w:i w:val="false"/>
          <w:color w:val="000000"/>
          <w:sz w:val="28"/>
        </w:rPr>
        <w:t>
                          Пайларды есептен шығару бұйрығы</w:t>
      </w:r>
    </w:p>
    <w:bookmarkEnd w:id="215"/>
    <w:p>
      <w:pPr>
        <w:spacing w:after="0"/>
        <w:ind w:left="0"/>
        <w:jc w:val="both"/>
      </w:pPr>
      <w:r>
        <w:rPr>
          <w:rFonts w:ascii="Times New Roman"/>
          <w:b w:val="false"/>
          <w:i w:val="false"/>
          <w:color w:val="000000"/>
          <w:sz w:val="28"/>
        </w:rPr>
        <w:t>
      Басқарушы компания: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атауы)</w:t>
      </w:r>
    </w:p>
    <w:tbl>
      <w:tblPr>
        <w:tblW w:w="0" w:type="auto"/>
        <w:tblCellSpacing w:w="0" w:type="auto"/>
        <w:tblBorders>
          <w:top w:val="none"/>
          <w:left w:val="none"/>
          <w:bottom w:val="none"/>
          <w:right w:val="none"/>
          <w:insideH w:val="none"/>
          <w:insideV w:val="none"/>
        </w:tblBorders>
      </w:tblPr>
      <w:tblGrid>
        <w:gridCol w:w="40"/>
        <w:gridCol w:w="169"/>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____________________________________ № _____ негізінде</w:t>
      </w:r>
    </w:p>
    <w:p>
      <w:pPr>
        <w:spacing w:after="0"/>
        <w:ind w:left="0"/>
        <w:jc w:val="both"/>
      </w:pPr>
      <w:r>
        <w:rPr>
          <w:rFonts w:ascii="Times New Roman"/>
          <w:b w:val="false"/>
          <w:i w:val="false"/>
          <w:color w:val="000000"/>
          <w:sz w:val="28"/>
        </w:rPr>
        <w:t xml:space="preserve">
      Пайларды орналастыруға байланысты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пайларды ауыстыруға байланысты</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gridCol w:w="183"/>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көрсетіңіз)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пай қорының пайларын есептен шығару жөнінде бұйырады: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(инвестициялық пай қорының атауы)</w:t>
      </w:r>
    </w:p>
    <w:tbl>
      <w:tblPr>
        <w:tblW w:w="0" w:type="auto"/>
        <w:tblCellSpacing w:w="0" w:type="auto"/>
        <w:tblBorders>
          <w:top w:val="none"/>
          <w:left w:val="none"/>
          <w:bottom w:val="none"/>
          <w:right w:val="none"/>
          <w:insideH w:val="none"/>
          <w:insideV w:val="none"/>
        </w:tblBorders>
      </w:tblPr>
      <w:tblGrid>
        <w:gridCol w:w="347"/>
        <w:gridCol w:w="12394"/>
        <w:gridCol w:w="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(саны жазумен)</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пайдың бағасы: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w:t>
            </w:r>
          </w:p>
          <w:p>
            <w:pPr>
              <w:spacing w:after="20"/>
              <w:ind w:left="20"/>
              <w:jc w:val="both"/>
            </w:pPr>
            <w:r>
              <w:rPr>
                <w:rFonts w:ascii="Times New Roman"/>
                <w:b w:val="false"/>
                <w:i w:val="false"/>
                <w:color w:val="000000"/>
                <w:sz w:val="20"/>
              </w:rPr>
              <w:t>
қорының жеке</w:t>
            </w:r>
          </w:p>
          <w:p>
            <w:pPr>
              <w:spacing w:after="20"/>
              <w:ind w:left="20"/>
              <w:jc w:val="both"/>
            </w:pPr>
            <w:r>
              <w:rPr>
                <w:rFonts w:ascii="Times New Roman"/>
                <w:b w:val="false"/>
                <w:i w:val="false"/>
                <w:color w:val="000000"/>
                <w:sz w:val="20"/>
              </w:rPr>
              <w:t>
шотына және бір</w:t>
            </w:r>
          </w:p>
          <w:p>
            <w:pPr>
              <w:spacing w:after="20"/>
              <w:ind w:left="20"/>
              <w:jc w:val="both"/>
            </w:pPr>
            <w:r>
              <w:rPr>
                <w:rFonts w:ascii="Times New Roman"/>
                <w:b w:val="false"/>
                <w:i w:val="false"/>
                <w:color w:val="000000"/>
                <w:sz w:val="20"/>
              </w:rPr>
              <w:t>
мезгілде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 ұстаушының</w:t>
            </w:r>
          </w:p>
          <w:p>
            <w:pPr>
              <w:spacing w:after="20"/>
              <w:ind w:left="20"/>
              <w:jc w:val="both"/>
            </w:pPr>
            <w:r>
              <w:rPr>
                <w:rFonts w:ascii="Times New Roman"/>
                <w:b w:val="false"/>
                <w:i w:val="false"/>
                <w:color w:val="000000"/>
                <w:sz w:val="20"/>
              </w:rPr>
              <w:t>
жеке шотына: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тұлғаның мемлекеттік тіркеу (қайта тіркеу)</w:t>
            </w:r>
          </w:p>
          <w:p>
            <w:pPr>
              <w:spacing w:after="20"/>
              <w:ind w:left="20"/>
              <w:jc w:val="both"/>
            </w:pPr>
            <w:r>
              <w:rPr>
                <w:rFonts w:ascii="Times New Roman"/>
                <w:b w:val="false"/>
                <w:i w:val="false"/>
                <w:color w:val="000000"/>
                <w:sz w:val="20"/>
              </w:rPr>
              <w:t>
туралы анықтамасына немесе куәлігіне сәйкес атауы немесе тегі, аты,</w:t>
            </w:r>
          </w:p>
          <w:p>
            <w:pPr>
              <w:spacing w:after="20"/>
              <w:ind w:left="20"/>
              <w:jc w:val="both"/>
            </w:pPr>
            <w:r>
              <w:rPr>
                <w:rFonts w:ascii="Times New Roman"/>
                <w:b w:val="false"/>
                <w:i w:val="false"/>
                <w:color w:val="000000"/>
                <w:sz w:val="20"/>
              </w:rPr>
              <w:t>
бар болса - әкесінің аты)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84"/>
        <w:gridCol w:w="8716"/>
        <w:gridCol w:w="1184"/>
        <w:gridCol w:w="1216"/>
      </w:tblGrid>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8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8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69"/>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Басқарушы компания атынан: ______________________/___________________</w:t>
      </w:r>
    </w:p>
    <w:p>
      <w:pPr>
        <w:spacing w:after="0"/>
        <w:ind w:left="0"/>
        <w:jc w:val="both"/>
      </w:pPr>
      <w:r>
        <w:rPr>
          <w:rFonts w:ascii="Times New Roman"/>
          <w:b w:val="false"/>
          <w:i w:val="false"/>
          <w:color w:val="000000"/>
          <w:sz w:val="28"/>
        </w:rPr>
        <w:t>
                                       қолы                  Мөрдің орны</w:t>
      </w:r>
    </w:p>
    <w:p>
      <w:pPr>
        <w:spacing w:after="0"/>
        <w:ind w:left="0"/>
        <w:jc w:val="both"/>
      </w:pPr>
      <w:r>
        <w:rPr>
          <w:rFonts w:ascii="Times New Roman"/>
          <w:b w:val="false"/>
          <w:i w:val="false"/>
          <w:color w:val="000000"/>
          <w:sz w:val="28"/>
        </w:rPr>
        <w:t>
      Кастодиан атынан: _________________________/_________________________</w:t>
      </w:r>
    </w:p>
    <w:p>
      <w:pPr>
        <w:spacing w:after="0"/>
        <w:ind w:left="0"/>
        <w:jc w:val="both"/>
      </w:pPr>
      <w:r>
        <w:rPr>
          <w:rFonts w:ascii="Times New Roman"/>
          <w:b w:val="false"/>
          <w:i w:val="false"/>
          <w:color w:val="000000"/>
          <w:sz w:val="28"/>
        </w:rPr>
        <w:t>
                                  қолы                   Мөрдің орны</w:t>
      </w:r>
    </w:p>
    <w:bookmarkStart w:name="z308" w:id="216"/>
    <w:p>
      <w:pPr>
        <w:spacing w:after="0"/>
        <w:ind w:left="0"/>
        <w:jc w:val="both"/>
      </w:pPr>
      <w:r>
        <w:rPr>
          <w:rFonts w:ascii="Times New Roman"/>
          <w:b w:val="false"/>
          <w:i w:val="false"/>
          <w:color w:val="000000"/>
          <w:sz w:val="28"/>
        </w:rPr>
        <w:t>
      12-нысан</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09" w:id="217"/>
    <w:p>
      <w:pPr>
        <w:spacing w:after="0"/>
        <w:ind w:left="0"/>
        <w:jc w:val="both"/>
      </w:pPr>
      <w:r>
        <w:rPr>
          <w:rFonts w:ascii="Times New Roman"/>
          <w:b w:val="false"/>
          <w:i w:val="false"/>
          <w:color w:val="000000"/>
          <w:sz w:val="28"/>
        </w:rPr>
        <w:t>
                          Бағалы қағаздарды есепке алу бұйрығы</w:t>
      </w:r>
    </w:p>
    <w:bookmarkEnd w:id="217"/>
    <w:p>
      <w:pPr>
        <w:spacing w:after="0"/>
        <w:ind w:left="0"/>
        <w:jc w:val="both"/>
      </w:pPr>
      <w:r>
        <w:rPr>
          <w:rFonts w:ascii="Times New Roman"/>
          <w:b w:val="false"/>
          <w:i w:val="false"/>
          <w:color w:val="000000"/>
          <w:sz w:val="28"/>
        </w:rPr>
        <w:t>
      Тіркелген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немесе тегі, аты, бар</w:t>
      </w:r>
    </w:p>
    <w:p>
      <w:pPr>
        <w:spacing w:after="0"/>
        <w:ind w:left="0"/>
        <w:jc w:val="both"/>
      </w:pPr>
      <w:r>
        <w:rPr>
          <w:rFonts w:ascii="Times New Roman"/>
          <w:b w:val="false"/>
          <w:i w:val="false"/>
          <w:color w:val="000000"/>
          <w:sz w:val="28"/>
        </w:rPr>
        <w:t>
      болса - әкесінің аты)</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6"/>
        <w:gridCol w:w="8558"/>
        <w:gridCol w:w="1236"/>
        <w:gridCol w:w="1270"/>
      </w:tblGrid>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40"/>
        <w:gridCol w:w="169"/>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____________________________________ № _____ негізінде</w:t>
      </w:r>
    </w:p>
    <w:p>
      <w:pPr>
        <w:spacing w:after="0"/>
        <w:ind w:left="0"/>
        <w:jc w:val="both"/>
      </w:pPr>
      <w:r>
        <w:rPr>
          <w:rFonts w:ascii="Times New Roman"/>
          <w:b w:val="false"/>
          <w:i w:val="false"/>
          <w:color w:val="000000"/>
          <w:sz w:val="28"/>
        </w:rPr>
        <w:t xml:space="preserve">
      сатып алу/сату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сыйға беру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мұраға қалдыру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өзге мәміле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номиналды ұстау(лар)дан номиналды ұстау(лар)ға аударым жасау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gridCol w:w="183"/>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көрсетіңіз)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қағаздарды есепке алуды бұйырады: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эмитент атауы)</w:t>
      </w:r>
    </w:p>
    <w:tbl>
      <w:tblPr>
        <w:tblW w:w="0" w:type="auto"/>
        <w:tblCellSpacing w:w="0" w:type="auto"/>
        <w:tblBorders>
          <w:top w:val="none"/>
          <w:left w:val="none"/>
          <w:bottom w:val="none"/>
          <w:right w:val="none"/>
          <w:insideH w:val="none"/>
          <w:insideV w:val="none"/>
        </w:tblBorders>
      </w:tblPr>
      <w:tblGrid>
        <w:gridCol w:w="347"/>
        <w:gridCol w:w="12394"/>
        <w:gridCol w:w="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(саны жазумен)</w:t>
            </w:r>
          </w:p>
          <w:p>
            <w:pPr>
              <w:spacing w:after="20"/>
              <w:ind w:left="20"/>
              <w:jc w:val="both"/>
            </w:pPr>
            <w:r>
              <w:rPr>
                <w:rFonts w:ascii="Times New Roman"/>
                <w:b w:val="false"/>
                <w:i w:val="false"/>
                <w:color w:val="000000"/>
                <w:sz w:val="20"/>
              </w:rPr>
              <w:t>
Бағалы қағаз түрі __________________________________________________</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w:t>
            </w:r>
          </w:p>
          <w:p>
            <w:pPr>
              <w:spacing w:after="20"/>
              <w:ind w:left="20"/>
              <w:jc w:val="both"/>
            </w:pPr>
            <w:r>
              <w:rPr>
                <w:rFonts w:ascii="Times New Roman"/>
                <w:b w:val="false"/>
                <w:i w:val="false"/>
                <w:color w:val="000000"/>
                <w:sz w:val="20"/>
              </w:rPr>
              <w:t>
қағаздың бағасы: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бағалы қағаздар сенімгерлік басқаруда тұр: Иә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Жоқ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gridCol w:w="183"/>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көрсетіңіз)</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p>
            <w:pPr>
              <w:spacing w:after="20"/>
              <w:ind w:left="20"/>
              <w:jc w:val="both"/>
            </w:pPr>
            <w:r>
              <w:rPr>
                <w:rFonts w:ascii="Times New Roman"/>
                <w:b w:val="false"/>
                <w:i w:val="false"/>
                <w:color w:val="000000"/>
                <w:sz w:val="20"/>
              </w:rPr>
              <w:t>
ұстаушысының жеке шотынан: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атауы немесе тегі, аты,</w:t>
      </w:r>
    </w:p>
    <w:p>
      <w:pPr>
        <w:spacing w:after="0"/>
        <w:ind w:left="0"/>
        <w:jc w:val="both"/>
      </w:pPr>
      <w:r>
        <w:rPr>
          <w:rFonts w:ascii="Times New Roman"/>
          <w:b w:val="false"/>
          <w:i w:val="false"/>
          <w:color w:val="000000"/>
          <w:sz w:val="28"/>
        </w:rPr>
        <w:t>
      бар болса - әкесінің аты)</w:t>
      </w:r>
    </w:p>
    <w:tbl>
      <w:tblPr>
        <w:tblW w:w="0" w:type="auto"/>
        <w:tblCellSpacing w:w="0" w:type="auto"/>
        <w:tblBorders>
          <w:top w:val="none"/>
          <w:left w:val="none"/>
          <w:bottom w:val="none"/>
          <w:right w:val="none"/>
          <w:insideH w:val="none"/>
          <w:insideV w:val="none"/>
        </w:tblBorders>
      </w:tblPr>
      <w:tblGrid>
        <w:gridCol w:w="1184"/>
        <w:gridCol w:w="8716"/>
        <w:gridCol w:w="1184"/>
        <w:gridCol w:w="1216"/>
      </w:tblGrid>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8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Берілген күні:</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8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69"/>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Бағалы қағаздар жеке шотына есепке алынатын тұлғаның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Мөр орны</w:t>
      </w:r>
    </w:p>
    <w:bookmarkStart w:name="z310" w:id="218"/>
    <w:p>
      <w:pPr>
        <w:spacing w:after="0"/>
        <w:ind w:left="0"/>
        <w:jc w:val="both"/>
      </w:pPr>
      <w:r>
        <w:rPr>
          <w:rFonts w:ascii="Times New Roman"/>
          <w:b w:val="false"/>
          <w:i w:val="false"/>
          <w:color w:val="000000"/>
          <w:sz w:val="28"/>
        </w:rPr>
        <w:t>
      13-нысан</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11" w:id="219"/>
    <w:p>
      <w:pPr>
        <w:spacing w:after="0"/>
        <w:ind w:left="0"/>
        <w:jc w:val="both"/>
      </w:pPr>
      <w:r>
        <w:rPr>
          <w:rFonts w:ascii="Times New Roman"/>
          <w:b w:val="false"/>
          <w:i w:val="false"/>
          <w:color w:val="000000"/>
          <w:sz w:val="28"/>
        </w:rPr>
        <w:t>
                       Бағалы қағаздарды есептен шығару бұйрығы</w:t>
      </w:r>
    </w:p>
    <w:bookmarkEnd w:id="219"/>
    <w:p>
      <w:pPr>
        <w:spacing w:after="0"/>
        <w:ind w:left="0"/>
        <w:jc w:val="both"/>
      </w:pPr>
      <w:r>
        <w:rPr>
          <w:rFonts w:ascii="Times New Roman"/>
          <w:b w:val="false"/>
          <w:i w:val="false"/>
          <w:color w:val="000000"/>
          <w:sz w:val="28"/>
        </w:rPr>
        <w:t>
      Бағалы қағаздар ұстаушысы: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немесе тегі, аты, бар</w:t>
      </w:r>
    </w:p>
    <w:p>
      <w:pPr>
        <w:spacing w:after="0"/>
        <w:ind w:left="0"/>
        <w:jc w:val="both"/>
      </w:pPr>
      <w:r>
        <w:rPr>
          <w:rFonts w:ascii="Times New Roman"/>
          <w:b w:val="false"/>
          <w:i w:val="false"/>
          <w:color w:val="000000"/>
          <w:sz w:val="28"/>
        </w:rPr>
        <w:t>
      болса - әкесінің аты)</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6"/>
        <w:gridCol w:w="8558"/>
        <w:gridCol w:w="1236"/>
        <w:gridCol w:w="1270"/>
      </w:tblGrid>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_______________________________________ негізінде</w:t>
      </w:r>
    </w:p>
    <w:p>
      <w:pPr>
        <w:spacing w:after="0"/>
        <w:ind w:left="0"/>
        <w:jc w:val="both"/>
      </w:pPr>
      <w:r>
        <w:rPr>
          <w:rFonts w:ascii="Times New Roman"/>
          <w:b w:val="false"/>
          <w:i w:val="false"/>
          <w:color w:val="000000"/>
          <w:sz w:val="28"/>
        </w:rPr>
        <w:t xml:space="preserve">
      сатып алу/сату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сыйға беру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мұраға қалдыру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өзге мәміле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номиналды ұстау(лар)дан номиналды ұстау(лар)ға аударым жасау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gridCol w:w="183"/>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көрсетіңіз)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қағаздарды есептен шығаруды бұйырады: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эмитент атауы)</w:t>
      </w:r>
    </w:p>
    <w:tbl>
      <w:tblPr>
        <w:tblW w:w="0" w:type="auto"/>
        <w:tblCellSpacing w:w="0" w:type="auto"/>
        <w:tblBorders>
          <w:top w:val="none"/>
          <w:left w:val="none"/>
          <w:bottom w:val="none"/>
          <w:right w:val="none"/>
          <w:insideH w:val="none"/>
          <w:insideV w:val="none"/>
        </w:tblBorders>
      </w:tblPr>
      <w:tblGrid>
        <w:gridCol w:w="347"/>
        <w:gridCol w:w="12394"/>
        <w:gridCol w:w="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(саны жазумен)</w:t>
            </w:r>
          </w:p>
          <w:p>
            <w:pPr>
              <w:spacing w:after="20"/>
              <w:ind w:left="20"/>
              <w:jc w:val="both"/>
            </w:pPr>
            <w:r>
              <w:rPr>
                <w:rFonts w:ascii="Times New Roman"/>
                <w:b w:val="false"/>
                <w:i w:val="false"/>
                <w:color w:val="000000"/>
                <w:sz w:val="20"/>
              </w:rPr>
              <w:t>
Бағалы қағаз түрі __________________________________________________</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w:t>
            </w:r>
          </w:p>
          <w:p>
            <w:pPr>
              <w:spacing w:after="20"/>
              <w:ind w:left="20"/>
              <w:jc w:val="both"/>
            </w:pPr>
            <w:r>
              <w:rPr>
                <w:rFonts w:ascii="Times New Roman"/>
                <w:b w:val="false"/>
                <w:i w:val="false"/>
                <w:color w:val="000000"/>
                <w:sz w:val="20"/>
              </w:rPr>
              <w:t>
қағаздың бағасы: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бағалы қағаздар сенімгерлік басқаруда тұр: Иә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тұлғаның жеке шотына</w:t>
            </w:r>
          </w:p>
          <w:p>
            <w:pPr>
              <w:spacing w:after="20"/>
              <w:ind w:left="20"/>
              <w:jc w:val="both"/>
            </w:pPr>
            <w:r>
              <w:rPr>
                <w:rFonts w:ascii="Times New Roman"/>
                <w:b w:val="false"/>
                <w:i w:val="false"/>
                <w:color w:val="000000"/>
                <w:sz w:val="20"/>
              </w:rPr>
              <w:t>
есепке алу: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атауы немесе тегі, аты,</w:t>
      </w:r>
    </w:p>
    <w:p>
      <w:pPr>
        <w:spacing w:after="0"/>
        <w:ind w:left="0"/>
        <w:jc w:val="both"/>
      </w:pPr>
      <w:r>
        <w:rPr>
          <w:rFonts w:ascii="Times New Roman"/>
          <w:b w:val="false"/>
          <w:i w:val="false"/>
          <w:color w:val="000000"/>
          <w:sz w:val="28"/>
        </w:rPr>
        <w:t>
      бар болса - әкесінің аты)</w:t>
      </w:r>
    </w:p>
    <w:tbl>
      <w:tblPr>
        <w:tblW w:w="0" w:type="auto"/>
        <w:tblCellSpacing w:w="0" w:type="auto"/>
        <w:tblBorders>
          <w:top w:val="none"/>
          <w:left w:val="none"/>
          <w:bottom w:val="none"/>
          <w:right w:val="none"/>
          <w:insideH w:val="none"/>
          <w:insideV w:val="none"/>
        </w:tblBorders>
      </w:tblPr>
      <w:tblGrid>
        <w:gridCol w:w="776"/>
        <w:gridCol w:w="5715"/>
        <w:gridCol w:w="776"/>
        <w:gridCol w:w="5033"/>
      </w:tblGrid>
      <w:tr>
        <w:trPr>
          <w:trHeight w:val="30" w:hRule="atLeast"/>
        </w:trPr>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5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Берілген күні:</w:t>
            </w:r>
          </w:p>
        </w:tc>
        <w:tc>
          <w:tcPr>
            <w:tcW w:w="5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0" w:hRule="atLeast"/>
        </w:trPr>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5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5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Бағалы қағаздар жеке шотынан есептен шығарылатын тұлғаның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Мөр орны</w:t>
      </w:r>
    </w:p>
    <w:bookmarkStart w:name="z312" w:id="220"/>
    <w:p>
      <w:pPr>
        <w:spacing w:after="0"/>
        <w:ind w:left="0"/>
        <w:jc w:val="both"/>
      </w:pPr>
      <w:r>
        <w:rPr>
          <w:rFonts w:ascii="Times New Roman"/>
          <w:b w:val="false"/>
          <w:i w:val="false"/>
          <w:color w:val="000000"/>
          <w:sz w:val="28"/>
        </w:rPr>
        <w:t>
      14-нысан</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13" w:id="221"/>
    <w:p>
      <w:pPr>
        <w:spacing w:after="0"/>
        <w:ind w:left="0"/>
        <w:jc w:val="both"/>
      </w:pPr>
      <w:r>
        <w:rPr>
          <w:rFonts w:ascii="Times New Roman"/>
          <w:b w:val="false"/>
          <w:i w:val="false"/>
          <w:color w:val="000000"/>
          <w:sz w:val="28"/>
        </w:rPr>
        <w:t>
      Кепіл берушінің бағалы қағаздарға ауыртпалық салу</w:t>
      </w:r>
    </w:p>
    <w:bookmarkEnd w:id="221"/>
    <w:p>
      <w:pPr>
        <w:spacing w:after="0"/>
        <w:ind w:left="0"/>
        <w:jc w:val="both"/>
      </w:pPr>
      <w:r>
        <w:rPr>
          <w:rFonts w:ascii="Times New Roman"/>
          <w:b w:val="false"/>
          <w:i w:val="false"/>
          <w:color w:val="000000"/>
          <w:sz w:val="28"/>
        </w:rPr>
        <w:t xml:space="preserve">
      жөніндегі бұйрық </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анықтамаға немесе куәлігіне сәйкес немесе тегі, аты, бар болса</w:t>
      </w:r>
    </w:p>
    <w:p>
      <w:pPr>
        <w:spacing w:after="0"/>
        <w:ind w:left="0"/>
        <w:jc w:val="both"/>
      </w:pPr>
      <w:r>
        <w:rPr>
          <w:rFonts w:ascii="Times New Roman"/>
          <w:b w:val="false"/>
          <w:i w:val="false"/>
          <w:color w:val="000000"/>
          <w:sz w:val="28"/>
        </w:rPr>
        <w:t>
      - әкесінің аты)</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6"/>
        <w:gridCol w:w="8558"/>
        <w:gridCol w:w="1236"/>
        <w:gridCol w:w="1270"/>
      </w:tblGrid>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 _____ ______________________________ № ______ негізінде</w:t>
      </w:r>
    </w:p>
    <w:p>
      <w:pPr>
        <w:spacing w:after="0"/>
        <w:ind w:left="0"/>
        <w:jc w:val="both"/>
      </w:pPr>
      <w:r>
        <w:rPr>
          <w:rFonts w:ascii="Times New Roman"/>
          <w:b w:val="false"/>
          <w:i w:val="false"/>
          <w:color w:val="000000"/>
          <w:sz w:val="28"/>
        </w:rPr>
        <w:t>
      Бағалы қағаздарға ауыртпалық салуды бұйырады: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 туралы</w:t>
      </w:r>
    </w:p>
    <w:p>
      <w:pPr>
        <w:spacing w:after="0"/>
        <w:ind w:left="0"/>
        <w:jc w:val="both"/>
      </w:pPr>
      <w:r>
        <w:rPr>
          <w:rFonts w:ascii="Times New Roman"/>
          <w:b w:val="false"/>
          <w:i w:val="false"/>
          <w:color w:val="000000"/>
          <w:sz w:val="28"/>
        </w:rPr>
        <w:t>
      анықтамасына немесе куәлігіне сәйкес эмитент атауы)</w:t>
      </w:r>
    </w:p>
    <w:tbl>
      <w:tblPr>
        <w:tblW w:w="0" w:type="auto"/>
        <w:tblCellSpacing w:w="0" w:type="auto"/>
        <w:tblBorders>
          <w:top w:val="none"/>
          <w:left w:val="none"/>
          <w:bottom w:val="none"/>
          <w:right w:val="none"/>
          <w:insideH w:val="none"/>
          <w:insideV w:val="none"/>
        </w:tblBorders>
      </w:tblPr>
      <w:tblGrid>
        <w:gridCol w:w="347"/>
        <w:gridCol w:w="123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Бағалы қағаз түрі __________________________________________________</w:t>
            </w:r>
          </w:p>
          <w:p>
            <w:pPr>
              <w:spacing w:after="20"/>
              <w:ind w:left="20"/>
              <w:jc w:val="both"/>
            </w:pPr>
            <w:r>
              <w:rPr>
                <w:rFonts w:ascii="Times New Roman"/>
                <w:b w:val="false"/>
                <w:i w:val="false"/>
                <w:color w:val="000000"/>
                <w:sz w:val="20"/>
              </w:rPr>
              <w:t>
Кепіл берушінің пайдасына:</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тұлғаның мемлекеттік тіркеу (қайта тіркеу) туралы</w:t>
            </w:r>
          </w:p>
          <w:p>
            <w:pPr>
              <w:spacing w:after="20"/>
              <w:ind w:left="20"/>
              <w:jc w:val="both"/>
            </w:pPr>
            <w:r>
              <w:rPr>
                <w:rFonts w:ascii="Times New Roman"/>
                <w:b w:val="false"/>
                <w:i w:val="false"/>
                <w:color w:val="000000"/>
                <w:sz w:val="20"/>
              </w:rPr>
              <w:t>
        анықтамасына немесе куәлігіне сәйкес; тегі, аты, бар</w:t>
            </w:r>
          </w:p>
          <w:p>
            <w:pPr>
              <w:spacing w:after="20"/>
              <w:ind w:left="20"/>
              <w:jc w:val="both"/>
            </w:pPr>
            <w:r>
              <w:rPr>
                <w:rFonts w:ascii="Times New Roman"/>
                <w:b w:val="false"/>
                <w:i w:val="false"/>
                <w:color w:val="000000"/>
                <w:sz w:val="20"/>
              </w:rPr>
              <w:t>
                    болса - әкесінің аты)</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8624"/>
        <w:gridCol w:w="1215"/>
        <w:gridCol w:w="1246"/>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Құжатты берген орган: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Шарттың талаптары:</w:t>
      </w:r>
    </w:p>
    <w:p>
      <w:pPr>
        <w:spacing w:after="0"/>
        <w:ind w:left="0"/>
        <w:jc w:val="both"/>
      </w:pPr>
      <w:r>
        <w:rPr>
          <w:rFonts w:ascii="Times New Roman"/>
          <w:b w:val="false"/>
          <w:i w:val="false"/>
          <w:color w:val="000000"/>
          <w:sz w:val="28"/>
        </w:rPr>
        <w:t>
      1. Ауыртпалық салынған бағалы қағаздар бойынша дауыс беру құқығы: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Ауыртпалық салынған бағалы қағаздар бойынша кіріс алу құқығы: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Басқа талаптар: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Кепіл ұстаушы (оның өкілі):______________/___________________________</w:t>
      </w:r>
    </w:p>
    <w:p>
      <w:pPr>
        <w:spacing w:after="0"/>
        <w:ind w:left="0"/>
        <w:jc w:val="both"/>
      </w:pPr>
      <w:r>
        <w:rPr>
          <w:rFonts w:ascii="Times New Roman"/>
          <w:b w:val="false"/>
          <w:i w:val="false"/>
          <w:color w:val="000000"/>
          <w:sz w:val="28"/>
        </w:rPr>
        <w:t>
                                     қолы                 Мөр орны</w:t>
      </w:r>
    </w:p>
    <w:bookmarkStart w:name="z314" w:id="222"/>
    <w:p>
      <w:pPr>
        <w:spacing w:after="0"/>
        <w:ind w:left="0"/>
        <w:jc w:val="both"/>
      </w:pPr>
      <w:r>
        <w:rPr>
          <w:rFonts w:ascii="Times New Roman"/>
          <w:b w:val="false"/>
          <w:i w:val="false"/>
          <w:color w:val="000000"/>
          <w:sz w:val="28"/>
        </w:rPr>
        <w:t>
      № 15 нысан</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15" w:id="223"/>
    <w:p>
      <w:pPr>
        <w:spacing w:after="0"/>
        <w:ind w:left="0"/>
        <w:jc w:val="both"/>
      </w:pPr>
      <w:r>
        <w:rPr>
          <w:rFonts w:ascii="Times New Roman"/>
          <w:b w:val="false"/>
          <w:i w:val="false"/>
          <w:color w:val="000000"/>
          <w:sz w:val="28"/>
        </w:rPr>
        <w:t>
      Кепіл ұстаушының бағалы қағаздарға ауыртпалық салу</w:t>
      </w:r>
    </w:p>
    <w:bookmarkEnd w:id="223"/>
    <w:p>
      <w:pPr>
        <w:spacing w:after="0"/>
        <w:ind w:left="0"/>
        <w:jc w:val="both"/>
      </w:pPr>
      <w:r>
        <w:rPr>
          <w:rFonts w:ascii="Times New Roman"/>
          <w:b w:val="false"/>
          <w:i w:val="false"/>
          <w:color w:val="000000"/>
          <w:sz w:val="28"/>
        </w:rPr>
        <w:t xml:space="preserve">
      жөніндегі бұйрық </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 туралы анықтамасына</w:t>
      </w:r>
    </w:p>
    <w:p>
      <w:pPr>
        <w:spacing w:after="0"/>
        <w:ind w:left="0"/>
        <w:jc w:val="both"/>
      </w:pPr>
      <w:r>
        <w:rPr>
          <w:rFonts w:ascii="Times New Roman"/>
          <w:b w:val="false"/>
          <w:i w:val="false"/>
          <w:color w:val="000000"/>
          <w:sz w:val="28"/>
        </w:rPr>
        <w:t>
      немесе куәлігіне сәйкес немесе тегі, аты, бар болса -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465"/>
        <w:gridCol w:w="1267"/>
        <w:gridCol w:w="1301"/>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 _____ ______________________________ № ______ негізінде</w:t>
      </w:r>
    </w:p>
    <w:p>
      <w:pPr>
        <w:spacing w:after="0"/>
        <w:ind w:left="0"/>
        <w:jc w:val="both"/>
      </w:pPr>
      <w:r>
        <w:rPr>
          <w:rFonts w:ascii="Times New Roman"/>
          <w:b w:val="false"/>
          <w:i w:val="false"/>
          <w:color w:val="000000"/>
          <w:sz w:val="28"/>
        </w:rPr>
        <w:t>
      Бағалы қағаздарға ауыртпалық салуды бұйырады: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w:t>
      </w:r>
    </w:p>
    <w:p>
      <w:pPr>
        <w:spacing w:after="0"/>
        <w:ind w:left="0"/>
        <w:jc w:val="both"/>
      </w:pPr>
      <w:r>
        <w:rPr>
          <w:rFonts w:ascii="Times New Roman"/>
          <w:b w:val="false"/>
          <w:i w:val="false"/>
          <w:color w:val="000000"/>
          <w:sz w:val="28"/>
        </w:rPr>
        <w:t>
      туралы анықтамасына немесе куәлігіне сәйкес эмитент атауы)</w:t>
      </w:r>
    </w:p>
    <w:tbl>
      <w:tblPr>
        <w:tblW w:w="0" w:type="auto"/>
        <w:tblCellSpacing w:w="0" w:type="auto"/>
        <w:tblBorders>
          <w:top w:val="none"/>
          <w:left w:val="none"/>
          <w:bottom w:val="none"/>
          <w:right w:val="none"/>
          <w:insideH w:val="none"/>
          <w:insideV w:val="none"/>
        </w:tblBorders>
      </w:tblPr>
      <w:tblGrid>
        <w:gridCol w:w="347"/>
        <w:gridCol w:w="123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Бағалы қағаз түрі ________________________________________________</w:t>
            </w:r>
          </w:p>
          <w:p>
            <w:pPr>
              <w:spacing w:after="20"/>
              <w:ind w:left="20"/>
              <w:jc w:val="both"/>
            </w:pPr>
            <w:r>
              <w:rPr>
                <w:rFonts w:ascii="Times New Roman"/>
                <w:b w:val="false"/>
                <w:i w:val="false"/>
                <w:color w:val="000000"/>
                <w:sz w:val="20"/>
              </w:rPr>
              <w:t>
Кепіл беруші:</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тұлғаның мемлекеттік тіркеу (қайта тіркеу)</w:t>
            </w:r>
          </w:p>
          <w:p>
            <w:pPr>
              <w:spacing w:after="20"/>
              <w:ind w:left="20"/>
              <w:jc w:val="both"/>
            </w:pPr>
            <w:r>
              <w:rPr>
                <w:rFonts w:ascii="Times New Roman"/>
                <w:b w:val="false"/>
                <w:i w:val="false"/>
                <w:color w:val="000000"/>
                <w:sz w:val="20"/>
              </w:rPr>
              <w:t>
  туралы анықтамасына немесе куәлігіне сәйкес тегі, аты, бар</w:t>
            </w:r>
          </w:p>
          <w:p>
            <w:pPr>
              <w:spacing w:after="20"/>
              <w:ind w:left="20"/>
              <w:jc w:val="both"/>
            </w:pPr>
            <w:r>
              <w:rPr>
                <w:rFonts w:ascii="Times New Roman"/>
                <w:b w:val="false"/>
                <w:i w:val="false"/>
                <w:color w:val="000000"/>
                <w:sz w:val="20"/>
              </w:rPr>
              <w:t>
болса - әкесінің аты)</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84"/>
        <w:gridCol w:w="8716"/>
        <w:gridCol w:w="1184"/>
        <w:gridCol w:w="1216"/>
      </w:tblGrid>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8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8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Шарттың талаптары:</w:t>
      </w:r>
    </w:p>
    <w:p>
      <w:pPr>
        <w:spacing w:after="0"/>
        <w:ind w:left="0"/>
        <w:jc w:val="both"/>
      </w:pPr>
      <w:r>
        <w:rPr>
          <w:rFonts w:ascii="Times New Roman"/>
          <w:b w:val="false"/>
          <w:i w:val="false"/>
          <w:color w:val="000000"/>
          <w:sz w:val="28"/>
        </w:rPr>
        <w:t>
      1. Ауыртпалық салынған бағалы қағаздар бойынша дауыс беру құқығы: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Ауыртпалық салынған бағалы қағаздар бойынша кіріс алу құқығы: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Басқа талаптар: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Кепіл ұстаушы (оның өкілі):______________/___________________________</w:t>
      </w:r>
    </w:p>
    <w:p>
      <w:pPr>
        <w:spacing w:after="0"/>
        <w:ind w:left="0"/>
        <w:jc w:val="both"/>
      </w:pPr>
      <w:r>
        <w:rPr>
          <w:rFonts w:ascii="Times New Roman"/>
          <w:b w:val="false"/>
          <w:i w:val="false"/>
          <w:color w:val="000000"/>
          <w:sz w:val="28"/>
        </w:rPr>
        <w:t>
                                     қолы                 Мөр орны</w:t>
      </w:r>
    </w:p>
    <w:bookmarkStart w:name="z316" w:id="224"/>
    <w:p>
      <w:pPr>
        <w:spacing w:after="0"/>
        <w:ind w:left="0"/>
        <w:jc w:val="both"/>
      </w:pPr>
      <w:r>
        <w:rPr>
          <w:rFonts w:ascii="Times New Roman"/>
          <w:b w:val="false"/>
          <w:i w:val="false"/>
          <w:color w:val="000000"/>
          <w:sz w:val="28"/>
        </w:rPr>
        <w:t>
      16-нысан</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17" w:id="225"/>
    <w:p>
      <w:pPr>
        <w:spacing w:after="0"/>
        <w:ind w:left="0"/>
        <w:jc w:val="both"/>
      </w:pPr>
      <w:r>
        <w:rPr>
          <w:rFonts w:ascii="Times New Roman"/>
          <w:b w:val="false"/>
          <w:i w:val="false"/>
          <w:color w:val="000000"/>
          <w:sz w:val="28"/>
        </w:rPr>
        <w:t>
      Кепіл берушінің бағалы қағаздардағы ауыртпалықтарды алып</w:t>
      </w:r>
    </w:p>
    <w:bookmarkEnd w:id="225"/>
    <w:p>
      <w:pPr>
        <w:spacing w:after="0"/>
        <w:ind w:left="0"/>
        <w:jc w:val="both"/>
      </w:pPr>
      <w:r>
        <w:rPr>
          <w:rFonts w:ascii="Times New Roman"/>
          <w:b w:val="false"/>
          <w:i w:val="false"/>
          <w:color w:val="000000"/>
          <w:sz w:val="28"/>
        </w:rPr>
        <w:t>
      тастауға берген бұйрығы</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6"/>
        <w:gridCol w:w="8558"/>
        <w:gridCol w:w="1236"/>
        <w:gridCol w:w="1270"/>
      </w:tblGrid>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 № _____________________________________ негізінде</w:t>
      </w:r>
    </w:p>
    <w:p>
      <w:pPr>
        <w:spacing w:after="0"/>
        <w:ind w:left="0"/>
        <w:jc w:val="both"/>
      </w:pPr>
      <w:r>
        <w:rPr>
          <w:rFonts w:ascii="Times New Roman"/>
          <w:b w:val="false"/>
          <w:i w:val="false"/>
          <w:color w:val="000000"/>
          <w:sz w:val="28"/>
        </w:rPr>
        <w:t>
      Бағалы қағаздарға ауыртпалықтарды алып тастауға берген бұйрығы: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эмитенттің атауы)</w:t>
      </w:r>
    </w:p>
    <w:tbl>
      <w:tblPr>
        <w:tblW w:w="0" w:type="auto"/>
        <w:tblCellSpacing w:w="0" w:type="auto"/>
        <w:tblBorders>
          <w:top w:val="none"/>
          <w:left w:val="none"/>
          <w:bottom w:val="none"/>
          <w:right w:val="none"/>
          <w:insideH w:val="none"/>
          <w:insideV w:val="none"/>
        </w:tblBorders>
      </w:tblPr>
      <w:tblGrid>
        <w:gridCol w:w="347"/>
        <w:gridCol w:w="123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Бағалы қағаз түрі __________________________________________________________________</w:t>
            </w:r>
          </w:p>
          <w:p>
            <w:pPr>
              <w:spacing w:after="20"/>
              <w:ind w:left="20"/>
              <w:jc w:val="both"/>
            </w:pPr>
            <w:r>
              <w:rPr>
                <w:rFonts w:ascii="Times New Roman"/>
                <w:b w:val="false"/>
                <w:i w:val="false"/>
                <w:color w:val="000000"/>
                <w:sz w:val="20"/>
              </w:rPr>
              <w:t>
Кепіл беруші:</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 туралы</w:t>
            </w:r>
          </w:p>
          <w:p>
            <w:pPr>
              <w:spacing w:after="20"/>
              <w:ind w:left="20"/>
              <w:jc w:val="both"/>
            </w:pPr>
            <w:r>
              <w:rPr>
                <w:rFonts w:ascii="Times New Roman"/>
                <w:b w:val="false"/>
                <w:i w:val="false"/>
                <w:color w:val="000000"/>
                <w:sz w:val="20"/>
              </w:rPr>
              <w:t>
анықтамаға немесе куәлікке сәйкес немесе тегі, аты, бар болса -</w:t>
            </w:r>
          </w:p>
          <w:p>
            <w:pPr>
              <w:spacing w:after="20"/>
              <w:ind w:left="20"/>
              <w:jc w:val="both"/>
            </w:pPr>
            <w:r>
              <w:rPr>
                <w:rFonts w:ascii="Times New Roman"/>
                <w:b w:val="false"/>
                <w:i w:val="false"/>
                <w:color w:val="000000"/>
                <w:sz w:val="20"/>
              </w:rPr>
              <w:t>
әкесінің аты)</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5"/>
        <w:gridCol w:w="5414"/>
        <w:gridCol w:w="735"/>
        <w:gridCol w:w="5416"/>
      </w:tblGrid>
      <w:tr>
        <w:trPr>
          <w:trHeight w:val="30" w:hRule="atLeast"/>
        </w:trPr>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54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5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5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5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tc>
      </w:tr>
      <w:tr>
        <w:trPr>
          <w:trHeight w:val="30" w:hRule="atLeast"/>
        </w:trPr>
        <w:tc>
          <w:tcPr>
            <w:tcW w:w="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54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Кепіл ұстаушы: (оның өкілі): _____________________/__________________</w:t>
      </w:r>
    </w:p>
    <w:p>
      <w:pPr>
        <w:spacing w:after="0"/>
        <w:ind w:left="0"/>
        <w:jc w:val="both"/>
      </w:pPr>
      <w:r>
        <w:rPr>
          <w:rFonts w:ascii="Times New Roman"/>
          <w:b w:val="false"/>
          <w:i w:val="false"/>
          <w:color w:val="000000"/>
          <w:sz w:val="28"/>
        </w:rPr>
        <w:t>
                                          (қолы)           Мөрдің орны</w:t>
      </w:r>
    </w:p>
    <w:bookmarkStart w:name="z318" w:id="226"/>
    <w:p>
      <w:pPr>
        <w:spacing w:after="0"/>
        <w:ind w:left="0"/>
        <w:jc w:val="both"/>
      </w:pPr>
      <w:r>
        <w:rPr>
          <w:rFonts w:ascii="Times New Roman"/>
          <w:b w:val="false"/>
          <w:i w:val="false"/>
          <w:color w:val="000000"/>
          <w:sz w:val="28"/>
        </w:rPr>
        <w:t>
      17-нысан</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19" w:id="227"/>
    <w:p>
      <w:pPr>
        <w:spacing w:after="0"/>
        <w:ind w:left="0"/>
        <w:jc w:val="both"/>
      </w:pPr>
      <w:r>
        <w:rPr>
          <w:rFonts w:ascii="Times New Roman"/>
          <w:b w:val="false"/>
          <w:i w:val="false"/>
          <w:color w:val="000000"/>
          <w:sz w:val="28"/>
        </w:rPr>
        <w:t>
      Кепіл ұстаушының бағалы қағаздардағы ауыртпалықтарды алып</w:t>
      </w:r>
    </w:p>
    <w:bookmarkEnd w:id="227"/>
    <w:p>
      <w:pPr>
        <w:spacing w:after="0"/>
        <w:ind w:left="0"/>
        <w:jc w:val="both"/>
      </w:pPr>
      <w:r>
        <w:rPr>
          <w:rFonts w:ascii="Times New Roman"/>
          <w:b w:val="false"/>
          <w:i w:val="false"/>
          <w:color w:val="000000"/>
          <w:sz w:val="28"/>
        </w:rPr>
        <w:t>
      тастауға берген бұйрығы</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w:t>
      </w:r>
    </w:p>
    <w:p>
      <w:pPr>
        <w:spacing w:after="0"/>
        <w:ind w:left="0"/>
        <w:jc w:val="both"/>
      </w:pPr>
      <w:r>
        <w:rPr>
          <w:rFonts w:ascii="Times New Roman"/>
          <w:b w:val="false"/>
          <w:i w:val="false"/>
          <w:color w:val="000000"/>
          <w:sz w:val="28"/>
        </w:rPr>
        <w:t>
      анықтамаға немесе куәлікке сәйкес немесе тегі, аты, бар болса -</w:t>
      </w:r>
    </w:p>
    <w:p>
      <w:pPr>
        <w:spacing w:after="0"/>
        <w:ind w:left="0"/>
        <w:jc w:val="both"/>
      </w:pPr>
      <w:r>
        <w:rPr>
          <w:rFonts w:ascii="Times New Roman"/>
          <w:b w:val="false"/>
          <w:i w:val="false"/>
          <w:color w:val="000000"/>
          <w:sz w:val="28"/>
        </w:rPr>
        <w:t>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6"/>
        <w:gridCol w:w="8558"/>
        <w:gridCol w:w="1236"/>
        <w:gridCol w:w="1270"/>
      </w:tblGrid>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 № _____________________________________ негізінде</w:t>
      </w:r>
    </w:p>
    <w:p>
      <w:pPr>
        <w:spacing w:after="0"/>
        <w:ind w:left="0"/>
        <w:jc w:val="both"/>
      </w:pPr>
      <w:r>
        <w:rPr>
          <w:rFonts w:ascii="Times New Roman"/>
          <w:b w:val="false"/>
          <w:i w:val="false"/>
          <w:color w:val="000000"/>
          <w:sz w:val="28"/>
        </w:rPr>
        <w:t>
      Бағалы қағаздарға ауыртпалықтарда алып тастауға берген бұйрығы: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эмитенттің атауы)</w:t>
      </w:r>
    </w:p>
    <w:tbl>
      <w:tblPr>
        <w:tblW w:w="0" w:type="auto"/>
        <w:tblCellSpacing w:w="0" w:type="auto"/>
        <w:tblBorders>
          <w:top w:val="none"/>
          <w:left w:val="none"/>
          <w:bottom w:val="none"/>
          <w:right w:val="none"/>
          <w:insideH w:val="none"/>
          <w:insideV w:val="none"/>
        </w:tblBorders>
      </w:tblPr>
      <w:tblGrid>
        <w:gridCol w:w="347"/>
        <w:gridCol w:w="123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Бағалы қағаз түрі _______________________________________________</w:t>
            </w:r>
          </w:p>
          <w:p>
            <w:pPr>
              <w:spacing w:after="20"/>
              <w:ind w:left="20"/>
              <w:jc w:val="both"/>
            </w:pPr>
            <w:r>
              <w:rPr>
                <w:rFonts w:ascii="Times New Roman"/>
                <w:b w:val="false"/>
                <w:i w:val="false"/>
                <w:color w:val="000000"/>
                <w:sz w:val="20"/>
              </w:rPr>
              <w:t>
Кепіл ұстаушы:</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 туралы</w:t>
            </w:r>
          </w:p>
          <w:p>
            <w:pPr>
              <w:spacing w:after="20"/>
              <w:ind w:left="20"/>
              <w:jc w:val="both"/>
            </w:pPr>
            <w:r>
              <w:rPr>
                <w:rFonts w:ascii="Times New Roman"/>
                <w:b w:val="false"/>
                <w:i w:val="false"/>
                <w:color w:val="000000"/>
                <w:sz w:val="20"/>
              </w:rPr>
              <w:t>
анықтамаға немесе куәлікке сәйкес немесе тегі, аты, бар болса -</w:t>
            </w:r>
          </w:p>
          <w:p>
            <w:pPr>
              <w:spacing w:after="20"/>
              <w:ind w:left="20"/>
              <w:jc w:val="both"/>
            </w:pPr>
            <w:r>
              <w:rPr>
                <w:rFonts w:ascii="Times New Roman"/>
                <w:b w:val="false"/>
                <w:i w:val="false"/>
                <w:color w:val="000000"/>
                <w:sz w:val="20"/>
              </w:rPr>
              <w:t>
әкесінің аты)</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5"/>
        <w:gridCol w:w="5560"/>
        <w:gridCol w:w="755"/>
        <w:gridCol w:w="5230"/>
      </w:tblGrid>
      <w:tr>
        <w:trPr>
          <w:trHeight w:val="30" w:hRule="atLeast"/>
        </w:trPr>
        <w:tc>
          <w:tcPr>
            <w:tcW w:w="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5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5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5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5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w:t>
            </w:r>
          </w:p>
        </w:tc>
      </w:tr>
      <w:tr>
        <w:trPr>
          <w:trHeight w:val="30" w:hRule="atLeast"/>
        </w:trPr>
        <w:tc>
          <w:tcPr>
            <w:tcW w:w="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5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Кепіл беруші (оның өкілі): _____________________/__________________</w:t>
      </w:r>
    </w:p>
    <w:p>
      <w:pPr>
        <w:spacing w:after="0"/>
        <w:ind w:left="0"/>
        <w:jc w:val="both"/>
      </w:pPr>
      <w:r>
        <w:rPr>
          <w:rFonts w:ascii="Times New Roman"/>
          <w:b w:val="false"/>
          <w:i w:val="false"/>
          <w:color w:val="000000"/>
          <w:sz w:val="28"/>
        </w:rPr>
        <w:t>
                                          (қолы)           Мөрдің орны</w:t>
      </w:r>
    </w:p>
    <w:bookmarkStart w:name="z320" w:id="228"/>
    <w:p>
      <w:pPr>
        <w:spacing w:after="0"/>
        <w:ind w:left="0"/>
        <w:jc w:val="both"/>
      </w:pPr>
      <w:r>
        <w:rPr>
          <w:rFonts w:ascii="Times New Roman"/>
          <w:b w:val="false"/>
          <w:i w:val="false"/>
          <w:color w:val="000000"/>
          <w:sz w:val="28"/>
        </w:rPr>
        <w:t>
      18-нысан</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Борышкердің бағалы қағаздардағы ауыртпалықтарды алып тастауға</w:t>
      </w:r>
    </w:p>
    <w:p>
      <w:pPr>
        <w:spacing w:after="0"/>
        <w:ind w:left="0"/>
        <w:jc w:val="both"/>
      </w:pPr>
      <w:r>
        <w:rPr>
          <w:rFonts w:ascii="Times New Roman"/>
          <w:b w:val="false"/>
          <w:i w:val="false"/>
          <w:color w:val="000000"/>
          <w:sz w:val="28"/>
        </w:rPr>
        <w:t>
      берген бұйрығы</w:t>
      </w:r>
    </w:p>
    <w:p>
      <w:pPr>
        <w:spacing w:after="0"/>
        <w:ind w:left="0"/>
        <w:jc w:val="both"/>
      </w:pPr>
      <w:r>
        <w:rPr>
          <w:rFonts w:ascii="Times New Roman"/>
          <w:b w:val="false"/>
          <w:i w:val="false"/>
          <w:color w:val="000000"/>
          <w:sz w:val="28"/>
        </w:rPr>
        <w:t>
      Борышкер: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6"/>
        <w:gridCol w:w="8558"/>
        <w:gridCol w:w="1236"/>
        <w:gridCol w:w="1270"/>
      </w:tblGrid>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 № _____________________________________ негізінде</w:t>
      </w:r>
    </w:p>
    <w:p>
      <w:pPr>
        <w:spacing w:after="0"/>
        <w:ind w:left="0"/>
        <w:jc w:val="both"/>
      </w:pPr>
      <w:r>
        <w:rPr>
          <w:rFonts w:ascii="Times New Roman"/>
          <w:b w:val="false"/>
          <w:i w:val="false"/>
          <w:color w:val="000000"/>
          <w:sz w:val="28"/>
        </w:rPr>
        <w:t>
      Бағалы қағаздарға ауыртпалықтарда алып тастауға берген бұйрығы: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эмитенттің атауы)</w:t>
      </w:r>
    </w:p>
    <w:tbl>
      <w:tblPr>
        <w:tblW w:w="0" w:type="auto"/>
        <w:tblCellSpacing w:w="0" w:type="auto"/>
        <w:tblBorders>
          <w:top w:val="none"/>
          <w:left w:val="none"/>
          <w:bottom w:val="none"/>
          <w:right w:val="none"/>
          <w:insideH w:val="none"/>
          <w:insideV w:val="none"/>
        </w:tblBorders>
      </w:tblPr>
      <w:tblGrid>
        <w:gridCol w:w="347"/>
        <w:gridCol w:w="123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Бағалы қағаз түрі _______________________________________________</w:t>
            </w:r>
          </w:p>
          <w:p>
            <w:pPr>
              <w:spacing w:after="20"/>
              <w:ind w:left="20"/>
              <w:jc w:val="both"/>
            </w:pPr>
            <w:r>
              <w:rPr>
                <w:rFonts w:ascii="Times New Roman"/>
                <w:b w:val="false"/>
                <w:i w:val="false"/>
                <w:color w:val="000000"/>
                <w:sz w:val="20"/>
              </w:rPr>
              <w:t>
Кредитордың пайдасына:</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 туралы</w:t>
            </w:r>
          </w:p>
          <w:p>
            <w:pPr>
              <w:spacing w:after="20"/>
              <w:ind w:left="20"/>
              <w:jc w:val="both"/>
            </w:pPr>
            <w:r>
              <w:rPr>
                <w:rFonts w:ascii="Times New Roman"/>
                <w:b w:val="false"/>
                <w:i w:val="false"/>
                <w:color w:val="000000"/>
                <w:sz w:val="20"/>
              </w:rPr>
              <w:t>
анықтамаға немесе куәлікке сәйкес немесе тегі, аты, бар болса -</w:t>
            </w:r>
          </w:p>
          <w:p>
            <w:pPr>
              <w:spacing w:after="20"/>
              <w:ind w:left="20"/>
              <w:jc w:val="both"/>
            </w:pPr>
            <w:r>
              <w:rPr>
                <w:rFonts w:ascii="Times New Roman"/>
                <w:b w:val="false"/>
                <w:i w:val="false"/>
                <w:color w:val="000000"/>
                <w:sz w:val="20"/>
              </w:rPr>
              <w:t>
әкесінің аты)</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84"/>
        <w:gridCol w:w="8716"/>
        <w:gridCol w:w="1184"/>
        <w:gridCol w:w="1216"/>
      </w:tblGrid>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8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87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Шарт талаптары:</w:t>
      </w:r>
    </w:p>
    <w:p>
      <w:pPr>
        <w:spacing w:after="0"/>
        <w:ind w:left="0"/>
        <w:jc w:val="both"/>
      </w:pPr>
      <w:r>
        <w:rPr>
          <w:rFonts w:ascii="Times New Roman"/>
          <w:b w:val="false"/>
          <w:i w:val="false"/>
          <w:color w:val="000000"/>
          <w:sz w:val="28"/>
        </w:rPr>
        <w:t>
      1. Ауыртпалықты бағалы қағаздар дауыс беру құқығы: __________________</w:t>
      </w:r>
    </w:p>
    <w:p>
      <w:pPr>
        <w:spacing w:after="0"/>
        <w:ind w:left="0"/>
        <w:jc w:val="both"/>
      </w:pPr>
      <w:r>
        <w:rPr>
          <w:rFonts w:ascii="Times New Roman"/>
          <w:b w:val="false"/>
          <w:i w:val="false"/>
          <w:color w:val="000000"/>
          <w:sz w:val="28"/>
        </w:rPr>
        <w:t>
      2. Ауыртпалықты бағалы қағаздар кіріс алу құқығы: ___________________</w:t>
      </w:r>
    </w:p>
    <w:p>
      <w:pPr>
        <w:spacing w:after="0"/>
        <w:ind w:left="0"/>
        <w:jc w:val="both"/>
      </w:pPr>
      <w:r>
        <w:rPr>
          <w:rFonts w:ascii="Times New Roman"/>
          <w:b w:val="false"/>
          <w:i w:val="false"/>
          <w:color w:val="000000"/>
          <w:sz w:val="28"/>
        </w:rPr>
        <w:t>
      3. Басқа талаптар: __________________________________________________</w:t>
      </w:r>
    </w:p>
    <w:p>
      <w:pPr>
        <w:spacing w:after="0"/>
        <w:ind w:left="0"/>
        <w:jc w:val="both"/>
      </w:pPr>
      <w:r>
        <w:rPr>
          <w:rFonts w:ascii="Times New Roman"/>
          <w:b w:val="false"/>
          <w:i w:val="false"/>
          <w:color w:val="000000"/>
          <w:sz w:val="28"/>
        </w:rPr>
        <w:t>
      Борышкер (оның өкілі): _____________________/________________________</w:t>
      </w:r>
    </w:p>
    <w:p>
      <w:pPr>
        <w:spacing w:after="0"/>
        <w:ind w:left="0"/>
        <w:jc w:val="both"/>
      </w:pPr>
      <w:r>
        <w:rPr>
          <w:rFonts w:ascii="Times New Roman"/>
          <w:b w:val="false"/>
          <w:i w:val="false"/>
          <w:color w:val="000000"/>
          <w:sz w:val="28"/>
        </w:rPr>
        <w:t>
                                     (қолы)                   Мөр орны</w:t>
      </w:r>
    </w:p>
    <w:bookmarkStart w:name="z321" w:id="229"/>
    <w:p>
      <w:pPr>
        <w:spacing w:after="0"/>
        <w:ind w:left="0"/>
        <w:jc w:val="both"/>
      </w:pPr>
      <w:r>
        <w:rPr>
          <w:rFonts w:ascii="Times New Roman"/>
          <w:b w:val="false"/>
          <w:i w:val="false"/>
          <w:color w:val="000000"/>
          <w:sz w:val="28"/>
        </w:rPr>
        <w:t>
      19-нысан</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22" w:id="230"/>
    <w:p>
      <w:pPr>
        <w:spacing w:after="0"/>
        <w:ind w:left="0"/>
        <w:jc w:val="both"/>
      </w:pPr>
      <w:r>
        <w:rPr>
          <w:rFonts w:ascii="Times New Roman"/>
          <w:b w:val="false"/>
          <w:i w:val="false"/>
          <w:color w:val="000000"/>
          <w:sz w:val="28"/>
        </w:rPr>
        <w:t>
      Кредитордың бағалы қағаздардағы ауыртпалықтарды алып тастауға</w:t>
      </w:r>
    </w:p>
    <w:bookmarkEnd w:id="230"/>
    <w:p>
      <w:pPr>
        <w:spacing w:after="0"/>
        <w:ind w:left="0"/>
        <w:jc w:val="both"/>
      </w:pPr>
      <w:r>
        <w:rPr>
          <w:rFonts w:ascii="Times New Roman"/>
          <w:b w:val="false"/>
          <w:i w:val="false"/>
          <w:color w:val="000000"/>
          <w:sz w:val="28"/>
        </w:rPr>
        <w:t>
      берген бұйрығы</w:t>
      </w:r>
    </w:p>
    <w:p>
      <w:pPr>
        <w:spacing w:after="0"/>
        <w:ind w:left="0"/>
        <w:jc w:val="both"/>
      </w:pPr>
      <w:r>
        <w:rPr>
          <w:rFonts w:ascii="Times New Roman"/>
          <w:b w:val="false"/>
          <w:i w:val="false"/>
          <w:color w:val="000000"/>
          <w:sz w:val="28"/>
        </w:rPr>
        <w:t>
      Кредитор: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347"/>
        <w:gridCol w:w="12394"/>
        <w:gridCol w:w="169"/>
        <w:gridCol w:w="123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53"/>
              <w:gridCol w:w="753"/>
              <w:gridCol w:w="753"/>
              <w:gridCol w:w="753"/>
              <w:gridCol w:w="753"/>
              <w:gridCol w:w="753"/>
              <w:gridCol w:w="753"/>
              <w:gridCol w:w="753"/>
              <w:gridCol w:w="753"/>
              <w:gridCol w:w="754"/>
              <w:gridCol w:w="754"/>
              <w:gridCol w:w="754"/>
              <w:gridCol w:w="754"/>
              <w:gridCol w:w="754"/>
              <w:gridCol w:w="868"/>
            </w:tblGrid>
            <w:tr>
              <w:trPr>
                <w:trHeight w:val="30" w:hRule="atLeast"/>
              </w:trPr>
              <w:tc>
                <w:tcPr>
                  <w:tcW w:w="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   /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__/_/____№____________________________негізінде</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қағаздардағы ауыртпалықтарда алып тастауға берген бұйрығы:</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 туралы анықтамаға</w:t>
            </w:r>
          </w:p>
          <w:p>
            <w:pPr>
              <w:spacing w:after="20"/>
              <w:ind w:left="20"/>
              <w:jc w:val="both"/>
            </w:pPr>
            <w:r>
              <w:rPr>
                <w:rFonts w:ascii="Times New Roman"/>
                <w:b w:val="false"/>
                <w:i w:val="false"/>
                <w:color w:val="000000"/>
                <w:sz w:val="20"/>
              </w:rPr>
              <w:t>
немесе куәлікке сәйкес эмитенттің атауы)</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(ҰСН):</w:t>
            </w:r>
          </w:p>
          <w:p>
            <w:pPr>
              <w:spacing w:after="20"/>
              <w:ind w:left="20"/>
              <w:jc w:val="both"/>
            </w:pPr>
            <w:r>
              <w:rPr>
                <w:rFonts w:ascii="Times New Roman"/>
                <w:b w:val="false"/>
                <w:i w:val="false"/>
                <w:color w:val="000000"/>
                <w:sz w:val="20"/>
              </w:rPr>
              <w:t>
Мынадай санда: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Бағалы қағаз түрі:__________________________________________________</w:t>
      </w:r>
    </w:p>
    <w:p>
      <w:pPr>
        <w:spacing w:after="0"/>
        <w:ind w:left="0"/>
        <w:jc w:val="both"/>
      </w:pPr>
      <w:r>
        <w:rPr>
          <w:rFonts w:ascii="Times New Roman"/>
          <w:b w:val="false"/>
          <w:i w:val="false"/>
          <w:color w:val="000000"/>
          <w:sz w:val="28"/>
        </w:rPr>
        <w:t>
      Борышкер: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w:t>
      </w:r>
    </w:p>
    <w:p>
      <w:pPr>
        <w:spacing w:after="0"/>
        <w:ind w:left="0"/>
        <w:jc w:val="both"/>
      </w:pPr>
      <w:r>
        <w:rPr>
          <w:rFonts w:ascii="Times New Roman"/>
          <w:b w:val="false"/>
          <w:i w:val="false"/>
          <w:color w:val="000000"/>
          <w:sz w:val="28"/>
        </w:rPr>
        <w:t>
      анықтамаға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963"/>
        <w:gridCol w:w="12394"/>
        <w:gridCol w:w="169"/>
        <w:gridCol w:w="12394"/>
      </w:tblGrid>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r>
              <w:rPr>
                <w:rFonts w:ascii="Times New Roman"/>
                <w:b w:val="false"/>
                <w:i/>
                <w:color w:val="000000"/>
                <w:sz w:val="20"/>
              </w:rPr>
              <w:t>:</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Шарт талаптары:</w:t>
      </w:r>
    </w:p>
    <w:p>
      <w:pPr>
        <w:spacing w:after="0"/>
        <w:ind w:left="0"/>
        <w:jc w:val="both"/>
      </w:pPr>
      <w:r>
        <w:rPr>
          <w:rFonts w:ascii="Times New Roman"/>
          <w:b w:val="false"/>
          <w:i w:val="false"/>
          <w:color w:val="000000"/>
          <w:sz w:val="28"/>
        </w:rPr>
        <w:t>
      1. Ауыртпалықты бағалы қағаздар дауыс беру құқығы:__________________</w:t>
      </w:r>
    </w:p>
    <w:p>
      <w:pPr>
        <w:spacing w:after="0"/>
        <w:ind w:left="0"/>
        <w:jc w:val="both"/>
      </w:pPr>
      <w:r>
        <w:rPr>
          <w:rFonts w:ascii="Times New Roman"/>
          <w:b w:val="false"/>
          <w:i w:val="false"/>
          <w:color w:val="000000"/>
          <w:sz w:val="28"/>
        </w:rPr>
        <w:t>
      2. Ауыртпалықты бағалы қағаздар кіріс алу құқығы:___________________</w:t>
      </w:r>
    </w:p>
    <w:p>
      <w:pPr>
        <w:spacing w:after="0"/>
        <w:ind w:left="0"/>
        <w:jc w:val="both"/>
      </w:pPr>
      <w:r>
        <w:rPr>
          <w:rFonts w:ascii="Times New Roman"/>
          <w:b w:val="false"/>
          <w:i w:val="false"/>
          <w:color w:val="000000"/>
          <w:sz w:val="28"/>
        </w:rPr>
        <w:t>
      3. Басқа талаптар: _________________________________________________</w:t>
      </w:r>
    </w:p>
    <w:p>
      <w:pPr>
        <w:spacing w:after="0"/>
        <w:ind w:left="0"/>
        <w:jc w:val="both"/>
      </w:pPr>
      <w:r>
        <w:rPr>
          <w:rFonts w:ascii="Times New Roman"/>
          <w:b w:val="false"/>
          <w:i w:val="false"/>
          <w:color w:val="000000"/>
          <w:sz w:val="28"/>
        </w:rPr>
        <w:t>
      Кредитор (оның өкілі): _____________________/____________</w:t>
      </w:r>
    </w:p>
    <w:p>
      <w:pPr>
        <w:spacing w:after="0"/>
        <w:ind w:left="0"/>
        <w:jc w:val="both"/>
      </w:pPr>
      <w:r>
        <w:rPr>
          <w:rFonts w:ascii="Times New Roman"/>
          <w:b w:val="false"/>
          <w:i w:val="false"/>
          <w:color w:val="000000"/>
          <w:sz w:val="28"/>
        </w:rPr>
        <w:t>
                                    (қолы)          Мөр орны</w:t>
      </w:r>
    </w:p>
    <w:bookmarkStart w:name="z323" w:id="231"/>
    <w:p>
      <w:pPr>
        <w:spacing w:after="0"/>
        <w:ind w:left="0"/>
        <w:jc w:val="both"/>
      </w:pPr>
      <w:r>
        <w:rPr>
          <w:rFonts w:ascii="Times New Roman"/>
          <w:b w:val="false"/>
          <w:i w:val="false"/>
          <w:color w:val="000000"/>
          <w:sz w:val="28"/>
        </w:rPr>
        <w:t>
      20-нысан</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24" w:id="232"/>
    <w:p>
      <w:pPr>
        <w:spacing w:after="0"/>
        <w:ind w:left="0"/>
        <w:jc w:val="both"/>
      </w:pPr>
      <w:r>
        <w:rPr>
          <w:rFonts w:ascii="Times New Roman"/>
          <w:b w:val="false"/>
          <w:i w:val="false"/>
          <w:color w:val="000000"/>
          <w:sz w:val="28"/>
        </w:rPr>
        <w:t>
      Борышкердің бағалы қағаздардағы ауыртпалықтарды алып</w:t>
      </w:r>
    </w:p>
    <w:bookmarkEnd w:id="232"/>
    <w:p>
      <w:pPr>
        <w:spacing w:after="0"/>
        <w:ind w:left="0"/>
        <w:jc w:val="both"/>
      </w:pPr>
      <w:r>
        <w:rPr>
          <w:rFonts w:ascii="Times New Roman"/>
          <w:b w:val="false"/>
          <w:i w:val="false"/>
          <w:color w:val="000000"/>
          <w:sz w:val="28"/>
        </w:rPr>
        <w:t>
      тастауға берген бұйрығы</w:t>
      </w:r>
    </w:p>
    <w:p>
      <w:pPr>
        <w:spacing w:after="0"/>
        <w:ind w:left="0"/>
        <w:jc w:val="both"/>
      </w:pPr>
      <w:r>
        <w:rPr>
          <w:rFonts w:ascii="Times New Roman"/>
          <w:b w:val="false"/>
          <w:i w:val="false"/>
          <w:color w:val="000000"/>
          <w:sz w:val="28"/>
        </w:rPr>
        <w:t>
      Борышкер: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w:t>
      </w:r>
    </w:p>
    <w:p>
      <w:pPr>
        <w:spacing w:after="0"/>
        <w:ind w:left="0"/>
        <w:jc w:val="both"/>
      </w:pPr>
      <w:r>
        <w:rPr>
          <w:rFonts w:ascii="Times New Roman"/>
          <w:b w:val="false"/>
          <w:i w:val="false"/>
          <w:color w:val="000000"/>
          <w:sz w:val="28"/>
        </w:rPr>
        <w:t>
      анықтамаға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347"/>
        <w:gridCol w:w="12394"/>
        <w:gridCol w:w="169"/>
        <w:gridCol w:w="123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53"/>
              <w:gridCol w:w="753"/>
              <w:gridCol w:w="753"/>
              <w:gridCol w:w="753"/>
              <w:gridCol w:w="753"/>
              <w:gridCol w:w="753"/>
              <w:gridCol w:w="753"/>
              <w:gridCol w:w="753"/>
              <w:gridCol w:w="753"/>
              <w:gridCol w:w="754"/>
              <w:gridCol w:w="754"/>
              <w:gridCol w:w="754"/>
              <w:gridCol w:w="754"/>
              <w:gridCol w:w="754"/>
              <w:gridCol w:w="868"/>
            </w:tblGrid>
            <w:tr>
              <w:trPr>
                <w:trHeight w:val="30" w:hRule="atLeast"/>
              </w:trPr>
              <w:tc>
                <w:tcPr>
                  <w:tcW w:w="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   /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__/_/____№____________________________негізінде</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қағаздардағы ауыртпалықтарда алып тастауға берген бұйрығы:</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 туралы анықтамаға</w:t>
            </w:r>
          </w:p>
          <w:p>
            <w:pPr>
              <w:spacing w:after="20"/>
              <w:ind w:left="20"/>
              <w:jc w:val="both"/>
            </w:pPr>
            <w:r>
              <w:rPr>
                <w:rFonts w:ascii="Times New Roman"/>
                <w:b w:val="false"/>
                <w:i w:val="false"/>
                <w:color w:val="000000"/>
                <w:sz w:val="20"/>
              </w:rPr>
              <w:t>
немесе куәлікке сәйкес эмитенттің атауы)</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(ҰСН):</w:t>
            </w:r>
          </w:p>
          <w:p>
            <w:pPr>
              <w:spacing w:after="20"/>
              <w:ind w:left="20"/>
              <w:jc w:val="both"/>
            </w:pPr>
            <w:r>
              <w:rPr>
                <w:rFonts w:ascii="Times New Roman"/>
                <w:b w:val="false"/>
                <w:i w:val="false"/>
                <w:color w:val="000000"/>
                <w:sz w:val="20"/>
              </w:rPr>
              <w:t>
Мынадай санда: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Бағалы қағаз түрі:__________________________________________________</w:t>
      </w:r>
    </w:p>
    <w:p>
      <w:pPr>
        <w:spacing w:after="0"/>
        <w:ind w:left="0"/>
        <w:jc w:val="both"/>
      </w:pPr>
      <w:r>
        <w:rPr>
          <w:rFonts w:ascii="Times New Roman"/>
          <w:b w:val="false"/>
          <w:i w:val="false"/>
          <w:color w:val="000000"/>
          <w:sz w:val="28"/>
        </w:rPr>
        <w:t>
      Кредитордың пайдасына: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w:t>
      </w:r>
    </w:p>
    <w:p>
      <w:pPr>
        <w:spacing w:after="0"/>
        <w:ind w:left="0"/>
        <w:jc w:val="both"/>
      </w:pPr>
      <w:r>
        <w:rPr>
          <w:rFonts w:ascii="Times New Roman"/>
          <w:b w:val="false"/>
          <w:i w:val="false"/>
          <w:color w:val="000000"/>
          <w:sz w:val="28"/>
        </w:rPr>
        <w:t>
      анықтамаға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963"/>
        <w:gridCol w:w="12394"/>
        <w:gridCol w:w="169"/>
        <w:gridCol w:w="12394"/>
      </w:tblGrid>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r>
              <w:rPr>
                <w:rFonts w:ascii="Times New Roman"/>
                <w:b w:val="false"/>
                <w:i/>
                <w:color w:val="000000"/>
                <w:sz w:val="20"/>
              </w:rPr>
              <w:t>:</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Борышкер (оның өкілі): _____________________/____________</w:t>
      </w:r>
    </w:p>
    <w:p>
      <w:pPr>
        <w:spacing w:after="0"/>
        <w:ind w:left="0"/>
        <w:jc w:val="both"/>
      </w:pPr>
      <w:r>
        <w:rPr>
          <w:rFonts w:ascii="Times New Roman"/>
          <w:b w:val="false"/>
          <w:i w:val="false"/>
          <w:color w:val="000000"/>
          <w:sz w:val="28"/>
        </w:rPr>
        <w:t>
                                    (қолы)          Мөр орны</w:t>
      </w:r>
    </w:p>
    <w:bookmarkStart w:name="z325" w:id="233"/>
    <w:p>
      <w:pPr>
        <w:spacing w:after="0"/>
        <w:ind w:left="0"/>
        <w:jc w:val="both"/>
      </w:pPr>
      <w:r>
        <w:rPr>
          <w:rFonts w:ascii="Times New Roman"/>
          <w:b w:val="false"/>
          <w:i w:val="false"/>
          <w:color w:val="000000"/>
          <w:sz w:val="28"/>
        </w:rPr>
        <w:t>
      21-нысан</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26" w:id="234"/>
    <w:p>
      <w:pPr>
        <w:spacing w:after="0"/>
        <w:ind w:left="0"/>
        <w:jc w:val="both"/>
      </w:pPr>
      <w:r>
        <w:rPr>
          <w:rFonts w:ascii="Times New Roman"/>
          <w:b w:val="false"/>
          <w:i w:val="false"/>
          <w:color w:val="000000"/>
          <w:sz w:val="28"/>
        </w:rPr>
        <w:t>
      Кредитордың бағалы қағаздардағы ауыртпалықтарды алып</w:t>
      </w:r>
    </w:p>
    <w:bookmarkEnd w:id="234"/>
    <w:p>
      <w:pPr>
        <w:spacing w:after="0"/>
        <w:ind w:left="0"/>
        <w:jc w:val="both"/>
      </w:pPr>
      <w:r>
        <w:rPr>
          <w:rFonts w:ascii="Times New Roman"/>
          <w:b w:val="false"/>
          <w:i w:val="false"/>
          <w:color w:val="000000"/>
          <w:sz w:val="28"/>
        </w:rPr>
        <w:t>
      тастауға берген бұйрығы</w:t>
      </w:r>
    </w:p>
    <w:p>
      <w:pPr>
        <w:spacing w:after="0"/>
        <w:ind w:left="0"/>
        <w:jc w:val="both"/>
      </w:pPr>
      <w:r>
        <w:rPr>
          <w:rFonts w:ascii="Times New Roman"/>
          <w:b w:val="false"/>
          <w:i w:val="false"/>
          <w:color w:val="000000"/>
          <w:sz w:val="28"/>
        </w:rPr>
        <w:t>
      Кредитор: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347"/>
        <w:gridCol w:w="12394"/>
        <w:gridCol w:w="169"/>
        <w:gridCol w:w="12394"/>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 шоты: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53"/>
              <w:gridCol w:w="753"/>
              <w:gridCol w:w="753"/>
              <w:gridCol w:w="753"/>
              <w:gridCol w:w="753"/>
              <w:gridCol w:w="753"/>
              <w:gridCol w:w="753"/>
              <w:gridCol w:w="753"/>
              <w:gridCol w:w="753"/>
              <w:gridCol w:w="754"/>
              <w:gridCol w:w="754"/>
              <w:gridCol w:w="754"/>
              <w:gridCol w:w="754"/>
              <w:gridCol w:w="754"/>
              <w:gridCol w:w="868"/>
            </w:tblGrid>
            <w:tr>
              <w:trPr>
                <w:trHeight w:val="30" w:hRule="atLeast"/>
              </w:trPr>
              <w:tc>
                <w:tcPr>
                  <w:tcW w:w="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 /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негізінде</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қағаздардағы ауыртпалықтарда алып тастауға берген бұйрығы:</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куәлікке сәйкес эмитенттің атауы)</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(ҰСН):</w:t>
            </w:r>
          </w:p>
          <w:p>
            <w:pPr>
              <w:spacing w:after="20"/>
              <w:ind w:left="20"/>
              <w:jc w:val="both"/>
            </w:pPr>
            <w:r>
              <w:rPr>
                <w:rFonts w:ascii="Times New Roman"/>
                <w:b w:val="false"/>
                <w:i w:val="false"/>
                <w:color w:val="000000"/>
                <w:sz w:val="20"/>
              </w:rPr>
              <w:t>
Мынадай санда: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6"/>
              <w:gridCol w:w="1086"/>
              <w:gridCol w:w="1086"/>
              <w:gridCol w:w="1086"/>
              <w:gridCol w:w="1086"/>
              <w:gridCol w:w="1086"/>
              <w:gridCol w:w="1086"/>
              <w:gridCol w:w="1086"/>
              <w:gridCol w:w="1086"/>
              <w:gridCol w:w="1250"/>
            </w:tblGrid>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(цифрмен)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Бағалы қағаз түрі:__________________________________________________</w:t>
      </w:r>
    </w:p>
    <w:p>
      <w:pPr>
        <w:spacing w:after="0"/>
        <w:ind w:left="0"/>
        <w:jc w:val="both"/>
      </w:pPr>
      <w:r>
        <w:rPr>
          <w:rFonts w:ascii="Times New Roman"/>
          <w:b w:val="false"/>
          <w:i w:val="false"/>
          <w:color w:val="000000"/>
          <w:sz w:val="28"/>
        </w:rPr>
        <w:t>
      Борышкер: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w:t>
      </w:r>
    </w:p>
    <w:p>
      <w:pPr>
        <w:spacing w:after="0"/>
        <w:ind w:left="0"/>
        <w:jc w:val="both"/>
      </w:pPr>
      <w:r>
        <w:rPr>
          <w:rFonts w:ascii="Times New Roman"/>
          <w:b w:val="false"/>
          <w:i w:val="false"/>
          <w:color w:val="000000"/>
          <w:sz w:val="28"/>
        </w:rPr>
        <w:t>
      анықтамаға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963"/>
        <w:gridCol w:w="12394"/>
        <w:gridCol w:w="169"/>
        <w:gridCol w:w="12394"/>
      </w:tblGrid>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Жекешоты: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r>
              <w:rPr>
                <w:rFonts w:ascii="Times New Roman"/>
                <w:b w:val="false"/>
                <w:i/>
                <w:color w:val="000000"/>
                <w:sz w:val="20"/>
              </w:rPr>
              <w:t>:</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Кредитор (оның өкілі): _____________________/____________</w:t>
      </w:r>
    </w:p>
    <w:p>
      <w:pPr>
        <w:spacing w:after="0"/>
        <w:ind w:left="0"/>
        <w:jc w:val="both"/>
      </w:pPr>
      <w:r>
        <w:rPr>
          <w:rFonts w:ascii="Times New Roman"/>
          <w:b w:val="false"/>
          <w:i w:val="false"/>
          <w:color w:val="000000"/>
          <w:sz w:val="28"/>
        </w:rPr>
        <w:t>
                                    (қолы)          Мөр орны</w:t>
      </w:r>
    </w:p>
    <w:bookmarkStart w:name="z327" w:id="235"/>
    <w:p>
      <w:pPr>
        <w:spacing w:after="0"/>
        <w:ind w:left="0"/>
        <w:jc w:val="both"/>
      </w:pPr>
      <w:r>
        <w:rPr>
          <w:rFonts w:ascii="Times New Roman"/>
          <w:b w:val="false"/>
          <w:i w:val="false"/>
          <w:color w:val="000000"/>
          <w:sz w:val="28"/>
        </w:rPr>
        <w:t>
      22-нысан</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28" w:id="236"/>
    <w:p>
      <w:pPr>
        <w:spacing w:after="0"/>
        <w:ind w:left="0"/>
        <w:jc w:val="both"/>
      </w:pPr>
      <w:r>
        <w:rPr>
          <w:rFonts w:ascii="Times New Roman"/>
          <w:b w:val="false"/>
          <w:i w:val="false"/>
          <w:color w:val="000000"/>
          <w:sz w:val="28"/>
        </w:rPr>
        <w:t>
      Кредитордың бағалы қағаздардағы ауыртпалықтарды алып</w:t>
      </w:r>
    </w:p>
    <w:bookmarkEnd w:id="236"/>
    <w:p>
      <w:pPr>
        <w:spacing w:after="0"/>
        <w:ind w:left="0"/>
        <w:jc w:val="both"/>
      </w:pPr>
      <w:r>
        <w:rPr>
          <w:rFonts w:ascii="Times New Roman"/>
          <w:b w:val="false"/>
          <w:i w:val="false"/>
          <w:color w:val="000000"/>
          <w:sz w:val="28"/>
        </w:rPr>
        <w:t>
      тастауға берген бұйрығы</w:t>
      </w:r>
    </w:p>
    <w:p>
      <w:pPr>
        <w:spacing w:after="0"/>
        <w:ind w:left="0"/>
        <w:jc w:val="both"/>
      </w:pPr>
      <w:r>
        <w:rPr>
          <w:rFonts w:ascii="Times New Roman"/>
          <w:b w:val="false"/>
          <w:i w:val="false"/>
          <w:color w:val="000000"/>
          <w:sz w:val="28"/>
        </w:rPr>
        <w:t>
      Кредитор: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272"/>
        <w:gridCol w:w="12394"/>
        <w:gridCol w:w="169"/>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53"/>
              <w:gridCol w:w="753"/>
              <w:gridCol w:w="753"/>
              <w:gridCol w:w="753"/>
              <w:gridCol w:w="753"/>
              <w:gridCol w:w="753"/>
              <w:gridCol w:w="753"/>
              <w:gridCol w:w="753"/>
              <w:gridCol w:w="753"/>
              <w:gridCol w:w="754"/>
              <w:gridCol w:w="754"/>
              <w:gridCol w:w="754"/>
              <w:gridCol w:w="754"/>
              <w:gridCol w:w="754"/>
              <w:gridCol w:w="868"/>
            </w:tblGrid>
            <w:tr>
              <w:trPr>
                <w:trHeight w:val="30" w:hRule="atLeast"/>
              </w:trPr>
              <w:tc>
                <w:tcPr>
                  <w:tcW w:w="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   /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___сағат ___минут 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Жағдай бойынша жеке шоттан үзінді көшірме беруді бұйырады</w:t>
      </w:r>
    </w:p>
    <w:p>
      <w:pPr>
        <w:spacing w:after="0"/>
        <w:ind w:left="0"/>
        <w:jc w:val="both"/>
      </w:pPr>
      <w:r>
        <w:rPr>
          <w:rFonts w:ascii="Times New Roman"/>
          <w:b w:val="false"/>
          <w:i w:val="false"/>
          <w:color w:val="000000"/>
          <w:sz w:val="28"/>
        </w:rPr>
        <w:t>
      Эмитенттің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пай инвестициялық қорының куәліктеріне</w:t>
      </w:r>
    </w:p>
    <w:p>
      <w:pPr>
        <w:spacing w:after="0"/>
        <w:ind w:left="0"/>
        <w:jc w:val="both"/>
      </w:pPr>
      <w:r>
        <w:rPr>
          <w:rFonts w:ascii="Times New Roman"/>
          <w:b w:val="false"/>
          <w:i w:val="false"/>
          <w:color w:val="000000"/>
          <w:sz w:val="28"/>
        </w:rPr>
        <w:t>
      сәйкес)</w:t>
      </w:r>
    </w:p>
    <w:tbl>
      <w:tblPr>
        <w:tblW w:w="0" w:type="auto"/>
        <w:tblCellSpacing w:w="0" w:type="auto"/>
        <w:tblBorders>
          <w:top w:val="none"/>
          <w:left w:val="none"/>
          <w:bottom w:val="none"/>
          <w:right w:val="none"/>
          <w:insideH w:val="none"/>
          <w:insideV w:val="none"/>
        </w:tblBorders>
      </w:tblPr>
      <w:tblGrid>
        <w:gridCol w:w="496"/>
        <w:gridCol w:w="12789"/>
      </w:tblGrid>
      <w:tr>
        <w:trPr>
          <w:trHeight w:val="30" w:hRule="atLeast"/>
        </w:trPr>
        <w:tc>
          <w:tcPr>
            <w:tcW w:w="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ұлттық</w:t>
            </w:r>
          </w:p>
          <w:p>
            <w:pPr>
              <w:spacing w:after="20"/>
              <w:ind w:left="20"/>
              <w:jc w:val="both"/>
            </w:pPr>
            <w:r>
              <w:rPr>
                <w:rFonts w:ascii="Times New Roman"/>
                <w:b w:val="false"/>
                <w:i w:val="false"/>
                <w:color w:val="000000"/>
                <w:sz w:val="20"/>
              </w:rPr>
              <w:t>
сәйкестендіру нөмірі (ҰСН):</w:t>
            </w:r>
          </w:p>
        </w:tc>
        <w:tc>
          <w:tcPr>
            <w:tcW w:w="127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мыналардың жалпы санына пайыздық</w:t>
            </w:r>
          </w:p>
          <w:p>
            <w:pPr>
              <w:spacing w:after="20"/>
              <w:ind w:left="20"/>
              <w:jc w:val="both"/>
            </w:pPr>
            <w:r>
              <w:rPr>
                <w:rFonts w:ascii="Times New Roman"/>
                <w:b w:val="false"/>
                <w:i w:val="false"/>
                <w:color w:val="000000"/>
                <w:sz w:val="20"/>
              </w:rPr>
              <w:t>
арақатынасын көрсету:</w:t>
            </w:r>
          </w:p>
          <w:tbl>
            <w:tblPr>
              <w:tblW w:w="0" w:type="auto"/>
              <w:tblCellSpacing w:w="0" w:type="auto"/>
              <w:tblBorders>
                <w:top w:val="none"/>
                <w:left w:val="none"/>
                <w:bottom w:val="none"/>
                <w:right w:val="none"/>
                <w:insideH w:val="none"/>
                <w:insideV w:val="none"/>
              </w:tblBorders>
            </w:tblPr>
            <w:tblGrid>
              <w:gridCol w:w="183"/>
              <w:gridCol w:w="12394"/>
              <w:gridCol w:w="61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бағалы қағаздар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беруші бағалы қағаздар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ұяда көрсетіңіз)</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Тіркелген тұлға:</w:t>
      </w:r>
    </w:p>
    <w:p>
      <w:pPr>
        <w:spacing w:after="0"/>
        <w:ind w:left="0"/>
        <w:jc w:val="both"/>
      </w:pPr>
      <w:r>
        <w:rPr>
          <w:rFonts w:ascii="Times New Roman"/>
          <w:b w:val="false"/>
          <w:i w:val="false"/>
          <w:color w:val="000000"/>
          <w:sz w:val="28"/>
        </w:rPr>
        <w:t>
      (оның өкілі)          (қолы)           Мөрдің орны</w:t>
      </w:r>
    </w:p>
    <w:bookmarkStart w:name="z329" w:id="237"/>
    <w:p>
      <w:pPr>
        <w:spacing w:after="0"/>
        <w:ind w:left="0"/>
        <w:jc w:val="both"/>
      </w:pPr>
      <w:r>
        <w:rPr>
          <w:rFonts w:ascii="Times New Roman"/>
          <w:b w:val="false"/>
          <w:i w:val="false"/>
          <w:color w:val="000000"/>
          <w:sz w:val="28"/>
        </w:rPr>
        <w:t>
      23-нысан</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30" w:id="238"/>
    <w:p>
      <w:pPr>
        <w:spacing w:after="0"/>
        <w:ind w:left="0"/>
        <w:jc w:val="both"/>
      </w:pPr>
      <w:r>
        <w:rPr>
          <w:rFonts w:ascii="Times New Roman"/>
          <w:b w:val="false"/>
          <w:i w:val="false"/>
          <w:color w:val="000000"/>
          <w:sz w:val="28"/>
        </w:rPr>
        <w:t>
                   Орталық депозитарийдің жеке шотынан үзінді-көшірме</w:t>
      </w:r>
    </w:p>
    <w:bookmarkEnd w:id="238"/>
    <w:p>
      <w:pPr>
        <w:spacing w:after="0"/>
        <w:ind w:left="0"/>
        <w:jc w:val="both"/>
      </w:pPr>
      <w:r>
        <w:rPr>
          <w:rFonts w:ascii="Times New Roman"/>
          <w:b w:val="false"/>
          <w:i w:val="false"/>
          <w:color w:val="000000"/>
          <w:sz w:val="28"/>
        </w:rPr>
        <w:t>
                              беру жөніндегі бұйрық</w:t>
      </w:r>
    </w:p>
    <w:p>
      <w:pPr>
        <w:spacing w:after="0"/>
        <w:ind w:left="0"/>
        <w:jc w:val="both"/>
      </w:pPr>
      <w:r>
        <w:rPr>
          <w:rFonts w:ascii="Times New Roman"/>
          <w:b w:val="false"/>
          <w:i w:val="false"/>
          <w:color w:val="000000"/>
          <w:sz w:val="28"/>
        </w:rPr>
        <w:t>
      Орталық депозитарий</w:t>
      </w:r>
    </w:p>
    <w:tbl>
      <w:tblPr>
        <w:tblW w:w="0" w:type="auto"/>
        <w:tblCellSpacing w:w="0" w:type="auto"/>
        <w:tblBorders>
          <w:top w:val="none"/>
          <w:left w:val="none"/>
          <w:bottom w:val="none"/>
          <w:right w:val="none"/>
          <w:insideH w:val="none"/>
          <w:insideV w:val="none"/>
        </w:tblBorders>
      </w:tblPr>
      <w:tblGrid>
        <w:gridCol w:w="302"/>
        <w:gridCol w:w="12394"/>
        <w:gridCol w:w="169"/>
        <w:gridCol w:w="12394"/>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Бизнес-cәйкестендіру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депозитарийдің жеке шотынан/жеке шотына бағалы қағаздарды</w:t>
      </w:r>
    </w:p>
    <w:p>
      <w:pPr>
        <w:spacing w:after="0"/>
        <w:ind w:left="0"/>
        <w:jc w:val="both"/>
      </w:pPr>
      <w:r>
        <w:rPr>
          <w:rFonts w:ascii="Times New Roman"/>
          <w:b w:val="false"/>
          <w:i w:val="false"/>
          <w:color w:val="000000"/>
          <w:sz w:val="28"/>
        </w:rPr>
        <w:t>
      есептен шығару/есепке алу жөніндегі әрбір операцияны жүргізгеннен</w:t>
      </w:r>
    </w:p>
    <w:p>
      <w:pPr>
        <w:spacing w:after="0"/>
        <w:ind w:left="0"/>
        <w:jc w:val="both"/>
      </w:pPr>
      <w:r>
        <w:rPr>
          <w:rFonts w:ascii="Times New Roman"/>
          <w:b w:val="false"/>
          <w:i w:val="false"/>
          <w:color w:val="000000"/>
          <w:sz w:val="28"/>
        </w:rPr>
        <w:t>
      кейін жеке шоттан үзінді көшірме беруді бұйырады</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Орталық депозитарий:</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          Мөрдің орны</w:t>
      </w:r>
    </w:p>
    <w:bookmarkStart w:name="z331" w:id="239"/>
    <w:p>
      <w:pPr>
        <w:spacing w:after="0"/>
        <w:ind w:left="0"/>
        <w:jc w:val="both"/>
      </w:pPr>
      <w:r>
        <w:rPr>
          <w:rFonts w:ascii="Times New Roman"/>
          <w:b w:val="false"/>
          <w:i w:val="false"/>
          <w:color w:val="000000"/>
          <w:sz w:val="28"/>
        </w:rPr>
        <w:t>
      24-нысан</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32" w:id="240"/>
    <w:p>
      <w:pPr>
        <w:spacing w:after="0"/>
        <w:ind w:left="0"/>
        <w:jc w:val="both"/>
      </w:pPr>
      <w:r>
        <w:rPr>
          <w:rFonts w:ascii="Times New Roman"/>
          <w:b w:val="false"/>
          <w:i w:val="false"/>
          <w:color w:val="000000"/>
          <w:sz w:val="28"/>
        </w:rPr>
        <w:t>
      Cенімгерлік басқару құрылтайшысының сенімгерлік басқарушы</w:t>
      </w:r>
    </w:p>
    <w:bookmarkEnd w:id="240"/>
    <w:p>
      <w:pPr>
        <w:spacing w:after="0"/>
        <w:ind w:left="0"/>
        <w:jc w:val="both"/>
      </w:pPr>
      <w:r>
        <w:rPr>
          <w:rFonts w:ascii="Times New Roman"/>
          <w:b w:val="false"/>
          <w:i w:val="false"/>
          <w:color w:val="000000"/>
          <w:sz w:val="28"/>
        </w:rPr>
        <w:t>
                  туралы жазба жасалғандығы жөніндегі бұйрығы</w:t>
      </w:r>
    </w:p>
    <w:p>
      <w:pPr>
        <w:spacing w:after="0"/>
        <w:ind w:left="0"/>
        <w:jc w:val="both"/>
      </w:pPr>
      <w:r>
        <w:rPr>
          <w:rFonts w:ascii="Times New Roman"/>
          <w:b w:val="false"/>
          <w:i w:val="false"/>
          <w:color w:val="000000"/>
          <w:sz w:val="28"/>
        </w:rPr>
        <w:t>
                        Cенімгерлік басқару құрылтайшысы: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Құжат атауы: ______________                 Берілген күні: //</w:t>
      </w:r>
    </w:p>
    <w:p>
      <w:pPr>
        <w:spacing w:after="0"/>
        <w:ind w:left="0"/>
        <w:jc w:val="both"/>
      </w:pPr>
      <w:r>
        <w:rPr>
          <w:rFonts w:ascii="Times New Roman"/>
          <w:b w:val="false"/>
          <w:i w:val="false"/>
          <w:color w:val="000000"/>
          <w:sz w:val="28"/>
        </w:rPr>
        <w:t>
      Сериясы және нөмірі: ______________         Құжатты берген орган:</w:t>
      </w:r>
    </w:p>
    <w:tbl>
      <w:tblPr>
        <w:tblW w:w="0" w:type="auto"/>
        <w:tblCellSpacing w:w="0" w:type="auto"/>
        <w:tblBorders>
          <w:top w:val="none"/>
          <w:left w:val="none"/>
          <w:bottom w:val="none"/>
          <w:right w:val="none"/>
          <w:insideH w:val="none"/>
          <w:insideV w:val="none"/>
        </w:tblBorders>
      </w:tblPr>
      <w:tblGrid>
        <w:gridCol w:w="272"/>
        <w:gridCol w:w="12394"/>
        <w:gridCol w:w="169"/>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Шарт негізінде</w:t>
      </w:r>
    </w:p>
    <w:p>
      <w:pPr>
        <w:spacing w:after="0"/>
        <w:ind w:left="0"/>
        <w:jc w:val="both"/>
      </w:pPr>
      <w:r>
        <w:rPr>
          <w:rFonts w:ascii="Times New Roman"/>
          <w:b w:val="false"/>
          <w:i w:val="false"/>
          <w:color w:val="000000"/>
          <w:sz w:val="28"/>
        </w:rPr>
        <w:t>
      Cенімгерлік басқарушы туралы жазба енгізуді бұйырады: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Құжат атауы: ___________          Берілген күні:   /   / </w:t>
      </w:r>
    </w:p>
    <w:p>
      <w:pPr>
        <w:spacing w:after="0"/>
        <w:ind w:left="0"/>
        <w:jc w:val="both"/>
      </w:pPr>
      <w:r>
        <w:rPr>
          <w:rFonts w:ascii="Times New Roman"/>
          <w:b w:val="false"/>
          <w:i w:val="false"/>
          <w:color w:val="000000"/>
          <w:sz w:val="28"/>
        </w:rPr>
        <w:t>
      Сериясы және нөмірі: ________  Құжатты берген орган: _______________</w:t>
      </w:r>
    </w:p>
    <w:p>
      <w:pPr>
        <w:spacing w:after="0"/>
        <w:ind w:left="0"/>
        <w:jc w:val="both"/>
      </w:pPr>
      <w:r>
        <w:rPr>
          <w:rFonts w:ascii="Times New Roman"/>
          <w:b w:val="false"/>
          <w:i w:val="false"/>
          <w:color w:val="000000"/>
          <w:sz w:val="28"/>
        </w:rPr>
        <w:t>
      ________________      ______________</w:t>
      </w:r>
    </w:p>
    <w:tbl>
      <w:tblPr>
        <w:tblW w:w="0" w:type="auto"/>
        <w:tblCellSpacing w:w="0" w:type="auto"/>
        <w:tblBorders>
          <w:top w:val="none"/>
          <w:left w:val="none"/>
          <w:bottom w:val="none"/>
          <w:right w:val="none"/>
          <w:insideH w:val="none"/>
          <w:insideV w:val="none"/>
        </w:tblBorders>
      </w:tblPr>
      <w:tblGrid>
        <w:gridCol w:w="272"/>
        <w:gridCol w:w="12394"/>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
Сенімгерлік басқару құрылтайшысы:</w:t>
            </w:r>
          </w:p>
          <w:p>
            <w:pPr>
              <w:spacing w:after="20"/>
              <w:ind w:left="20"/>
              <w:jc w:val="both"/>
            </w:pPr>
            <w:r>
              <w:rPr>
                <w:rFonts w:ascii="Times New Roman"/>
                <w:b w:val="false"/>
                <w:i w:val="false"/>
                <w:color w:val="000000"/>
                <w:sz w:val="20"/>
              </w:rPr>
              <w:t>
(оның өкілі)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Мөрдің орны</w:t>
            </w:r>
          </w:p>
        </w:tc>
      </w:tr>
    </w:tbl>
    <w:p>
      <w:pPr>
        <w:spacing w:after="0"/>
        <w:ind w:left="0"/>
        <w:jc w:val="left"/>
      </w:pPr>
      <w:r>
        <w:br/>
      </w:r>
      <w:r>
        <w:rPr>
          <w:rFonts w:ascii="Times New Roman"/>
          <w:b w:val="false"/>
          <w:i w:val="false"/>
          <w:color w:val="000000"/>
          <w:sz w:val="28"/>
        </w:rPr>
        <w:t>
</w:t>
      </w:r>
    </w:p>
    <w:bookmarkStart w:name="z333" w:id="241"/>
    <w:p>
      <w:pPr>
        <w:spacing w:after="0"/>
        <w:ind w:left="0"/>
        <w:jc w:val="both"/>
      </w:pPr>
      <w:r>
        <w:rPr>
          <w:rFonts w:ascii="Times New Roman"/>
          <w:b w:val="false"/>
          <w:i w:val="false"/>
          <w:color w:val="000000"/>
          <w:sz w:val="28"/>
        </w:rPr>
        <w:t>
      25-нысан</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34" w:id="242"/>
    <w:p>
      <w:pPr>
        <w:spacing w:after="0"/>
        <w:ind w:left="0"/>
        <w:jc w:val="both"/>
      </w:pPr>
      <w:r>
        <w:rPr>
          <w:rFonts w:ascii="Times New Roman"/>
          <w:b w:val="false"/>
          <w:i w:val="false"/>
          <w:color w:val="000000"/>
          <w:sz w:val="28"/>
        </w:rPr>
        <w:t>
      Cенімгерлік басқарушының ол туралы жазба жасалғандығы жөніндегі</w:t>
      </w:r>
    </w:p>
    <w:bookmarkEnd w:id="242"/>
    <w:p>
      <w:pPr>
        <w:spacing w:after="0"/>
        <w:ind w:left="0"/>
        <w:jc w:val="both"/>
      </w:pPr>
      <w:r>
        <w:rPr>
          <w:rFonts w:ascii="Times New Roman"/>
          <w:b w:val="false"/>
          <w:i w:val="false"/>
          <w:color w:val="000000"/>
          <w:sz w:val="28"/>
        </w:rPr>
        <w:t>
      бұйрығы</w:t>
      </w:r>
    </w:p>
    <w:p>
      <w:pPr>
        <w:spacing w:after="0"/>
        <w:ind w:left="0"/>
        <w:jc w:val="both"/>
      </w:pPr>
      <w:r>
        <w:rPr>
          <w:rFonts w:ascii="Times New Roman"/>
          <w:b w:val="false"/>
          <w:i w:val="false"/>
          <w:color w:val="000000"/>
          <w:sz w:val="28"/>
        </w:rPr>
        <w:t>
      Cенімгерлік басқарушы: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272"/>
        <w:gridCol w:w="12394"/>
        <w:gridCol w:w="169"/>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Шарт негізінде</w:t>
      </w:r>
    </w:p>
    <w:p>
      <w:pPr>
        <w:spacing w:after="0"/>
        <w:ind w:left="0"/>
        <w:jc w:val="both"/>
      </w:pPr>
      <w:r>
        <w:rPr>
          <w:rFonts w:ascii="Times New Roman"/>
          <w:b w:val="false"/>
          <w:i w:val="false"/>
          <w:color w:val="000000"/>
          <w:sz w:val="28"/>
        </w:rPr>
        <w:t>
      Cенімгерлік басқарушы өзі туралы</w:t>
      </w:r>
    </w:p>
    <w:p>
      <w:pPr>
        <w:spacing w:after="0"/>
        <w:ind w:left="0"/>
        <w:jc w:val="both"/>
      </w:pPr>
      <w:r>
        <w:rPr>
          <w:rFonts w:ascii="Times New Roman"/>
          <w:b w:val="false"/>
          <w:i w:val="false"/>
          <w:color w:val="000000"/>
          <w:sz w:val="28"/>
        </w:rPr>
        <w:t>
      жазба енгізуді бұйырады: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Құжат атауы: ______________              Берілген күні:   / /</w:t>
      </w:r>
    </w:p>
    <w:p>
      <w:pPr>
        <w:spacing w:after="0"/>
        <w:ind w:left="0"/>
        <w:jc w:val="both"/>
      </w:pPr>
      <w:r>
        <w:rPr>
          <w:rFonts w:ascii="Times New Roman"/>
          <w:b w:val="false"/>
          <w:i w:val="false"/>
          <w:color w:val="000000"/>
          <w:sz w:val="28"/>
        </w:rPr>
        <w:t>
      Сериясы және нөмірі: ______________      Құжатты берген орган:</w:t>
      </w:r>
    </w:p>
    <w:p>
      <w:pPr>
        <w:spacing w:after="0"/>
        <w:ind w:left="0"/>
        <w:jc w:val="both"/>
      </w:pPr>
      <w:r>
        <w:rPr>
          <w:rFonts w:ascii="Times New Roman"/>
          <w:b w:val="false"/>
          <w:i w:val="false"/>
          <w:color w:val="000000"/>
          <w:sz w:val="28"/>
        </w:rPr>
        <w:t>
      ___________________    __________________</w:t>
      </w:r>
    </w:p>
    <w:tbl>
      <w:tblPr>
        <w:tblW w:w="0" w:type="auto"/>
        <w:tblCellSpacing w:w="0" w:type="auto"/>
        <w:tblBorders>
          <w:top w:val="none"/>
          <w:left w:val="none"/>
          <w:bottom w:val="none"/>
          <w:right w:val="none"/>
          <w:insideH w:val="none"/>
          <w:insideV w:val="none"/>
        </w:tblBorders>
      </w:tblPr>
      <w:tblGrid>
        <w:gridCol w:w="272"/>
        <w:gridCol w:w="12394"/>
        <w:gridCol w:w="169"/>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Сенімгерлік басқару құрылтайшысы: _____________/_______________</w:t>
      </w:r>
    </w:p>
    <w:p>
      <w:pPr>
        <w:spacing w:after="0"/>
        <w:ind w:left="0"/>
        <w:jc w:val="both"/>
      </w:pPr>
      <w:r>
        <w:rPr>
          <w:rFonts w:ascii="Times New Roman"/>
          <w:b w:val="false"/>
          <w:i w:val="false"/>
          <w:color w:val="000000"/>
          <w:sz w:val="28"/>
        </w:rPr>
        <w:t>
      (оның өкілі)                          (қолы)      Мөрдің орны</w:t>
      </w:r>
    </w:p>
    <w:bookmarkStart w:name="z335" w:id="243"/>
    <w:p>
      <w:pPr>
        <w:spacing w:after="0"/>
        <w:ind w:left="0"/>
        <w:jc w:val="both"/>
      </w:pPr>
      <w:r>
        <w:rPr>
          <w:rFonts w:ascii="Times New Roman"/>
          <w:b w:val="false"/>
          <w:i w:val="false"/>
          <w:color w:val="000000"/>
          <w:sz w:val="28"/>
        </w:rPr>
        <w:t>
      26-нысан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36" w:id="244"/>
    <w:p>
      <w:pPr>
        <w:spacing w:after="0"/>
        <w:ind w:left="0"/>
        <w:jc w:val="both"/>
      </w:pPr>
      <w:r>
        <w:rPr>
          <w:rFonts w:ascii="Times New Roman"/>
          <w:b w:val="false"/>
          <w:i w:val="false"/>
          <w:color w:val="000000"/>
          <w:sz w:val="28"/>
        </w:rPr>
        <w:t>
      Cенімгерлік басқарушы туралы жазбаны алып тастағандығы</w:t>
      </w:r>
    </w:p>
    <w:bookmarkEnd w:id="244"/>
    <w:p>
      <w:pPr>
        <w:spacing w:after="0"/>
        <w:ind w:left="0"/>
        <w:jc w:val="both"/>
      </w:pPr>
      <w:r>
        <w:rPr>
          <w:rFonts w:ascii="Times New Roman"/>
          <w:b w:val="false"/>
          <w:i w:val="false"/>
          <w:color w:val="000000"/>
          <w:sz w:val="28"/>
        </w:rPr>
        <w:t>
      жөніндегі сенімгерлік басқару құрылтайшысының бұйрығы</w:t>
      </w:r>
    </w:p>
    <w:p>
      <w:pPr>
        <w:spacing w:after="0"/>
        <w:ind w:left="0"/>
        <w:jc w:val="both"/>
      </w:pPr>
      <w:r>
        <w:rPr>
          <w:rFonts w:ascii="Times New Roman"/>
          <w:b w:val="false"/>
          <w:i w:val="false"/>
          <w:color w:val="000000"/>
          <w:sz w:val="28"/>
        </w:rPr>
        <w:t>
      Cенімгерлік басқару құрылтайшысы: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6"/>
        <w:gridCol w:w="8558"/>
        <w:gridCol w:w="1236"/>
        <w:gridCol w:w="1270"/>
      </w:tblGrid>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 _____ ______________________________ № ______ негізінде</w:t>
      </w:r>
    </w:p>
    <w:p>
      <w:pPr>
        <w:spacing w:after="0"/>
        <w:ind w:left="0"/>
        <w:jc w:val="both"/>
      </w:pPr>
      <w:r>
        <w:rPr>
          <w:rFonts w:ascii="Times New Roman"/>
          <w:b w:val="false"/>
          <w:i w:val="false"/>
          <w:color w:val="000000"/>
          <w:sz w:val="28"/>
        </w:rPr>
        <w:t>
      Cенімгерлік басқарушы туралы жазбаны алып тастау жөнінде бұйырады:</w:t>
      </w:r>
    </w:p>
    <w:p>
      <w:pPr>
        <w:spacing w:after="0"/>
        <w:ind w:left="0"/>
        <w:jc w:val="both"/>
      </w:pPr>
      <w:r>
        <w:rPr>
          <w:rFonts w:ascii="Times New Roman"/>
          <w:b w:val="false"/>
          <w:i w:val="false"/>
          <w:color w:val="000000"/>
          <w:sz w:val="28"/>
        </w:rPr>
        <w:t>
      Cенімгерлік басқарушы: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687"/>
        <w:gridCol w:w="801"/>
        <w:gridCol w:w="5011"/>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Сенімгерлік басқару құрылтайшысы: _____________/_____________________</w:t>
      </w:r>
    </w:p>
    <w:p>
      <w:pPr>
        <w:spacing w:after="0"/>
        <w:ind w:left="0"/>
        <w:jc w:val="both"/>
      </w:pPr>
      <w:r>
        <w:rPr>
          <w:rFonts w:ascii="Times New Roman"/>
          <w:b w:val="false"/>
          <w:i w:val="false"/>
          <w:color w:val="000000"/>
          <w:sz w:val="28"/>
        </w:rPr>
        <w:t>
      (оның өкілі)                           (қолы)         Мөрдің орны</w:t>
      </w:r>
    </w:p>
    <w:bookmarkStart w:name="z337" w:id="245"/>
    <w:p>
      <w:pPr>
        <w:spacing w:after="0"/>
        <w:ind w:left="0"/>
        <w:jc w:val="both"/>
      </w:pPr>
      <w:r>
        <w:rPr>
          <w:rFonts w:ascii="Times New Roman"/>
          <w:b w:val="false"/>
          <w:i w:val="false"/>
          <w:color w:val="000000"/>
          <w:sz w:val="28"/>
        </w:rPr>
        <w:t>
      27-нысан</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38" w:id="246"/>
    <w:p>
      <w:pPr>
        <w:spacing w:after="0"/>
        <w:ind w:left="0"/>
        <w:jc w:val="both"/>
      </w:pPr>
      <w:r>
        <w:rPr>
          <w:rFonts w:ascii="Times New Roman"/>
          <w:b w:val="false"/>
          <w:i w:val="false"/>
          <w:color w:val="000000"/>
          <w:sz w:val="28"/>
        </w:rPr>
        <w:t>
      Cенімгерлік басқарушының ол туралы жазбаны алып тастағандығы</w:t>
      </w:r>
    </w:p>
    <w:bookmarkEnd w:id="246"/>
    <w:p>
      <w:pPr>
        <w:spacing w:after="0"/>
        <w:ind w:left="0"/>
        <w:jc w:val="both"/>
      </w:pPr>
      <w:r>
        <w:rPr>
          <w:rFonts w:ascii="Times New Roman"/>
          <w:b w:val="false"/>
          <w:i w:val="false"/>
          <w:color w:val="000000"/>
          <w:sz w:val="28"/>
        </w:rPr>
        <w:t>
      жөніндегі бұйрығы</w:t>
      </w:r>
    </w:p>
    <w:p>
      <w:pPr>
        <w:spacing w:after="0"/>
        <w:ind w:left="0"/>
        <w:jc w:val="both"/>
      </w:pPr>
      <w:r>
        <w:rPr>
          <w:rFonts w:ascii="Times New Roman"/>
          <w:b w:val="false"/>
          <w:i w:val="false"/>
          <w:color w:val="000000"/>
          <w:sz w:val="28"/>
        </w:rPr>
        <w:t>
      Cенімгерлік басқарушы: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2"/>
              <w:gridCol w:w="802"/>
              <w:gridCol w:w="802"/>
              <w:gridCol w:w="802"/>
              <w:gridCol w:w="802"/>
              <w:gridCol w:w="802"/>
              <w:gridCol w:w="803"/>
              <w:gridCol w:w="803"/>
              <w:gridCol w:w="803"/>
              <w:gridCol w:w="803"/>
              <w:gridCol w:w="803"/>
              <w:gridCol w:w="803"/>
              <w:gridCol w:w="803"/>
              <w:gridCol w:w="924"/>
            </w:tblGrid>
            <w:tr>
              <w:trPr>
                <w:trHeight w:val="30" w:hRule="atLeast"/>
              </w:trPr>
              <w:tc>
                <w:tcPr>
                  <w:tcW w:w="9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6"/>
        <w:gridCol w:w="8558"/>
        <w:gridCol w:w="1236"/>
        <w:gridCol w:w="1270"/>
      </w:tblGrid>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8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үшін:</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Cенімгерлік басқарушы туралы жазбаны алып тастау жөнінде бұйырады:</w:t>
      </w:r>
    </w:p>
    <w:p>
      <w:pPr>
        <w:spacing w:after="0"/>
        <w:ind w:left="0"/>
        <w:jc w:val="both"/>
      </w:pPr>
      <w:r>
        <w:rPr>
          <w:rFonts w:ascii="Times New Roman"/>
          <w:b w:val="false"/>
          <w:i w:val="false"/>
          <w:color w:val="000000"/>
          <w:sz w:val="28"/>
        </w:rPr>
        <w:t>
      Cенімгерлік басқарушының құрылтайшысы: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
        <w:gridCol w:w="5715"/>
        <w:gridCol w:w="776"/>
        <w:gridCol w:w="5033"/>
      </w:tblGrid>
      <w:tr>
        <w:trPr>
          <w:trHeight w:val="30" w:hRule="atLeast"/>
        </w:trPr>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w:t>
            </w:r>
          </w:p>
        </w:tc>
        <w:tc>
          <w:tcPr>
            <w:tcW w:w="5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30" w:hRule="atLeast"/>
        </w:trPr>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нөмірі:</w:t>
            </w:r>
          </w:p>
        </w:tc>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w:t>
            </w:r>
          </w:p>
        </w:tc>
        <w:tc>
          <w:tcPr>
            <w:tcW w:w="5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w:t>
            </w:r>
          </w:p>
        </w:tc>
        <w:tc>
          <w:tcPr>
            <w:tcW w:w="57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169"/>
        <w:gridCol w:w="157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Сенімгерлік басқарушы : _____________/_______________________________</w:t>
      </w:r>
    </w:p>
    <w:p>
      <w:pPr>
        <w:spacing w:after="0"/>
        <w:ind w:left="0"/>
        <w:jc w:val="both"/>
      </w:pPr>
      <w:r>
        <w:rPr>
          <w:rFonts w:ascii="Times New Roman"/>
          <w:b w:val="false"/>
          <w:i w:val="false"/>
          <w:color w:val="000000"/>
          <w:sz w:val="28"/>
        </w:rPr>
        <w:t>
      (оның өкілі)                (қолы)               Мөрдің орны</w:t>
      </w:r>
    </w:p>
    <w:bookmarkStart w:name="z339" w:id="247"/>
    <w:p>
      <w:pPr>
        <w:spacing w:after="0"/>
        <w:ind w:left="0"/>
        <w:jc w:val="both"/>
      </w:pPr>
      <w:r>
        <w:rPr>
          <w:rFonts w:ascii="Times New Roman"/>
          <w:b w:val="false"/>
          <w:i w:val="false"/>
          <w:color w:val="000000"/>
          <w:sz w:val="28"/>
        </w:rPr>
        <w:t>
      28-нысан</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толық атауы</w:t>
            </w:r>
          </w:p>
        </w:tc>
      </w:tr>
    </w:tbl>
    <w:p>
      <w:pPr>
        <w:spacing w:after="0"/>
        <w:ind w:left="0"/>
        <w:jc w:val="left"/>
      </w:pPr>
      <w:r>
        <w:br/>
      </w:r>
      <w:r>
        <w:rPr>
          <w:rFonts w:ascii="Times New Roman"/>
          <w:b w:val="false"/>
          <w:i w:val="false"/>
          <w:color w:val="000000"/>
          <w:sz w:val="28"/>
        </w:rPr>
        <w:t>
</w:t>
      </w:r>
    </w:p>
    <w:bookmarkStart w:name="z340" w:id="248"/>
    <w:p>
      <w:pPr>
        <w:spacing w:after="0"/>
        <w:ind w:left="0"/>
        <w:jc w:val="both"/>
      </w:pPr>
      <w:r>
        <w:rPr>
          <w:rFonts w:ascii="Times New Roman"/>
          <w:b w:val="false"/>
          <w:i w:val="false"/>
          <w:color w:val="000000"/>
          <w:sz w:val="28"/>
        </w:rPr>
        <w:t>
      Тіркелген тұлғалардың жеке шоттары бойынша жарияланған</w:t>
      </w:r>
    </w:p>
    <w:bookmarkEnd w:id="248"/>
    <w:p>
      <w:pPr>
        <w:spacing w:after="0"/>
        <w:ind w:left="0"/>
        <w:jc w:val="both"/>
      </w:pPr>
      <w:r>
        <w:rPr>
          <w:rFonts w:ascii="Times New Roman"/>
          <w:b w:val="false"/>
          <w:i w:val="false"/>
          <w:color w:val="000000"/>
          <w:sz w:val="28"/>
        </w:rPr>
        <w:t>
      акцияларды бөлуге арналған бұйрық</w:t>
      </w:r>
    </w:p>
    <w:p>
      <w:pPr>
        <w:spacing w:after="0"/>
        <w:ind w:left="0"/>
        <w:jc w:val="both"/>
      </w:pPr>
      <w:r>
        <w:rPr>
          <w:rFonts w:ascii="Times New Roman"/>
          <w:b w:val="false"/>
          <w:i w:val="false"/>
          <w:color w:val="000000"/>
          <w:sz w:val="28"/>
        </w:rPr>
        <w:t>
      Эмитент: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немесе тегі, аты, бар болса - әкесінің аты)</w:t>
      </w:r>
    </w:p>
    <w:p>
      <w:pPr>
        <w:spacing w:after="0"/>
        <w:ind w:left="0"/>
        <w:jc w:val="both"/>
      </w:pPr>
      <w:r>
        <w:rPr>
          <w:rFonts w:ascii="Times New Roman"/>
          <w:b w:val="false"/>
          <w:i w:val="false"/>
          <w:color w:val="000000"/>
          <w:sz w:val="28"/>
        </w:rPr>
        <w:t>
      акциялар бөлуді жүргізуді бұйырады:</w:t>
      </w:r>
    </w:p>
    <w:tbl>
      <w:tblPr>
        <w:tblW w:w="0" w:type="auto"/>
        <w:tblCellSpacing w:w="0" w:type="auto"/>
        <w:tblBorders>
          <w:top w:val="none"/>
          <w:left w:val="none"/>
          <w:bottom w:val="none"/>
          <w:right w:val="none"/>
          <w:insideH w:val="none"/>
          <w:insideV w:val="none"/>
        </w:tblBorders>
      </w:tblPr>
      <w:tblGrid>
        <w:gridCol w:w="347"/>
        <w:gridCol w:w="12394"/>
        <w:gridCol w:w="272"/>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Акцияларды бөлшектеу теңбе-теңдігіне сәйкес: 1: _____</w:t>
      </w:r>
    </w:p>
    <w:p>
      <w:pPr>
        <w:spacing w:after="0"/>
        <w:ind w:left="0"/>
        <w:jc w:val="both"/>
      </w:pPr>
      <w:r>
        <w:rPr>
          <w:rFonts w:ascii="Times New Roman"/>
          <w:b w:val="false"/>
          <w:i w:val="false"/>
          <w:color w:val="000000"/>
          <w:sz w:val="28"/>
        </w:rPr>
        <w:t>
      Осы бұйрықтың ажырамас бөлігі болып табылатын қосымшасында</w:t>
      </w:r>
    </w:p>
    <w:p>
      <w:pPr>
        <w:spacing w:after="0"/>
        <w:ind w:left="0"/>
        <w:jc w:val="both"/>
      </w:pPr>
      <w:r>
        <w:rPr>
          <w:rFonts w:ascii="Times New Roman"/>
          <w:b w:val="false"/>
          <w:i w:val="false"/>
          <w:color w:val="000000"/>
          <w:sz w:val="28"/>
        </w:rPr>
        <w:t>
      көрсетілген тіркелген тұлғалардың жеке шоттары бойынша және</w:t>
      </w:r>
    </w:p>
    <w:p>
      <w:pPr>
        <w:spacing w:after="0"/>
        <w:ind w:left="0"/>
        <w:jc w:val="both"/>
      </w:pPr>
      <w:r>
        <w:rPr>
          <w:rFonts w:ascii="Times New Roman"/>
          <w:b w:val="false"/>
          <w:i w:val="false"/>
          <w:color w:val="000000"/>
          <w:sz w:val="28"/>
        </w:rPr>
        <w:t xml:space="preserve">
      мыналар ұсынылды: </w:t>
      </w:r>
    </w:p>
    <w:p>
      <w:pPr>
        <w:spacing w:after="0"/>
        <w:ind w:left="0"/>
        <w:jc w:val="both"/>
      </w:pPr>
      <w:r>
        <w:rPr>
          <w:rFonts w:ascii="Times New Roman"/>
          <w:b w:val="false"/>
          <w:i w:val="false"/>
          <w:color w:val="000000"/>
          <w:sz w:val="28"/>
        </w:rPr>
        <w:t xml:space="preserve">
       1) қағаз тасымалдағышта ___ парақ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электронды тасымалдағышта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gridCol w:w="183"/>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көрсетіңіз)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Эмитент өкілінің қолы ________________/ _____________________________</w:t>
      </w:r>
    </w:p>
    <w:p>
      <w:pPr>
        <w:spacing w:after="0"/>
        <w:ind w:left="0"/>
        <w:jc w:val="both"/>
      </w:pPr>
      <w:r>
        <w:rPr>
          <w:rFonts w:ascii="Times New Roman"/>
          <w:b w:val="false"/>
          <w:i w:val="false"/>
          <w:color w:val="000000"/>
          <w:sz w:val="28"/>
        </w:rPr>
        <w:t>
                                 (қолы)                Мөрдің орны</w:t>
      </w:r>
    </w:p>
    <w:bookmarkStart w:name="z341" w:id="249"/>
    <w:p>
      <w:pPr>
        <w:spacing w:after="0"/>
        <w:ind w:left="0"/>
        <w:jc w:val="both"/>
      </w:pPr>
      <w:r>
        <w:rPr>
          <w:rFonts w:ascii="Times New Roman"/>
          <w:b w:val="false"/>
          <w:i w:val="false"/>
          <w:color w:val="000000"/>
          <w:sz w:val="28"/>
        </w:rPr>
        <w:t>
      29-нысан</w:t>
      </w:r>
    </w:p>
    <w:bookmarkEnd w:id="249"/>
    <w:bookmarkStart w:name="z342" w:id="250"/>
    <w:p>
      <w:pPr>
        <w:spacing w:after="0"/>
        <w:ind w:left="0"/>
        <w:jc w:val="both"/>
      </w:pPr>
      <w:r>
        <w:rPr>
          <w:rFonts w:ascii="Times New Roman"/>
          <w:b w:val="false"/>
          <w:i w:val="false"/>
          <w:color w:val="000000"/>
          <w:sz w:val="28"/>
        </w:rPr>
        <w:t>
      Тіркелген тұлғалардың жеке шоттары бойынша жарияланған</w:t>
      </w:r>
    </w:p>
    <w:bookmarkEnd w:id="250"/>
    <w:p>
      <w:pPr>
        <w:spacing w:after="0"/>
        <w:ind w:left="0"/>
        <w:jc w:val="both"/>
      </w:pPr>
      <w:r>
        <w:rPr>
          <w:rFonts w:ascii="Times New Roman"/>
          <w:b w:val="false"/>
          <w:i w:val="false"/>
          <w:color w:val="000000"/>
          <w:sz w:val="28"/>
        </w:rPr>
        <w:t>
      акцияларды бөлу бұйрығына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4818"/>
        <w:gridCol w:w="6233"/>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тұлғаның жеке шот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тұлғаның заңды тұлғасының атауы (тіркелген жеке тұлғаның тегі, аты, бар болса - әкесінің аты)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тұлғаның заңды тұлғасының мемлекеттік тіркеу (қайта тіркеу) нөмірі және күні (атауы және жеке тұлғаның жеке басын куәландыратын құжаттың атауы және деректемелері)</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Тіркелген тұлғалардың _____________________________________ жиынтығы.</w:t>
      </w:r>
    </w:p>
    <w:p>
      <w:pPr>
        <w:spacing w:after="0"/>
        <w:ind w:left="0"/>
        <w:jc w:val="both"/>
      </w:pPr>
      <w:r>
        <w:rPr>
          <w:rFonts w:ascii="Times New Roman"/>
          <w:b w:val="false"/>
          <w:i w:val="false"/>
          <w:color w:val="000000"/>
          <w:sz w:val="28"/>
        </w:rPr>
        <w:t>
                                   (саны, цифрмен)</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Эмитент өкілінің қолы ________________/ _____________________________</w:t>
      </w:r>
    </w:p>
    <w:p>
      <w:pPr>
        <w:spacing w:after="0"/>
        <w:ind w:left="0"/>
        <w:jc w:val="both"/>
      </w:pPr>
      <w:r>
        <w:rPr>
          <w:rFonts w:ascii="Times New Roman"/>
          <w:b w:val="false"/>
          <w:i w:val="false"/>
          <w:color w:val="000000"/>
          <w:sz w:val="28"/>
        </w:rPr>
        <w:t>
                                  (қолы)                 Мөрдің орны</w:t>
      </w:r>
    </w:p>
    <w:bookmarkStart w:name="z343" w:id="251"/>
    <w:p>
      <w:pPr>
        <w:spacing w:after="0"/>
        <w:ind w:left="0"/>
        <w:jc w:val="both"/>
      </w:pPr>
      <w:r>
        <w:rPr>
          <w:rFonts w:ascii="Times New Roman"/>
          <w:b w:val="false"/>
          <w:i w:val="false"/>
          <w:color w:val="000000"/>
          <w:sz w:val="28"/>
        </w:rPr>
        <w:t>
      Ескерту: Егер бұйрыққа қосымша бірнеше парақтардан тұратын болса,</w:t>
      </w:r>
    </w:p>
    <w:bookmarkEnd w:id="251"/>
    <w:p>
      <w:pPr>
        <w:spacing w:after="0"/>
        <w:ind w:left="0"/>
        <w:jc w:val="both"/>
      </w:pPr>
      <w:r>
        <w:rPr>
          <w:rFonts w:ascii="Times New Roman"/>
          <w:b w:val="false"/>
          <w:i w:val="false"/>
          <w:color w:val="000000"/>
          <w:sz w:val="28"/>
        </w:rPr>
        <w:t>
      онда әрбір парақ нөмірленеді, барлық парақтар тігіледі, тігілген тұсы</w:t>
      </w:r>
    </w:p>
    <w:p>
      <w:pPr>
        <w:spacing w:after="0"/>
        <w:ind w:left="0"/>
        <w:jc w:val="both"/>
      </w:pPr>
      <w:r>
        <w:rPr>
          <w:rFonts w:ascii="Times New Roman"/>
          <w:b w:val="false"/>
          <w:i w:val="false"/>
          <w:color w:val="000000"/>
          <w:sz w:val="28"/>
        </w:rPr>
        <w:t>
      қағаз пломбамен бекітіледі және эмитент өкілінің қолымен және</w:t>
      </w:r>
    </w:p>
    <w:p>
      <w:pPr>
        <w:spacing w:after="0"/>
        <w:ind w:left="0"/>
        <w:jc w:val="both"/>
      </w:pPr>
      <w:r>
        <w:rPr>
          <w:rFonts w:ascii="Times New Roman"/>
          <w:b w:val="false"/>
          <w:i w:val="false"/>
          <w:color w:val="000000"/>
          <w:sz w:val="28"/>
        </w:rPr>
        <w:t>
      эмитенттің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ұстаушылар</w:t>
            </w:r>
            <w:r>
              <w:br/>
            </w:r>
            <w:r>
              <w:rPr>
                <w:rFonts w:ascii="Times New Roman"/>
                <w:b w:val="false"/>
                <w:i w:val="false"/>
                <w:color w:val="000000"/>
                <w:sz w:val="20"/>
              </w:rPr>
              <w:t>тiзiлiмдерiнiң жүйесін жүргізу</w:t>
            </w:r>
            <w:r>
              <w:br/>
            </w:r>
            <w:r>
              <w:rPr>
                <w:rFonts w:ascii="Times New Roman"/>
                <w:b w:val="false"/>
                <w:i w:val="false"/>
                <w:color w:val="000000"/>
                <w:sz w:val="20"/>
              </w:rPr>
              <w:t>жөніндегі нұсқаулыққа 7-қосымшасы</w:t>
            </w:r>
          </w:p>
        </w:tc>
      </w:tr>
    </w:tbl>
    <w:p>
      <w:pPr>
        <w:spacing w:after="0"/>
        <w:ind w:left="0"/>
        <w:jc w:val="both"/>
      </w:pPr>
      <w:r>
        <w:rPr>
          <w:rFonts w:ascii="Times New Roman"/>
          <w:b w:val="false"/>
          <w:i w:val="false"/>
          <w:color w:val="ff0000"/>
          <w:sz w:val="28"/>
        </w:rPr>
        <w:t xml:space="preserve">
      Ескерту. 7-қосымшамен толықтырылды, өзгеріс енгізілді - ҚР Ұлттық Банкі Басқармасының 2012.03.26 </w:t>
      </w:r>
      <w:r>
        <w:rPr>
          <w:rFonts w:ascii="Times New Roman"/>
          <w:b w:val="false"/>
          <w:i w:val="false"/>
          <w:color w:val="ff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81" w:id="252"/>
    <w:p>
      <w:pPr>
        <w:spacing w:after="0"/>
        <w:ind w:left="0"/>
        <w:jc w:val="both"/>
      </w:pPr>
      <w:r>
        <w:rPr>
          <w:rFonts w:ascii="Times New Roman"/>
          <w:b w:val="false"/>
          <w:i w:val="false"/>
          <w:color w:val="000000"/>
          <w:sz w:val="28"/>
        </w:rPr>
        <w:t>
      30-нысан</w:t>
      </w:r>
    </w:p>
    <w:bookmarkEnd w:id="252"/>
    <w:bookmarkStart w:name="z182" w:id="253"/>
    <w:p>
      <w:pPr>
        <w:spacing w:after="0"/>
        <w:ind w:left="0"/>
        <w:jc w:val="both"/>
      </w:pPr>
      <w:r>
        <w:rPr>
          <w:rFonts w:ascii="Times New Roman"/>
          <w:b w:val="false"/>
          <w:i w:val="false"/>
          <w:color w:val="000000"/>
          <w:sz w:val="28"/>
        </w:rPr>
        <w:t>
      Эмитенттің бағалы қағаздарды/ақшалай міндеттемелерді</w:t>
      </w:r>
    </w:p>
    <w:bookmarkEnd w:id="253"/>
    <w:p>
      <w:pPr>
        <w:spacing w:after="0"/>
        <w:ind w:left="0"/>
        <w:jc w:val="both"/>
      </w:pPr>
      <w:r>
        <w:rPr>
          <w:rFonts w:ascii="Times New Roman"/>
          <w:b w:val="false"/>
          <w:i w:val="false"/>
          <w:color w:val="000000"/>
          <w:sz w:val="28"/>
        </w:rPr>
        <w:t>
      айырбастау туралы жазбаларды енгізу бұйрығы</w:t>
      </w:r>
    </w:p>
    <w:p>
      <w:pPr>
        <w:spacing w:after="0"/>
        <w:ind w:left="0"/>
        <w:jc w:val="both"/>
      </w:pPr>
      <w:r>
        <w:rPr>
          <w:rFonts w:ascii="Times New Roman"/>
          <w:b w:val="false"/>
          <w:i w:val="false"/>
          <w:color w:val="000000"/>
          <w:sz w:val="28"/>
        </w:rPr>
        <w:t>
      Тiркеушiнiң атауы: __________________________________________________</w:t>
      </w:r>
    </w:p>
    <w:p>
      <w:pPr>
        <w:spacing w:after="0"/>
        <w:ind w:left="0"/>
        <w:jc w:val="both"/>
      </w:pPr>
      <w:r>
        <w:rPr>
          <w:rFonts w:ascii="Times New Roman"/>
          <w:b w:val="false"/>
          <w:i w:val="false"/>
          <w:color w:val="000000"/>
          <w:sz w:val="28"/>
        </w:rPr>
        <w:t>
      Тiркеушiнiң орналасқан жері, телефон, факс нөмірлері: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Эмитент: 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жөнiндегi анықтамаға</w:t>
      </w:r>
    </w:p>
    <w:p>
      <w:pPr>
        <w:spacing w:after="0"/>
        <w:ind w:left="0"/>
        <w:jc w:val="both"/>
      </w:pPr>
      <w:r>
        <w:rPr>
          <w:rFonts w:ascii="Times New Roman"/>
          <w:b w:val="false"/>
          <w:i w:val="false"/>
          <w:color w:val="000000"/>
          <w:sz w:val="28"/>
        </w:rPr>
        <w:t>
      немесе куәлікке сәйкес атауы)</w:t>
      </w:r>
    </w:p>
    <w:p>
      <w:pPr>
        <w:spacing w:after="0"/>
        <w:ind w:left="0"/>
        <w:jc w:val="both"/>
      </w:pPr>
      <w:r>
        <w:rPr>
          <w:rFonts w:ascii="Times New Roman"/>
          <w:b w:val="false"/>
          <w:i w:val="false"/>
          <w:color w:val="000000"/>
          <w:sz w:val="28"/>
        </w:rPr>
        <w:t>
      тиісті операцияларды жүргізу (қажеттiсiн сызыңыз) жолымен бағалы</w:t>
      </w:r>
    </w:p>
    <w:p>
      <w:pPr>
        <w:spacing w:after="0"/>
        <w:ind w:left="0"/>
        <w:jc w:val="both"/>
      </w:pPr>
      <w:r>
        <w:rPr>
          <w:rFonts w:ascii="Times New Roman"/>
          <w:b w:val="false"/>
          <w:i w:val="false"/>
          <w:color w:val="000000"/>
          <w:sz w:val="28"/>
        </w:rPr>
        <w:t>
      қағаздарды/ақшалай міндеттемелерді айырбастау туралы жазбаларды</w:t>
      </w:r>
    </w:p>
    <w:p>
      <w:pPr>
        <w:spacing w:after="0"/>
        <w:ind w:left="0"/>
        <w:jc w:val="both"/>
      </w:pPr>
      <w:r>
        <w:rPr>
          <w:rFonts w:ascii="Times New Roman"/>
          <w:b w:val="false"/>
          <w:i w:val="false"/>
          <w:color w:val="000000"/>
          <w:sz w:val="28"/>
        </w:rPr>
        <w:t>
      енгізуді бұйырады:</w:t>
      </w:r>
    </w:p>
    <w:p>
      <w:pPr>
        <w:spacing w:after="0"/>
        <w:ind w:left="0"/>
        <w:jc w:val="both"/>
      </w:pPr>
      <w:r>
        <w:rPr>
          <w:rFonts w:ascii="Times New Roman"/>
          <w:b w:val="false"/>
          <w:i w:val="false"/>
          <w:color w:val="000000"/>
          <w:sz w:val="28"/>
        </w:rPr>
        <w:t>
      Бағалы қағаздар түрі: _______________________________________________</w:t>
      </w:r>
    </w:p>
    <w:tbl>
      <w:tblPr>
        <w:tblW w:w="0" w:type="auto"/>
        <w:tblCellSpacing w:w="0" w:type="auto"/>
        <w:tblBorders>
          <w:top w:val="none"/>
          <w:left w:val="none"/>
          <w:bottom w:val="none"/>
          <w:right w:val="none"/>
          <w:insideH w:val="none"/>
          <w:insideV w:val="none"/>
        </w:tblBorders>
      </w:tblPr>
      <w:tblGrid>
        <w:gridCol w:w="272"/>
        <w:gridCol w:w="12394"/>
        <w:gridCol w:w="272"/>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w:t>
      </w:r>
    </w:p>
    <w:tbl>
      <w:tblPr>
        <w:tblW w:w="0" w:type="auto"/>
        <w:tblCellSpacing w:w="0" w:type="auto"/>
        <w:tblBorders>
          <w:top w:val="none"/>
          <w:left w:val="none"/>
          <w:bottom w:val="none"/>
          <w:right w:val="none"/>
          <w:insideH w:val="none"/>
          <w:insideV w:val="none"/>
        </w:tblBorders>
      </w:tblPr>
      <w:tblGrid>
        <w:gridCol w:w="272"/>
        <w:gridCol w:w="12394"/>
        <w:gridCol w:w="272"/>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акцияларға:</w:t>
            </w:r>
          </w:p>
          <w:p>
            <w:pPr>
              <w:spacing w:after="20"/>
              <w:ind w:left="20"/>
              <w:jc w:val="both"/>
            </w:pPr>
            <w:r>
              <w:rPr>
                <w:rFonts w:ascii="Times New Roman"/>
                <w:b w:val="false"/>
                <w:i w:val="false"/>
                <w:color w:val="000000"/>
                <w:sz w:val="20"/>
              </w:rPr>
              <w:t>
Ұлттық сәйкестендіру нөмірі (ҰСН)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1) жарияланған бағалы қағаздарды есепке алуға арналған эмитенттің</w:t>
      </w:r>
    </w:p>
    <w:p>
      <w:pPr>
        <w:spacing w:after="0"/>
        <w:ind w:left="0"/>
        <w:jc w:val="both"/>
      </w:pPr>
      <w:r>
        <w:rPr>
          <w:rFonts w:ascii="Times New Roman"/>
          <w:b w:val="false"/>
          <w:i w:val="false"/>
          <w:color w:val="000000"/>
          <w:sz w:val="28"/>
        </w:rPr>
        <w:t>
      жеке шоты бойынша</w:t>
      </w:r>
    </w:p>
    <w:p>
      <w:pPr>
        <w:spacing w:after="0"/>
        <w:ind w:left="0"/>
        <w:jc w:val="both"/>
      </w:pPr>
      <w:r>
        <w:rPr>
          <w:rFonts w:ascii="Times New Roman"/>
          <w:b w:val="false"/>
          <w:i w:val="false"/>
          <w:color w:val="000000"/>
          <w:sz w:val="28"/>
        </w:rPr>
        <w:t>
      2) сатып алынған бағалы қағаздарды есепке алуға арналған эмитенттің</w:t>
      </w:r>
    </w:p>
    <w:p>
      <w:pPr>
        <w:spacing w:after="0"/>
        <w:ind w:left="0"/>
        <w:jc w:val="both"/>
      </w:pPr>
      <w:r>
        <w:rPr>
          <w:rFonts w:ascii="Times New Roman"/>
          <w:b w:val="false"/>
          <w:i w:val="false"/>
          <w:color w:val="000000"/>
          <w:sz w:val="28"/>
        </w:rPr>
        <w:t>
      жеке шоты бойынша</w:t>
      </w:r>
    </w:p>
    <w:p>
      <w:pPr>
        <w:spacing w:after="0"/>
        <w:ind w:left="0"/>
        <w:jc w:val="both"/>
      </w:pPr>
      <w:r>
        <w:rPr>
          <w:rFonts w:ascii="Times New Roman"/>
          <w:b w:val="false"/>
          <w:i w:val="false"/>
          <w:color w:val="000000"/>
          <w:sz w:val="28"/>
        </w:rPr>
        <w:t>
      3) тіркелген тұлғалардың жеке шоттары бойынша:</w:t>
      </w:r>
    </w:p>
    <w:tbl>
      <w:tblPr>
        <w:tblW w:w="0" w:type="auto"/>
        <w:tblCellSpacing w:w="0" w:type="auto"/>
        <w:tblBorders>
          <w:top w:val="none"/>
          <w:left w:val="none"/>
          <w:bottom w:val="none"/>
          <w:right w:val="none"/>
          <w:insideH w:val="none"/>
          <w:insideV w:val="none"/>
        </w:tblBorders>
      </w:tblPr>
      <w:tblGrid>
        <w:gridCol w:w="1185"/>
        <w:gridCol w:w="3482"/>
        <w:gridCol w:w="4722"/>
        <w:gridCol w:w="1139"/>
        <w:gridCol w:w="1772"/>
      </w:tblGrid>
      <w:tr>
        <w:trPr>
          <w:trHeight w:val="30" w:hRule="atLeast"/>
        </w:trPr>
        <w:tc>
          <w:tcPr>
            <w:tcW w:w="1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 нөмiрi</w:t>
            </w:r>
          </w:p>
        </w:tc>
        <w:tc>
          <w:tcPr>
            <w:tcW w:w="3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атауы/жеке тұлғаның тегі, аты, бар болса – әкесінің аты</w:t>
            </w:r>
          </w:p>
        </w:tc>
        <w:tc>
          <w:tcPr>
            <w:tcW w:w="4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нөмiрi, күні/жеке тұлғаның атауы, жеке басын куәландыратын құжаттың деректемелері</w:t>
            </w:r>
          </w:p>
        </w:tc>
        <w:tc>
          <w:tcPr>
            <w:tcW w:w="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Айырбасталуға тиіс бағалы қағаздар саны</w:t>
            </w:r>
          </w:p>
        </w:tc>
        <w:tc>
          <w:tcPr>
            <w:tcW w:w="1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шотқа есепке жазылуға тиіс жай акциялар саны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__________________________________________ тіркелген тұлғалар</w:t>
      </w:r>
    </w:p>
    <w:p>
      <w:pPr>
        <w:spacing w:after="0"/>
        <w:ind w:left="0"/>
        <w:jc w:val="both"/>
      </w:pPr>
      <w:r>
        <w:rPr>
          <w:rFonts w:ascii="Times New Roman"/>
          <w:b w:val="false"/>
          <w:i w:val="false"/>
          <w:color w:val="000000"/>
          <w:sz w:val="28"/>
        </w:rPr>
        <w:t>
                     (саны, цифрлармен)</w:t>
      </w:r>
    </w:p>
    <w:p>
      <w:pPr>
        <w:spacing w:after="0"/>
        <w:ind w:left="0"/>
        <w:jc w:val="both"/>
      </w:pPr>
      <w:r>
        <w:rPr>
          <w:rFonts w:ascii="Times New Roman"/>
          <w:b w:val="false"/>
          <w:i w:val="false"/>
          <w:color w:val="000000"/>
          <w:sz w:val="28"/>
        </w:rPr>
        <w:t>
      Негізінде: __________________________________________________________</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xml:space="preserve">
      Осы бұйрық берілді: </w:t>
      </w:r>
    </w:p>
    <w:p>
      <w:pPr>
        <w:spacing w:after="0"/>
        <w:ind w:left="0"/>
        <w:jc w:val="both"/>
      </w:pPr>
      <w:r>
        <w:rPr>
          <w:rFonts w:ascii="Times New Roman"/>
          <w:b w:val="false"/>
          <w:i w:val="false"/>
          <w:color w:val="000000"/>
          <w:sz w:val="28"/>
        </w:rPr>
        <w:t>
      1) қағаз тасымалдағышта ___ парақ</w:t>
      </w:r>
    </w:p>
    <w:p>
      <w:pPr>
        <w:spacing w:after="0"/>
        <w:ind w:left="0"/>
        <w:jc w:val="both"/>
      </w:pPr>
      <w:r>
        <w:rPr>
          <w:rFonts w:ascii="Times New Roman"/>
          <w:b w:val="false"/>
          <w:i w:val="false"/>
          <w:color w:val="000000"/>
          <w:sz w:val="28"/>
        </w:rPr>
        <w:t>
      2) электрондық тасымалдағышта</w:t>
      </w:r>
    </w:p>
    <w:p>
      <w:pPr>
        <w:spacing w:after="0"/>
        <w:ind w:left="0"/>
        <w:jc w:val="both"/>
      </w:pPr>
      <w:r>
        <w:rPr>
          <w:rFonts w:ascii="Times New Roman"/>
          <w:b w:val="false"/>
          <w:i w:val="false"/>
          <w:color w:val="000000"/>
          <w:sz w:val="28"/>
        </w:rPr>
        <w:t>
      (Тиісті ұяшықта "х" көрсетілсін).</w:t>
      </w:r>
    </w:p>
    <w:p>
      <w:pPr>
        <w:spacing w:after="0"/>
        <w:ind w:left="0"/>
        <w:jc w:val="both"/>
      </w:pPr>
      <w:r>
        <w:rPr>
          <w:rFonts w:ascii="Times New Roman"/>
          <w:b w:val="false"/>
          <w:i w:val="false"/>
          <w:color w:val="000000"/>
          <w:sz w:val="28"/>
        </w:rPr>
        <w:t>
      Эмитент өкiлiнiң қолы ___________________/___________________________</w:t>
      </w:r>
    </w:p>
    <w:p>
      <w:pPr>
        <w:spacing w:after="0"/>
        <w:ind w:left="0"/>
        <w:jc w:val="both"/>
      </w:pPr>
      <w:r>
        <w:rPr>
          <w:rFonts w:ascii="Times New Roman"/>
          <w:b w:val="false"/>
          <w:i w:val="false"/>
          <w:color w:val="000000"/>
          <w:sz w:val="28"/>
        </w:rPr>
        <w:t>
                                  (қолы)                   мөр орны</w:t>
      </w:r>
    </w:p>
    <w:bookmarkStart w:name="z183" w:id="254"/>
    <w:p>
      <w:pPr>
        <w:spacing w:after="0"/>
        <w:ind w:left="0"/>
        <w:jc w:val="both"/>
      </w:pPr>
      <w:r>
        <w:rPr>
          <w:rFonts w:ascii="Times New Roman"/>
          <w:b w:val="false"/>
          <w:i w:val="false"/>
          <w:color w:val="000000"/>
          <w:sz w:val="28"/>
        </w:rPr>
        <w:t>
      31-нысан</w:t>
      </w:r>
    </w:p>
    <w:bookmarkEnd w:id="254"/>
    <w:bookmarkStart w:name="z184" w:id="255"/>
    <w:p>
      <w:pPr>
        <w:spacing w:after="0"/>
        <w:ind w:left="0"/>
        <w:jc w:val="both"/>
      </w:pPr>
      <w:r>
        <w:rPr>
          <w:rFonts w:ascii="Times New Roman"/>
          <w:b w:val="false"/>
          <w:i w:val="false"/>
          <w:color w:val="000000"/>
          <w:sz w:val="28"/>
        </w:rPr>
        <w:t>
      Эмитенттің жарияланған акцияларды айырбастау туралы</w:t>
      </w:r>
    </w:p>
    <w:bookmarkEnd w:id="255"/>
    <w:p>
      <w:pPr>
        <w:spacing w:after="0"/>
        <w:ind w:left="0"/>
        <w:jc w:val="both"/>
      </w:pPr>
      <w:r>
        <w:rPr>
          <w:rFonts w:ascii="Times New Roman"/>
          <w:b w:val="false"/>
          <w:i w:val="false"/>
          <w:color w:val="000000"/>
          <w:sz w:val="28"/>
        </w:rPr>
        <w:t>
      жазбаларды енгізу бұйрығы</w:t>
      </w:r>
    </w:p>
    <w:p>
      <w:pPr>
        <w:spacing w:after="0"/>
        <w:ind w:left="0"/>
        <w:jc w:val="both"/>
      </w:pPr>
      <w:r>
        <w:rPr>
          <w:rFonts w:ascii="Times New Roman"/>
          <w:b w:val="false"/>
          <w:i w:val="false"/>
          <w:color w:val="000000"/>
          <w:sz w:val="28"/>
        </w:rPr>
        <w:t>
      Тiркеушiнiң атауы: __________________________________________________</w:t>
      </w:r>
    </w:p>
    <w:p>
      <w:pPr>
        <w:spacing w:after="0"/>
        <w:ind w:left="0"/>
        <w:jc w:val="both"/>
      </w:pPr>
      <w:r>
        <w:rPr>
          <w:rFonts w:ascii="Times New Roman"/>
          <w:b w:val="false"/>
          <w:i w:val="false"/>
          <w:color w:val="000000"/>
          <w:sz w:val="28"/>
        </w:rPr>
        <w:t>
      Тiркеушiнiң орналасқан жері, телефон, факс нөмірлері: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Эмитент: 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жөнiндегi анықтамаға</w:t>
      </w:r>
    </w:p>
    <w:p>
      <w:pPr>
        <w:spacing w:after="0"/>
        <w:ind w:left="0"/>
        <w:jc w:val="both"/>
      </w:pPr>
      <w:r>
        <w:rPr>
          <w:rFonts w:ascii="Times New Roman"/>
          <w:b w:val="false"/>
          <w:i w:val="false"/>
          <w:color w:val="000000"/>
          <w:sz w:val="28"/>
        </w:rPr>
        <w:t>
      немесе куәлікке сәйкес атауы)</w:t>
      </w:r>
    </w:p>
    <w:p>
      <w:pPr>
        <w:spacing w:after="0"/>
        <w:ind w:left="0"/>
        <w:jc w:val="both"/>
      </w:pPr>
      <w:r>
        <w:rPr>
          <w:rFonts w:ascii="Times New Roman"/>
          <w:b w:val="false"/>
          <w:i w:val="false"/>
          <w:color w:val="000000"/>
          <w:sz w:val="28"/>
        </w:rPr>
        <w:t>
      акцияларды айырбастау туралы жазбаларды енгізуді бұйырады</w:t>
      </w:r>
    </w:p>
    <w:p>
      <w:pPr>
        <w:spacing w:after="0"/>
        <w:ind w:left="0"/>
        <w:jc w:val="both"/>
      </w:pPr>
      <w:r>
        <w:rPr>
          <w:rFonts w:ascii="Times New Roman"/>
          <w:b w:val="false"/>
          <w:i w:val="false"/>
          <w:color w:val="000000"/>
          <w:sz w:val="28"/>
        </w:rPr>
        <w:t>
      Акциялар түрі _______________________________________________________</w:t>
      </w:r>
    </w:p>
    <w:tbl>
      <w:tblPr>
        <w:tblW w:w="0" w:type="auto"/>
        <w:tblCellSpacing w:w="0" w:type="auto"/>
        <w:tblBorders>
          <w:top w:val="none"/>
          <w:left w:val="none"/>
          <w:bottom w:val="none"/>
          <w:right w:val="none"/>
          <w:insideH w:val="none"/>
          <w:insideV w:val="none"/>
        </w:tblBorders>
      </w:tblPr>
      <w:tblGrid>
        <w:gridCol w:w="272"/>
        <w:gridCol w:w="12394"/>
        <w:gridCol w:w="272"/>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эмитенттің акцияларына айырбасталуға тиіс:</w:t>
      </w:r>
    </w:p>
    <w:p>
      <w:pPr>
        <w:spacing w:after="0"/>
        <w:ind w:left="0"/>
        <w:jc w:val="both"/>
      </w:pPr>
      <w:r>
        <w:rPr>
          <w:rFonts w:ascii="Times New Roman"/>
          <w:b w:val="false"/>
          <w:i w:val="false"/>
          <w:color w:val="000000"/>
          <w:sz w:val="28"/>
        </w:rPr>
        <w:t>
      Акциялар түрі _______________________________________________________</w:t>
      </w:r>
    </w:p>
    <w:tbl>
      <w:tblPr>
        <w:tblW w:w="0" w:type="auto"/>
        <w:tblCellSpacing w:w="0" w:type="auto"/>
        <w:tblBorders>
          <w:top w:val="none"/>
          <w:left w:val="none"/>
          <w:bottom w:val="none"/>
          <w:right w:val="none"/>
          <w:insideH w:val="none"/>
          <w:insideV w:val="none"/>
        </w:tblBorders>
      </w:tblPr>
      <w:tblGrid>
        <w:gridCol w:w="272"/>
        <w:gridCol w:w="12394"/>
        <w:gridCol w:w="272"/>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Айырбастау пропорциясына сай: _______________________________________</w:t>
      </w:r>
    </w:p>
    <w:tbl>
      <w:tblPr>
        <w:tblW w:w="0" w:type="auto"/>
        <w:tblCellSpacing w:w="0" w:type="auto"/>
        <w:tblBorders>
          <w:top w:val="none"/>
          <w:left w:val="none"/>
          <w:bottom w:val="none"/>
          <w:right w:val="none"/>
          <w:insideH w:val="none"/>
          <w:insideV w:val="none"/>
        </w:tblBorders>
      </w:tblPr>
      <w:tblGrid>
        <w:gridCol w:w="1297"/>
        <w:gridCol w:w="3808"/>
        <w:gridCol w:w="5164"/>
        <w:gridCol w:w="1015"/>
        <w:gridCol w:w="1016"/>
      </w:tblGrid>
      <w:tr>
        <w:trPr>
          <w:trHeight w:val="30" w:hRule="atLeast"/>
        </w:trPr>
        <w:tc>
          <w:tcPr>
            <w:tcW w:w="1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 нөмiрi</w:t>
            </w:r>
          </w:p>
        </w:tc>
        <w:tc>
          <w:tcPr>
            <w:tcW w:w="3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атауы/жеке тұлғаның тегі, аты, бар болса – әкесінің аты</w:t>
            </w:r>
          </w:p>
        </w:tc>
        <w:tc>
          <w:tcPr>
            <w:tcW w:w="5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нөмiрi, күні/жеке тұлғаның атауы, жеке басын куәландыратын құжаттың деректемелері</w:t>
            </w:r>
          </w:p>
        </w:tc>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Айырбасталуға тиіс акциялар саны</w:t>
            </w:r>
          </w:p>
        </w:tc>
        <w:tc>
          <w:tcPr>
            <w:tcW w:w="1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жүргізілетін акциялар саны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__________________________________________ тіркелген тұлғалар</w:t>
      </w:r>
    </w:p>
    <w:p>
      <w:pPr>
        <w:spacing w:after="0"/>
        <w:ind w:left="0"/>
        <w:jc w:val="both"/>
      </w:pPr>
      <w:r>
        <w:rPr>
          <w:rFonts w:ascii="Times New Roman"/>
          <w:b w:val="false"/>
          <w:i w:val="false"/>
          <w:color w:val="000000"/>
          <w:sz w:val="28"/>
        </w:rPr>
        <w:t>
                     (саны, цифрлармен)</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xml:space="preserve">
      Осы бұйрық берілді: </w:t>
      </w:r>
    </w:p>
    <w:p>
      <w:pPr>
        <w:spacing w:after="0"/>
        <w:ind w:left="0"/>
        <w:jc w:val="both"/>
      </w:pPr>
      <w:r>
        <w:rPr>
          <w:rFonts w:ascii="Times New Roman"/>
          <w:b w:val="false"/>
          <w:i w:val="false"/>
          <w:color w:val="000000"/>
          <w:sz w:val="28"/>
        </w:rPr>
        <w:t>
      1) қағаз тасымалдағышта ___ парақ</w:t>
      </w:r>
    </w:p>
    <w:p>
      <w:pPr>
        <w:spacing w:after="0"/>
        <w:ind w:left="0"/>
        <w:jc w:val="both"/>
      </w:pPr>
      <w:r>
        <w:rPr>
          <w:rFonts w:ascii="Times New Roman"/>
          <w:b w:val="false"/>
          <w:i w:val="false"/>
          <w:color w:val="000000"/>
          <w:sz w:val="28"/>
        </w:rPr>
        <w:t>
      2) электрондық тасымалдағышта</w:t>
      </w:r>
    </w:p>
    <w:p>
      <w:pPr>
        <w:spacing w:after="0"/>
        <w:ind w:left="0"/>
        <w:jc w:val="both"/>
      </w:pPr>
      <w:r>
        <w:rPr>
          <w:rFonts w:ascii="Times New Roman"/>
          <w:b w:val="false"/>
          <w:i w:val="false"/>
          <w:color w:val="000000"/>
          <w:sz w:val="28"/>
        </w:rPr>
        <w:t>
      (Тиісті ұяшықта "х" көрсетілсін).</w:t>
      </w:r>
    </w:p>
    <w:p>
      <w:pPr>
        <w:spacing w:after="0"/>
        <w:ind w:left="0"/>
        <w:jc w:val="both"/>
      </w:pPr>
      <w:r>
        <w:rPr>
          <w:rFonts w:ascii="Times New Roman"/>
          <w:b w:val="false"/>
          <w:i w:val="false"/>
          <w:color w:val="000000"/>
          <w:sz w:val="28"/>
        </w:rPr>
        <w:t>
      Эмитент өкiлiнiң қолы ___________________/___________________________</w:t>
      </w:r>
    </w:p>
    <w:p>
      <w:pPr>
        <w:spacing w:after="0"/>
        <w:ind w:left="0"/>
        <w:jc w:val="both"/>
      </w:pPr>
      <w:r>
        <w:rPr>
          <w:rFonts w:ascii="Times New Roman"/>
          <w:b w:val="false"/>
          <w:i w:val="false"/>
          <w:color w:val="000000"/>
          <w:sz w:val="28"/>
        </w:rPr>
        <w:t>
                                  (қолы)                   мөр орны</w:t>
      </w:r>
    </w:p>
    <w:bookmarkStart w:name="z82" w:id="256"/>
    <w:p>
      <w:pPr>
        <w:spacing w:after="0"/>
        <w:ind w:left="0"/>
        <w:jc w:val="both"/>
      </w:pPr>
      <w:r>
        <w:rPr>
          <w:rFonts w:ascii="Times New Roman"/>
          <w:b w:val="false"/>
          <w:i w:val="false"/>
          <w:color w:val="000000"/>
          <w:sz w:val="28"/>
        </w:rPr>
        <w:t xml:space="preserve">
      Қазақстан Республикасы    </w:t>
      </w:r>
    </w:p>
    <w:bookmarkEnd w:id="256"/>
    <w:p>
      <w:pPr>
        <w:spacing w:after="0"/>
        <w:ind w:left="0"/>
        <w:jc w:val="both"/>
      </w:pPr>
      <w:r>
        <w:rPr>
          <w:rFonts w:ascii="Times New Roman"/>
          <w:b w:val="false"/>
          <w:i w:val="false"/>
          <w:color w:val="000000"/>
          <w:sz w:val="28"/>
        </w:rPr>
        <w:t xml:space="preserve">
      Қаржы нарығын және қаржы   </w:t>
      </w:r>
    </w:p>
    <w:p>
      <w:pPr>
        <w:spacing w:after="0"/>
        <w:ind w:left="0"/>
        <w:jc w:val="both"/>
      </w:pPr>
      <w:r>
        <w:rPr>
          <w:rFonts w:ascii="Times New Roman"/>
          <w:b w:val="false"/>
          <w:i w:val="false"/>
          <w:color w:val="000000"/>
          <w:sz w:val="28"/>
        </w:rPr>
        <w:t xml:space="preserve">
      ұйымдарын реттеу мен қадағалау </w:t>
      </w:r>
    </w:p>
    <w:p>
      <w:pPr>
        <w:spacing w:after="0"/>
        <w:ind w:left="0"/>
        <w:jc w:val="both"/>
      </w:pPr>
      <w:r>
        <w:rPr>
          <w:rFonts w:ascii="Times New Roman"/>
          <w:b w:val="false"/>
          <w:i w:val="false"/>
          <w:color w:val="000000"/>
          <w:sz w:val="28"/>
        </w:rPr>
        <w:t xml:space="preserve">
      агенттігі Басқармасының    </w:t>
      </w:r>
    </w:p>
    <w:p>
      <w:pPr>
        <w:spacing w:after="0"/>
        <w:ind w:left="0"/>
        <w:jc w:val="both"/>
      </w:pPr>
      <w:r>
        <w:rPr>
          <w:rFonts w:ascii="Times New Roman"/>
          <w:b w:val="false"/>
          <w:i w:val="false"/>
          <w:color w:val="000000"/>
          <w:sz w:val="28"/>
        </w:rPr>
        <w:t xml:space="preserve">
      2006 жылғы 25 ақпандағы    </w:t>
      </w:r>
    </w:p>
    <w:p>
      <w:pPr>
        <w:spacing w:after="0"/>
        <w:ind w:left="0"/>
        <w:jc w:val="both"/>
      </w:pPr>
      <w:r>
        <w:rPr>
          <w:rFonts w:ascii="Times New Roman"/>
          <w:b w:val="false"/>
          <w:i w:val="false"/>
          <w:color w:val="000000"/>
          <w:sz w:val="28"/>
        </w:rPr>
        <w:t xml:space="preserve">
      N 62 қаулысының 2-қосымшасы </w:t>
      </w:r>
    </w:p>
    <w:p>
      <w:pPr>
        <w:spacing w:after="0"/>
        <w:ind w:left="0"/>
        <w:jc w:val="both"/>
      </w:pPr>
      <w:r>
        <w:rPr>
          <w:rFonts w:ascii="Times New Roman"/>
          <w:b w:val="false"/>
          <w:i w:val="false"/>
          <w:color w:val="000000"/>
          <w:sz w:val="28"/>
        </w:rPr>
        <w:t xml:space="preserve">
      Күші жойылған деп танылған нормативтік </w:t>
      </w:r>
    </w:p>
    <w:p>
      <w:pPr>
        <w:spacing w:after="0"/>
        <w:ind w:left="0"/>
        <w:jc w:val="both"/>
      </w:pPr>
      <w:r>
        <w:rPr>
          <w:rFonts w:ascii="Times New Roman"/>
          <w:b w:val="false"/>
          <w:i w:val="false"/>
          <w:color w:val="000000"/>
          <w:sz w:val="28"/>
        </w:rPr>
        <w:t xml:space="preserve">
      құқықтық актілердің тізбесі </w:t>
      </w:r>
    </w:p>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жүргізу ережесін бекіту туралы" 2004 жылғы 16 ақпандағы N 32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2750 тіркелген, Қазақстан Республикасының орталық атқару және өзге мемлекеттік органдарының нормативтік құқықтық актілері бюллетенінде жарияланған, 2005 жылғы қазан, N 19, 116-бет). </w:t>
      </w:r>
    </w:p>
    <w:bookmarkStart w:name="z88" w:id="25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2750 тіркелген, Бағалы қағаздарды ұстаушылар тiзiлiмдерiнiң жүйесiн жүргізу ережесін бекіту туралы" 2004 жылғы 16 ақпандағы N 32 қаулысына өзгерістер мен толықтырулар енгізу туралы" 2004 жылғы 21 тамыздағы N 245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3103 тіркелген). </w:t>
      </w:r>
    </w:p>
    <w:bookmarkEnd w:id="257"/>
    <w:bookmarkStart w:name="z89" w:id="25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жүргізу ережесін бекіту туралы" 2004 жылғы 16 ақпандағы N 32 қаулысына толықтыру енгізу туралы" 2005 жылғы 26 наурыздағы N 114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3577 тіркелген, Қазақстан Республикасының орталық атқару және өзге мемлекеттік органдарының нормативтік құқықтық актілері бюллетенінде жарияланған, 2005 жылғы тамыз, N 17, 143-бет). </w:t>
      </w:r>
    </w:p>
    <w:bookmarkEnd w:id="258"/>
    <w:bookmarkStart w:name="z90" w:id="259"/>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"Жарияланған акциялар шығарылымын мемлекеттік тіркеу, акцияларды орналастыру қорытындылары туралы есепті бекіту және акциялар шығарылымын жою ережесін бекіту туралы" 2003 жылғы 4 шілдедегі N 217 қаулысына толықтырулар енгізу туралы" 2005 жылғы 25 маусымдағы N 217 </w:t>
      </w:r>
      <w:r>
        <w:rPr>
          <w:rFonts w:ascii="Times New Roman"/>
          <w:b w:val="false"/>
          <w:i w:val="false"/>
          <w:color w:val="000000"/>
          <w:sz w:val="28"/>
        </w:rPr>
        <w:t xml:space="preserve">қаулысы </w:t>
      </w:r>
      <w:r>
        <w:rPr>
          <w:rFonts w:ascii="Times New Roman"/>
          <w:b w:val="false"/>
          <w:i w:val="false"/>
          <w:color w:val="000000"/>
          <w:sz w:val="28"/>
        </w:rPr>
        <w:t xml:space="preserve">және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жүргізу ережесін бекіту туралы" 2004 жылғы 16 ақпандағы N 32 қаулысы (Нормативтік құқықтық актілерді мемлекеттік тіркеу тізілімінде N 3730 тіркелген). </w:t>
      </w:r>
    </w:p>
    <w:bookmarkEnd w:id="259"/>
    <w:bookmarkStart w:name="z91" w:id="260"/>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жүргізу ережесін бекіту туралы" 2004 жылғы 16 ақпандағы N 32 қаулысына өзгерістер мен толықтырулар енгізу туралы" 2005 жылғы 27 тамыздағы N 336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3855 тіркелген). </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