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8c636" w14:textId="4a8c6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Банктердiң iрi қатысушыларының және банктiк холдингтердiң есеп беру ережесiн бекiту және Қазақстан Республикасы Қаржы нарығын және қаржы ұйымдарын реттеу мен қадағалау агенттiгi Басқармасының "Қаржы рыногын және қаржы ұйымдарын реттеу және қадағалау мәселелерi бойынша Қазақстан Республикасының кейбiр нормативтiк құқықтық актiлерiне өзгерiстер мен толықтырулар енгiзу туралы" 2004 жылғы 25 қазандағы N 304 қаулысына өзгерiс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25 ақпандағы N 41 Қаулысы. Қазақстан Республикасының Әділет министрлігінде 2006 жылғы 9 сәуірде тіркелді. Тіркеу N 4180. Күші жойылды - Қазақстан Республикасы Қаржы нарығын және қаржы ұйымдарын реттеу мен қадағалау агенттігі басқармасының 2007 жылғы 24 желтоқсандағы N 275 (2008 жылғы 1 наурыздан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Қаржы нарығын және қаржы ұйымдарын реттеу мен қадағалау агенттігі басқармасының 2007.12.24.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 наурыздан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екiншi деңгейдегi банктерiнiң қызметiн нормативтiк құқықтық реттеудi жетiлдiру мақсатында Қазақстан Республикасы Қаржы нарығын және қаржы ұйымдарын реттеу мен қадағалау агенттiгiнiң (бұдан әрi - Агенттiк) Басқармасы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Банктердiң iрi қатысушыларының және банктiк холдингтердiң есеп беру ережесi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Ұлттық Банкi Басқармасының "Банктер мен банктiк холдингтердiң iрi қатысушыларының есеп және мәлiметтер беру ережесiн бекiту туралы" 2001 жылғы 25 маусымдағы N 256 
</w:t>
      </w:r>
      <w:r>
        <w:rPr>
          <w:rFonts w:ascii="Times New Roman"/>
          <w:b w:val="false"/>
          <w:i w:val="false"/>
          <w:color w:val="000000"/>
          <w:sz w:val="28"/>
        </w:rPr>
        <w:t xml:space="preserve"> қаулысының </w:t>
      </w:r>
      <w:r>
        <w:rPr>
          <w:rFonts w:ascii="Times New Roman"/>
          <w:b w:val="false"/>
          <w:i w:val="false"/>
          <w:color w:val="000000"/>
          <w:sz w:val="28"/>
        </w:rPr>
        <w:t>
 (Нормативтiк құқықтық актiлердi мемлекеттiк тiркеу тiзiлiмiнде N 1612 тiркелген, "Қазақстан Республикасының орталық атқарушы және өзге де мемлекеттiк органдардың нормативтiк құқықтық актiлерiнiң бюллетенiнде" жарияланған, 2001 жыл, N 31, 484-құжат) күшi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Агенттiк Басқармасының "Қаржы рыногын және қаржы ұйымдарын реттеу және қадағалау мәселелерi бойынша Қазақстан Республикасының кейбiр нормативтiк құқықтық актілерiне өзгерістер енгізу туралы" 2004 жылғы 25 қазандағы N 304
</w:t>
      </w:r>
      <w:r>
        <w:rPr>
          <w:rFonts w:ascii="Times New Roman"/>
          <w:b w:val="false"/>
          <w:i w:val="false"/>
          <w:color w:val="000000"/>
          <w:sz w:val="28"/>
        </w:rPr>
        <w:t xml:space="preserve">  қаулысына </w:t>
      </w:r>
      <w:r>
        <w:rPr>
          <w:rFonts w:ascii="Times New Roman"/>
          <w:b w:val="false"/>
          <w:i w:val="false"/>
          <w:color w:val="000000"/>
          <w:sz w:val="28"/>
        </w:rPr>
        <w:t>
 (Нормативтiк құқықтық актiлердi мемлекеттiк тiркеу тiзiлiмiнде N 3236 тiркелген, Нормативтiк құқықтық актiлердi мемлекеттiк тiркеу тiзiлiмiнде N 4079 тiркелген Агенттiк Басқармасының 2006 жылғы 9 қаңтардағы N 4 және Нормативтiк құқықтық актiлердi мемлекеттiк тiркеу тiзiлiмiнде N 4068 тiркелген 2006 жылғы 9 қаңтардағы N 20 қаулыларымен енгiзiлген өзгерiстермен) мынадай өзгерiс енгiзiлсiн:
</w:t>
      </w:r>
      <w:r>
        <w:br/>
      </w:r>
      <w:r>
        <w:rPr>
          <w:rFonts w:ascii="Times New Roman"/>
          <w:b w:val="false"/>
          <w:i w:val="false"/>
          <w:color w:val="000000"/>
          <w:sz w:val="28"/>
        </w:rPr>
        <w:t>
      1-тармақтың 6) тармақшасы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 Қазақстан Республикасының Әдiлет министрлiгiнде мемлекеттiк тiркеуден өткен күннен бастап он төрт күн өткен соң қолданысқа енгiзiледi.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5. Банктердi қадағалау департаментi (Раева Р.Е.):
</w:t>
      </w:r>
      <w:r>
        <w:br/>
      </w:r>
      <w:r>
        <w:rPr>
          <w:rFonts w:ascii="Times New Roman"/>
          <w:b w:val="false"/>
          <w:i w:val="false"/>
          <w:color w:val="000000"/>
          <w:sz w:val="28"/>
        </w:rPr>
        <w:t>
      1) Заң департаментiмен (Байсынов М.Б.) бiрлесiп осы қаулыны Қазақстан Республикасының Әдiлет министрлiгiнде мемлекеттiк тiркеуден өткiзу шараларын қолға алсын;
</w:t>
      </w:r>
      <w:r>
        <w:br/>
      </w:r>
      <w:r>
        <w:rPr>
          <w:rFonts w:ascii="Times New Roman"/>
          <w:b w:val="false"/>
          <w:i w:val="false"/>
          <w:color w:val="000000"/>
          <w:sz w:val="28"/>
        </w:rPr>
        <w:t>
      2) Қазақстан Республикасының Әдiлет министрлiгiнде мемлекеттiк тiркелген күннен бастап он күндiк мерзiмде осы қаулыны Агенттiктiң мүдделi бөлiмшелерiне, екiншi деңгейдегi банктерге, "Қазақстан қаржыгерлерiнiң қауымдастығы" заңды тұлғалар бiрлестiгiне жiберсiн.
</w:t>
      </w:r>
    </w:p>
    <w:p>
      <w:pPr>
        <w:spacing w:after="0"/>
        <w:ind w:left="0"/>
        <w:jc w:val="both"/>
      </w:pPr>
      <w:r>
        <w:rPr>
          <w:rFonts w:ascii="Times New Roman"/>
          <w:b w:val="false"/>
          <w:i w:val="false"/>
          <w:color w:val="000000"/>
          <w:sz w:val="28"/>
        </w:rPr>
        <w:t>
</w:t>
      </w:r>
      <w:r>
        <w:rPr>
          <w:rFonts w:ascii="Times New Roman"/>
          <w:b w:val="false"/>
          <w:i w:val="false"/>
          <w:color w:val="000000"/>
          <w:sz w:val="28"/>
        </w:rPr>
        <w:t>
      6. Халықаралық қатынастар және жұртшылықпен байланыс бөлiмi (Пернебаев Т.Ш.) осы қаулыны Қазақстан Республикасының бұқаралық ақпарат құралдарында жариялау шараларын қолға 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Осы қаулының орындалуын бақылау Агенттiк Төрағасының орынбасары Е.Л.Бахмутоваға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Қаржы нарығын  
</w:t>
      </w:r>
      <w:r>
        <w:br/>
      </w:r>
      <w:r>
        <w:rPr>
          <w:rFonts w:ascii="Times New Roman"/>
          <w:b w:val="false"/>
          <w:i w:val="false"/>
          <w:color w:val="000000"/>
          <w:sz w:val="28"/>
        </w:rPr>
        <w:t>
және қаржы ұйымдарын реттеу мен    
</w:t>
      </w:r>
      <w:r>
        <w:br/>
      </w:r>
      <w:r>
        <w:rPr>
          <w:rFonts w:ascii="Times New Roman"/>
          <w:b w:val="false"/>
          <w:i w:val="false"/>
          <w:color w:val="000000"/>
          <w:sz w:val="28"/>
        </w:rPr>
        <w:t>
қадағалау агенттiгi Басқармасының   
</w:t>
      </w:r>
      <w:r>
        <w:br/>
      </w:r>
      <w:r>
        <w:rPr>
          <w:rFonts w:ascii="Times New Roman"/>
          <w:b w:val="false"/>
          <w:i w:val="false"/>
          <w:color w:val="000000"/>
          <w:sz w:val="28"/>
        </w:rPr>
        <w:t>
2006 жылғы 25 ақпандағы        
</w:t>
      </w:r>
      <w:r>
        <w:br/>
      </w:r>
      <w:r>
        <w:rPr>
          <w:rFonts w:ascii="Times New Roman"/>
          <w:b w:val="false"/>
          <w:i w:val="false"/>
          <w:color w:val="000000"/>
          <w:sz w:val="28"/>
        </w:rPr>
        <w:t>
N 41 қаулысымен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Банктердiң iрi қатысушыларының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банктiк холдингтердiң есеп беру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банктердiң iрi қатысушыларының және банктiк холдингтердiң қаржы нарығын және қаржы ұйымдарын реттеу мен қадағалау жөнiндегi уәкiлеттi органға (бұдан әрi - уәкiлеттi орган) есеп беру тәртiбi мен оның нысанын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резиденттері - банкті, сақтандыру (қайта сақтандыру) ұйымын, жинақтаушы зейнетақы қорды қоспағанда, банктердiң iрi қатысушылары және банктiк холдингтер уәкiлеттi органға "Қазақстан Республикасындағы банктер және банк қызметi туралы" Қазақстан Республикасы Заңының (бұдан әрi - Заң) 
</w:t>
      </w:r>
      <w:r>
        <w:rPr>
          <w:rFonts w:ascii="Times New Roman"/>
          <w:b w:val="false"/>
          <w:i w:val="false"/>
          <w:color w:val="000000"/>
          <w:sz w:val="28"/>
        </w:rPr>
        <w:t xml:space="preserve"> 54-1-бабында </w:t>
      </w:r>
      <w:r>
        <w:rPr>
          <w:rFonts w:ascii="Times New Roman"/>
          <w:b w:val="false"/>
          <w:i w:val="false"/>
          <w:color w:val="000000"/>
          <w:sz w:val="28"/>
        </w:rPr>
        <w:t>
 белгiленген мерзiмде есептiлiктi ұсынады.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 енгізілді - ҚР Қаржы нарығын және қаржы ұйымдарын реттеу мен қадағалау агенттігі Басқармасының 2007 жылғы 30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тіркеуден өткен күннен бастап он төрт күн өткен соң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2-1. Бір уақытта басқа банктің, сақтандыру (қайта сақтандыру) ұйымның, ашық жинақтаушы зейнетақы қордың ірі қатысушысы болып табылатын банктің ірі қатысушысының есептілігі егер қатысушы уәкілетті органға талап етілген кезең бойынша осы есептілікті бұрын ұсынған жағдайда ұсынылмайды.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2-1-тармақпен толықтырылды - ҚР Қаржы нарығын және қаржы ұйымдарын реттеу мен қадағалау агенттігі Басқармасының 2007 жылғы 30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тіркеуден өткен күннен бастап он төрт күн өткен соң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Заңды тұлға болып табылатын банктердiң iрi қатысушыларының және банктiк холдингтердiң қаржылық есептiлiгiне мынадай нысандар жатады:
</w:t>
      </w:r>
      <w:r>
        <w:br/>
      </w:r>
      <w:r>
        <w:rPr>
          <w:rFonts w:ascii="Times New Roman"/>
          <w:b w:val="false"/>
          <w:i w:val="false"/>
          <w:color w:val="000000"/>
          <w:sz w:val="28"/>
        </w:rPr>
        <w:t>
      бухгалтерлiк баланс;
</w:t>
      </w:r>
      <w:r>
        <w:br/>
      </w:r>
      <w:r>
        <w:rPr>
          <w:rFonts w:ascii="Times New Roman"/>
          <w:b w:val="false"/>
          <w:i w:val="false"/>
          <w:color w:val="000000"/>
          <w:sz w:val="28"/>
        </w:rPr>
        <w:t>
      кiрiстер мен шығыстар туралы есеп;
</w:t>
      </w:r>
      <w:r>
        <w:br/>
      </w:r>
      <w:r>
        <w:rPr>
          <w:rFonts w:ascii="Times New Roman"/>
          <w:b w:val="false"/>
          <w:i w:val="false"/>
          <w:color w:val="000000"/>
          <w:sz w:val="28"/>
        </w:rPr>
        <w:t>
      ақша қозғалысы туралы есеп;
</w:t>
      </w:r>
      <w:r>
        <w:br/>
      </w:r>
      <w:r>
        <w:rPr>
          <w:rFonts w:ascii="Times New Roman"/>
          <w:b w:val="false"/>
          <w:i w:val="false"/>
          <w:color w:val="000000"/>
          <w:sz w:val="28"/>
        </w:rPr>
        <w:t>
      меншiктi капиталдағы өзгерiстер туралы есеп;
</w:t>
      </w:r>
      <w:r>
        <w:br/>
      </w:r>
      <w:r>
        <w:rPr>
          <w:rFonts w:ascii="Times New Roman"/>
          <w:b w:val="false"/>
          <w:i w:val="false"/>
          <w:color w:val="000000"/>
          <w:sz w:val="28"/>
        </w:rPr>
        <w:t>
      есеп саясаты туралы ақпарат пен түсiндiрме жазба.
</w:t>
      </w:r>
    </w:p>
    <w:p>
      <w:pPr>
        <w:spacing w:after="0"/>
        <w:ind w:left="0"/>
        <w:jc w:val="both"/>
      </w:pPr>
      <w:r>
        <w:rPr>
          <w:rFonts w:ascii="Times New Roman"/>
          <w:b w:val="false"/>
          <w:i w:val="false"/>
          <w:color w:val="000000"/>
          <w:sz w:val="28"/>
        </w:rPr>
        <w:t>
</w:t>
      </w:r>
      <w:r>
        <w:rPr>
          <w:rFonts w:ascii="Times New Roman"/>
          <w:b w:val="false"/>
          <w:i w:val="false"/>
          <w:color w:val="000000"/>
          <w:sz w:val="28"/>
        </w:rPr>
        <w:t>
      4. Заңды тұлға болып табылатын банктiң iрi қатысушысы жыл сайын уәкiлеттi органға қағаз тасымалдағышта аудиторлық ұйым куәландырмаған шоғырландырылған және шоғырландырылмаған жылдық қаржылық есептiлiктi және оған түсiндiрме жазбаны қаржы жылы аяқталғаннан соң тоқсан күннiң iшiнде ұсынады.
</w:t>
      </w:r>
      <w:r>
        <w:br/>
      </w:r>
      <w:r>
        <w:rPr>
          <w:rFonts w:ascii="Times New Roman"/>
          <w:b w:val="false"/>
          <w:i w:val="false"/>
          <w:color w:val="000000"/>
          <w:sz w:val="28"/>
        </w:rPr>
        <w:t>
      Банктiк холдинг уәкiлеттi органға қағаз тасымалдағышта есептi тоқсаннан кейiнгi айдың қырық бес күнi iшiнде тоқсан сайынғы шоғырландырылған қаржылық есептiлiктi және оған түсiндiрме жазбаны, сондай-ақ аудиторлық ұйым куәландырмаған шоғырландырылған және шоғырландырылмаған жылдық қаржылық есептiлiктi және оған түсiндiрме жазбаны қаржы жылы аяқталғаннан соң тоқсан күннiң iшiнде ұсынады.
</w:t>
      </w:r>
      <w:r>
        <w:br/>
      </w:r>
      <w:r>
        <w:rPr>
          <w:rFonts w:ascii="Times New Roman"/>
          <w:b w:val="false"/>
          <w:i w:val="false"/>
          <w:color w:val="000000"/>
          <w:sz w:val="28"/>
        </w:rPr>
        <w:t>
      Банкте, банктiк холдингте болмаған жағдайда заңды тұлға болып табылатын банктiң iрi қатысушысы уәкiлеттi органға қағаз тасымалдағышта қаржылық есептiлiктi және оған түсiндiрме жазбаны есептi тоқсаннан кейiнгi айдың бес жұмыс күнiнен кешiктiрмей тоқсан сайын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Заңды тұлға болып табылатын банктiң iрi қатысушысының жылдық қаржылық есептiлiгiне түсiндiрме жазбада, сондай-ақ банктiк холдингтiң тоқсан сайынғы және жылдық қаржылық есептiлiгiне түсiндiрме жазбаларда осы 
</w:t>
      </w:r>
      <w:r>
        <w:rPr>
          <w:rFonts w:ascii="Times New Roman"/>
          <w:b w:val="false"/>
          <w:i w:val="false"/>
          <w:color w:val="000000"/>
          <w:sz w:val="28"/>
        </w:rPr>
        <w:t xml:space="preserve"> Ереженiң </w:t>
      </w:r>
      <w:r>
        <w:rPr>
          <w:rFonts w:ascii="Times New Roman"/>
          <w:b w:val="false"/>
          <w:i w:val="false"/>
          <w:color w:val="000000"/>
          <w:sz w:val="28"/>
        </w:rPr>
        <w:t>
 1-
</w:t>
      </w:r>
      <w:r>
        <w:rPr>
          <w:rFonts w:ascii="Times New Roman"/>
          <w:b w:val="false"/>
          <w:i w:val="false"/>
          <w:color w:val="000000"/>
          <w:sz w:val="28"/>
        </w:rPr>
        <w:t xml:space="preserve"> 3-қосымшаларына </w:t>
      </w:r>
      <w:r>
        <w:rPr>
          <w:rFonts w:ascii="Times New Roman"/>
          <w:b w:val="false"/>
          <w:i w:val="false"/>
          <w:color w:val="000000"/>
          <w:sz w:val="28"/>
        </w:rPr>
        <w:t>
 сәйкес Заңның 
</w:t>
      </w:r>
      <w:r>
        <w:rPr>
          <w:rFonts w:ascii="Times New Roman"/>
          <w:b w:val="false"/>
          <w:i w:val="false"/>
          <w:color w:val="000000"/>
          <w:sz w:val="28"/>
        </w:rPr>
        <w:t xml:space="preserve"> 54-1-бабы </w:t>
      </w:r>
      <w:r>
        <w:rPr>
          <w:rFonts w:ascii="Times New Roman"/>
          <w:b w:val="false"/>
          <w:i w:val="false"/>
          <w:color w:val="000000"/>
          <w:sz w:val="28"/>
        </w:rPr>
        <w:t>
 4-тармағының 1)-3) тармақшаларында көрсетiлген ақпарат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5-1. Заңның 54-1-бабының 4-тармағының үшінші бөлігінде көрсетілген жағдайда банктің ірі қатысушысы - заңды тұлға немесе банк холдингі осы Ереженің 3-1 қосымшасына сәйкес оның атқарушы органының бірінші басшысының мінсіз іскерлік беделі туралы
</w:t>
      </w:r>
      <w:r>
        <w:br/>
      </w:r>
      <w:r>
        <w:rPr>
          <w:rFonts w:ascii="Times New Roman"/>
          <w:b w:val="false"/>
          <w:i w:val="false"/>
          <w:color w:val="000000"/>
          <w:sz w:val="28"/>
        </w:rPr>
        <w:t>
мәліметтерді мыналарды қоса беруімен ұсынады:
</w:t>
      </w:r>
      <w:r>
        <w:br/>
      </w:r>
      <w:r>
        <w:rPr>
          <w:rFonts w:ascii="Times New Roman"/>
          <w:b w:val="false"/>
          <w:i w:val="false"/>
          <w:color w:val="000000"/>
          <w:sz w:val="28"/>
        </w:rPr>
        <w:t>
      экономикалық қызмет саласындағы қылмыстар үшін немесе ауырлығы орташа қылмыстар, ауыр және аса ауыр қылмыстар үшін алынбаған немесе өтелмеген соттылығының болмауын растайтын құқықтық статистиканы қалыптастыру және арнайы есеп жүргізу жөніндегі
</w:t>
      </w:r>
      <w:r>
        <w:br/>
      </w:r>
      <w:r>
        <w:rPr>
          <w:rFonts w:ascii="Times New Roman"/>
          <w:b w:val="false"/>
          <w:i w:val="false"/>
          <w:color w:val="000000"/>
          <w:sz w:val="28"/>
        </w:rPr>
        <w:t>
уәкілетті мемлекеттік органның анықтама нысанында берген құжатты (аталған құжаттың берілген күні уәкілетті органға мінсіз іскерлік беделі туралы мәліметтерді ұсынған күннен бұрын үш айдан аспауы тиіс). Шетелдік азаматтар қосымша олар азаматтық алған елдің, ал
</w:t>
      </w:r>
      <w:r>
        <w:br/>
      </w:r>
      <w:r>
        <w:rPr>
          <w:rFonts w:ascii="Times New Roman"/>
          <w:b w:val="false"/>
          <w:i w:val="false"/>
          <w:color w:val="000000"/>
          <w:sz w:val="28"/>
        </w:rPr>
        <w:t>
азаматтығы жоқ тұлғалар - олардың тұрақты тұратын елдің тиісті мемлекеттік органы берген осыған ұқсас мазмұндағы құжатты ұсынады;
</w:t>
      </w:r>
      <w:r>
        <w:br/>
      </w:r>
      <w:r>
        <w:rPr>
          <w:rFonts w:ascii="Times New Roman"/>
          <w:b w:val="false"/>
          <w:i w:val="false"/>
          <w:color w:val="000000"/>
          <w:sz w:val="28"/>
        </w:rPr>
        <w:t>
      осы Ереженің 3-1 қосымшасында көрсетілген мәліметтерді растайтын өзге де құжаттардың көшірмелері.
</w:t>
      </w:r>
      <w:r>
        <w:br/>
      </w:r>
      <w:r>
        <w:rPr>
          <w:rFonts w:ascii="Times New Roman"/>
          <w:b w:val="false"/>
          <w:i w:val="false"/>
          <w:color w:val="000000"/>
          <w:sz w:val="28"/>
        </w:rPr>
        <w:t>
      Уәкілетті орган ұсынылған құжаттардың шынайылығын тексеру қажет болған жағдайда тиісті органдар мен ұйымдардан қосымша мәліметтер сұратады.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5-1-тармақпен толықтырылды - ҚР Қаржы нарығын және қаржы ұйымдарын реттеу мен қадағалау агенттігі Басқармасының 2007.05.28.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148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тіркеуден өткен күннен бастап он төрт күн өткен соң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Осы Ереженiң 5-тармағында санамаланған ақпараттан басқа, заңды тұлға болып табылатын банктiң iрi қатысушысының (банктiк холдингтiң) жылдық (тоқсан сайынғы) шоғырландырылған қаржылық есептiлiгiне түсiндiрме жазбада толық ашу үшiн қажеттi шоғырландырылған есептiлiктi жасау жөнiндегi жұмыс кестелерiнiң ақпаратын қоса бере отырып шоғырландырылған қаржылық есептiлiктi жасау әдiстерiнiң егжей-тегжейлi сипаттамасы және банктiң iрi қатысушысының (банктiк холдингтiң), шоғырландырылған қаржылық есептiлiгiне енгiзiлген заңды тұлға болып табылатын банктiң iрi қатысушысының (банктiк холдингтiң), еншiлес және тәуелдi ұйымдарының тиiстi түрде ресiмделген (бiрiншi басшы және бас бухгалтер қол қойған, сондай-ақ ұйымның мөрiмен бекiтiлген) қаржылық есептiлiк баптарының талдамасы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7. Шоғырландырылған, ал ол болмаған жағдайда, шоғырландырылмаған жылдық қаржылық есептiлiктiң өткiзiлген аудитi туралы есептiң көшiрмесiн және аудиторлық ұйымның ұсынымдарын заңды тұлға болып табылатын банктiң iрi қатысушысы (банктiк холдинг) осы құжаттарды алған күннен бастап он күн iшiнде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Жеке тұлға болып табылатын банктiң iрi қатысушысы қаржы жылы аяқталғаннан соң тоқсан күн iшiнде уәкiлеттi органға қағаз тасымалдағышта осы Ереженiң 
</w:t>
      </w:r>
      <w:r>
        <w:rPr>
          <w:rFonts w:ascii="Times New Roman"/>
          <w:b w:val="false"/>
          <w:i w:val="false"/>
          <w:color w:val="000000"/>
          <w:sz w:val="28"/>
        </w:rPr>
        <w:t xml:space="preserve"> 4-қосымшасына </w:t>
      </w:r>
      <w:r>
        <w:rPr>
          <w:rFonts w:ascii="Times New Roman"/>
          <w:b w:val="false"/>
          <w:i w:val="false"/>
          <w:color w:val="000000"/>
          <w:sz w:val="28"/>
        </w:rPr>
        <w:t>
 сай кiрiстер мен мүлiк туралы мәлiметтер бар есептiлiктi, сондай-ақ осы 
</w:t>
      </w:r>
      <w:r>
        <w:rPr>
          <w:rFonts w:ascii="Times New Roman"/>
          <w:b w:val="false"/>
          <w:i w:val="false"/>
          <w:color w:val="000000"/>
          <w:sz w:val="28"/>
        </w:rPr>
        <w:t xml:space="preserve"> Ереженiң </w:t>
      </w:r>
      <w:r>
        <w:rPr>
          <w:rFonts w:ascii="Times New Roman"/>
          <w:b w:val="false"/>
          <w:i w:val="false"/>
          <w:color w:val="000000"/>
          <w:sz w:val="28"/>
        </w:rPr>
        <w:t>
 5-
</w:t>
      </w:r>
      <w:r>
        <w:rPr>
          <w:rFonts w:ascii="Times New Roman"/>
          <w:b w:val="false"/>
          <w:i w:val="false"/>
          <w:color w:val="000000"/>
          <w:sz w:val="28"/>
        </w:rPr>
        <w:t xml:space="preserve"> 8-қосымшаларына </w:t>
      </w:r>
      <w:r>
        <w:rPr>
          <w:rFonts w:ascii="Times New Roman"/>
          <w:b w:val="false"/>
          <w:i w:val="false"/>
          <w:color w:val="000000"/>
          <w:sz w:val="28"/>
        </w:rPr>
        <w:t>
 сай Заңның 
</w:t>
      </w:r>
      <w:r>
        <w:rPr>
          <w:rFonts w:ascii="Times New Roman"/>
          <w:b w:val="false"/>
          <w:i w:val="false"/>
          <w:color w:val="000000"/>
          <w:sz w:val="28"/>
        </w:rPr>
        <w:t xml:space="preserve"> 54-1-бабы </w:t>
      </w:r>
      <w:r>
        <w:rPr>
          <w:rFonts w:ascii="Times New Roman"/>
          <w:b w:val="false"/>
          <w:i w:val="false"/>
          <w:color w:val="000000"/>
          <w:sz w:val="28"/>
        </w:rPr>
        <w:t>
 2-тармағының 1)-4) тармақшаларында көрсетiлген ақпаратты ұсынады.
</w:t>
      </w:r>
      <w:r>
        <w:br/>
      </w:r>
      <w:r>
        <w:rPr>
          <w:rFonts w:ascii="Times New Roman"/>
          <w:b w:val="false"/>
          <w:i w:val="false"/>
          <w:color w:val="000000"/>
          <w:sz w:val="28"/>
        </w:rPr>
        <w:t>
      Жеке тұлға болып табылатын банктің ірі қатысушысы Қазақстан Республикасының салық туралы заңнамасына сәйкес салық қызметі органына кірістер туралы декларация беретін болған жағдайда қаржы жылы аяқталғаннан кейін жүз жиырма күн ішінде уәкілетті органға
</w:t>
      </w:r>
      <w:r>
        <w:br/>
      </w:r>
      <w:r>
        <w:rPr>
          <w:rFonts w:ascii="Times New Roman"/>
          <w:b w:val="false"/>
          <w:i w:val="false"/>
          <w:color w:val="000000"/>
          <w:sz w:val="28"/>
        </w:rPr>
        <w:t>
кірістер туралы декларацияның нотариатта куәландырылған, оның қабылданғаны туралы салық органының белгісі қойылған көшірмесін береді.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8-тармаққа өзгерту енгізілді - ҚР Қаржы нарығын және қаржы ұйымдарын реттеу мен қадағалау агенттігі Басқармасының 2007.05.28.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148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тіркеуден өткен күннен бастап он төрт күн өткен соң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Банктiң iрi қатысушысы, банктiк холдинг шешiм қабылдаған күннен бастап отыз күндiк мерзiмде уәкiлеттi органды осы 
</w:t>
      </w:r>
      <w:r>
        <w:rPr>
          <w:rFonts w:ascii="Times New Roman"/>
          <w:b w:val="false"/>
          <w:i w:val="false"/>
          <w:color w:val="000000"/>
          <w:sz w:val="28"/>
        </w:rPr>
        <w:t xml:space="preserve"> Ереженiң </w:t>
      </w:r>
      <w:r>
        <w:rPr>
          <w:rFonts w:ascii="Times New Roman"/>
          <w:b w:val="false"/>
          <w:i w:val="false"/>
          <w:color w:val="000000"/>
          <w:sz w:val="28"/>
        </w:rPr>
        <w:t>
 9, 
</w:t>
      </w:r>
      <w:r>
        <w:rPr>
          <w:rFonts w:ascii="Times New Roman"/>
          <w:b w:val="false"/>
          <w:i w:val="false"/>
          <w:color w:val="000000"/>
          <w:sz w:val="28"/>
        </w:rPr>
        <w:t xml:space="preserve"> 10-қосымшасына </w:t>
      </w:r>
      <w:r>
        <w:rPr>
          <w:rFonts w:ascii="Times New Roman"/>
          <w:b w:val="false"/>
          <w:i w:val="false"/>
          <w:color w:val="000000"/>
          <w:sz w:val="28"/>
        </w:rPr>
        <w:t>
 сай растайтын құжаттарды қоса бере отырып, акцияларды сатып алу үшiн қолданылған дерек көздерi мен құралдардың сипатын қоса алғанда, банк акцияларын сатып алу шарттары мен тәртiбi туралы мәлiметтердi ұсына отырып, оған тиесiлi банк акциялары санының орналастырылған акциялар санына (артықшылықты және банк сатып алғандарды шегергенде) және (немесе) ол тiкелей немесе жанама иелiк ететiн немесе тiкелей немесе жанама дауыс беруге мүмкiндiгi бар банктiң дауыс берушi акцияларының санына проценттiк ара қатынасының өзгеруi туралы хабардар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 Банктер банктiң iрi қатысушыларының, банктiк холдингтердiң осы Ережеге сәйкес есептiлiктi уәкiлеттi органға уақтылы әрi толық ұсынуына жәрдем көрсетедi.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11. Осы Ережемен реттелмеген мәселелер Қазақстан Республикасының заңнамасында белгiленген тәртiппен шешiледi.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Банктердің ірі қатысушыларының және
</w:t>
      </w:r>
      <w:r>
        <w:br/>
      </w:r>
      <w:r>
        <w:rPr>
          <w:rFonts w:ascii="Times New Roman"/>
          <w:b w:val="false"/>
          <w:i w:val="false"/>
          <w:color w:val="000000"/>
          <w:sz w:val="28"/>
        </w:rPr>
        <w:t>
                                банктік холдингтердің есеп беру
</w:t>
      </w:r>
      <w:r>
        <w:br/>
      </w:r>
      <w:r>
        <w:rPr>
          <w:rFonts w:ascii="Times New Roman"/>
          <w:b w:val="false"/>
          <w:i w:val="false"/>
          <w:color w:val="000000"/>
          <w:sz w:val="28"/>
        </w:rPr>
        <w:t>
                                    ережесінің 1-қосымшасы
</w:t>
      </w:r>
    </w:p>
    <w:p>
      <w:pPr>
        <w:spacing w:after="0"/>
        <w:ind w:left="0"/>
        <w:jc w:val="both"/>
      </w:pPr>
      <w:r>
        <w:rPr>
          <w:rFonts w:ascii="Times New Roman"/>
          <w:b w:val="false"/>
          <w:i w:val="false"/>
          <w:color w:val="000000"/>
          <w:sz w:val="28"/>
        </w:rPr>
        <w:t>
</w:t>
      </w:r>
      <w:r>
        <w:rPr>
          <w:rFonts w:ascii="Times New Roman"/>
          <w:b/>
          <w:i w:val="false"/>
          <w:color w:val="000000"/>
          <w:sz w:val="28"/>
        </w:rPr>
        <w:t>
Банктің ірі қатысушы (банктік холдинг)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қызметінің түрлерін сипаттау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Есеп беретін ұйым туралы ақпарат:
</w:t>
      </w:r>
      <w:r>
        <w:br/>
      </w:r>
      <w:r>
        <w:rPr>
          <w:rFonts w:ascii="Times New Roman"/>
          <w:b w:val="false"/>
          <w:i w:val="false"/>
          <w:color w:val="000000"/>
          <w:sz w:val="28"/>
        </w:rPr>
        <w:t>
Банктің ірі қатысушысының (банктік холдингтің) атауы________________
</w:t>
      </w:r>
      <w:r>
        <w:br/>
      </w:r>
      <w:r>
        <w:rPr>
          <w:rFonts w:ascii="Times New Roman"/>
          <w:b w:val="false"/>
          <w:i w:val="false"/>
          <w:color w:val="000000"/>
          <w:sz w:val="28"/>
        </w:rPr>
        <w:t>
Почталық мекен-жайы_________________________________________________
</w:t>
      </w:r>
      <w:r>
        <w:br/>
      </w:r>
      <w:r>
        <w:rPr>
          <w:rFonts w:ascii="Times New Roman"/>
          <w:b w:val="false"/>
          <w:i w:val="false"/>
          <w:color w:val="000000"/>
          <w:sz w:val="28"/>
        </w:rPr>
        <w:t>
Орналасқан жері_____________________________________________________
</w:t>
      </w:r>
      <w:r>
        <w:br/>
      </w:r>
      <w:r>
        <w:rPr>
          <w:rFonts w:ascii="Times New Roman"/>
          <w:b w:val="false"/>
          <w:i w:val="false"/>
          <w:color w:val="000000"/>
          <w:sz w:val="28"/>
        </w:rPr>
        <w:t>
Телефоны________________ Факсы______________________________________
</w:t>
      </w:r>
    </w:p>
    <w:p>
      <w:pPr>
        <w:spacing w:after="0"/>
        <w:ind w:left="0"/>
        <w:jc w:val="both"/>
      </w:pPr>
      <w:r>
        <w:rPr>
          <w:rFonts w:ascii="Times New Roman"/>
          <w:b w:val="false"/>
          <w:i w:val="false"/>
          <w:color w:val="000000"/>
          <w:sz w:val="28"/>
        </w:rPr>
        <w:t>
2. Қомақты операциялардың сипаты (банктің ірі қатысушысының (банктік холдингтің) акцияда орналастырылған активтерді және басқа тұлғалардың жарғылық капиталындағы қатысу үлесін шегергенде жасалу күніндегі меншікті капиталдың он және одан да көп процентін құрайтын операциялар қомақты операциялар болып танылады):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1553"/>
        <w:gridCol w:w="1613"/>
        <w:gridCol w:w="1793"/>
        <w:gridCol w:w="1413"/>
        <w:gridCol w:w="2553"/>
        <w:gridCol w:w="1413"/>
        <w:gridCol w:w="2173"/>
      </w:tblGrid>
      <w:tr>
        <w:trPr>
          <w:trHeight w:val="90" w:hRule="atLeast"/>
        </w:trPr>
        <w:tc>
          <w:tcPr>
            <w:tcW w:w="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
</w:t>
            </w:r>
            <w:r>
              <w:br/>
            </w:r>
            <w:r>
              <w:rPr>
                <w:rFonts w:ascii="Times New Roman"/>
                <w:b w:val="false"/>
                <w:i w:val="false"/>
                <w:color w:val="000000"/>
                <w:sz w:val="20"/>
              </w:rPr>
              <w:t>
цияның
</w:t>
            </w:r>
            <w:r>
              <w:br/>
            </w:r>
            <w:r>
              <w:rPr>
                <w:rFonts w:ascii="Times New Roman"/>
                <w:b w:val="false"/>
                <w:i w:val="false"/>
                <w:color w:val="000000"/>
                <w:sz w:val="20"/>
              </w:rPr>
              <w:t>
түрі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
</w:t>
            </w:r>
            <w:r>
              <w:br/>
            </w:r>
            <w:r>
              <w:rPr>
                <w:rFonts w:ascii="Times New Roman"/>
                <w:b w:val="false"/>
                <w:i w:val="false"/>
                <w:color w:val="000000"/>
                <w:sz w:val="20"/>
              </w:rPr>
              <w:t>
цияны
</w:t>
            </w:r>
            <w:r>
              <w:br/>
            </w:r>
            <w:r>
              <w:rPr>
                <w:rFonts w:ascii="Times New Roman"/>
                <w:b w:val="false"/>
                <w:i w:val="false"/>
                <w:color w:val="000000"/>
                <w:sz w:val="20"/>
              </w:rPr>
              <w:t>
жасау
</w:t>
            </w:r>
            <w:r>
              <w:br/>
            </w:r>
            <w:r>
              <w:rPr>
                <w:rFonts w:ascii="Times New Roman"/>
                <w:b w:val="false"/>
                <w:i w:val="false"/>
                <w:color w:val="000000"/>
                <w:sz w:val="20"/>
              </w:rPr>
              <w:t>
мақсаты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Операция жасалған
</w:t>
            </w:r>
            <w:r>
              <w:br/>
            </w:r>
            <w:r>
              <w:rPr>
                <w:rFonts w:ascii="Times New Roman"/>
                <w:b w:val="false"/>
                <w:i w:val="false"/>
                <w:color w:val="000000"/>
                <w:sz w:val="20"/>
              </w:rPr>
              <w:t>
күні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Сомасы(мың
</w:t>
            </w:r>
            <w:r>
              <w:br/>
            </w:r>
            <w:r>
              <w:rPr>
                <w:rFonts w:ascii="Times New Roman"/>
                <w:b w:val="false"/>
                <w:i w:val="false"/>
                <w:color w:val="000000"/>
                <w:sz w:val="20"/>
              </w:rPr>
              <w:t>
теңге-
</w:t>
            </w:r>
            <w:r>
              <w:br/>
            </w:r>
            <w:r>
              <w:rPr>
                <w:rFonts w:ascii="Times New Roman"/>
                <w:b w:val="false"/>
                <w:i w:val="false"/>
                <w:color w:val="000000"/>
                <w:sz w:val="20"/>
              </w:rPr>
              <w:t>
мен)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Операция
</w:t>
            </w:r>
            <w:r>
              <w:br/>
            </w:r>
            <w:r>
              <w:rPr>
                <w:rFonts w:ascii="Times New Roman"/>
                <w:b w:val="false"/>
                <w:i w:val="false"/>
                <w:color w:val="000000"/>
                <w:sz w:val="20"/>
              </w:rPr>
              <w:t>
жасалған
</w:t>
            </w:r>
            <w:r>
              <w:br/>
            </w:r>
            <w:r>
              <w:rPr>
                <w:rFonts w:ascii="Times New Roman"/>
                <w:b w:val="false"/>
                <w:i w:val="false"/>
                <w:color w:val="000000"/>
                <w:sz w:val="20"/>
              </w:rPr>
              <w:t>
валютаның
</w:t>
            </w:r>
            <w:r>
              <w:br/>
            </w:r>
            <w:r>
              <w:rPr>
                <w:rFonts w:ascii="Times New Roman"/>
                <w:b w:val="false"/>
                <w:i w:val="false"/>
                <w:color w:val="000000"/>
                <w:sz w:val="20"/>
              </w:rPr>
              <w:t>
түрі (кіріс
</w:t>
            </w:r>
            <w:r>
              <w:br/>
            </w:r>
            <w:r>
              <w:rPr>
                <w:rFonts w:ascii="Times New Roman"/>
                <w:b w:val="false"/>
                <w:i w:val="false"/>
                <w:color w:val="000000"/>
                <w:sz w:val="20"/>
              </w:rPr>
              <w:t>
алынды)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Қарсы
</w:t>
            </w:r>
            <w:r>
              <w:br/>
            </w:r>
            <w:r>
              <w:rPr>
                <w:rFonts w:ascii="Times New Roman"/>
                <w:b w:val="false"/>
                <w:i w:val="false"/>
                <w:color w:val="000000"/>
                <w:sz w:val="20"/>
              </w:rPr>
              <w:t>
агент-
</w:t>
            </w:r>
            <w:r>
              <w:br/>
            </w:r>
            <w:r>
              <w:rPr>
                <w:rFonts w:ascii="Times New Roman"/>
                <w:b w:val="false"/>
                <w:i w:val="false"/>
                <w:color w:val="000000"/>
                <w:sz w:val="20"/>
              </w:rPr>
              <w:t>
тің
</w:t>
            </w:r>
            <w:r>
              <w:br/>
            </w:r>
            <w:r>
              <w:rPr>
                <w:rFonts w:ascii="Times New Roman"/>
                <w:b w:val="false"/>
                <w:i w:val="false"/>
                <w:color w:val="000000"/>
                <w:sz w:val="20"/>
              </w:rPr>
              <w:t>
атауы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w:t>
            </w:r>
            <w:r>
              <w:br/>
            </w:r>
            <w:r>
              <w:rPr>
                <w:rFonts w:ascii="Times New Roman"/>
                <w:b w:val="false"/>
                <w:i w:val="false"/>
                <w:color w:val="000000"/>
                <w:sz w:val="20"/>
              </w:rPr>
              <w:t>
нәтиже
</w:t>
            </w:r>
            <w:r>
              <w:br/>
            </w:r>
            <w:r>
              <w:rPr>
                <w:rFonts w:ascii="Times New Roman"/>
                <w:b w:val="false"/>
                <w:i w:val="false"/>
                <w:color w:val="000000"/>
                <w:sz w:val="20"/>
              </w:rPr>
              <w:t>
(мың
</w:t>
            </w:r>
            <w:r>
              <w:br/>
            </w:r>
            <w:r>
              <w:rPr>
                <w:rFonts w:ascii="Times New Roman"/>
                <w:b w:val="false"/>
                <w:i w:val="false"/>
                <w:color w:val="000000"/>
                <w:sz w:val="20"/>
              </w:rPr>
              <w:t>
теңгемен)
</w:t>
            </w:r>
          </w:p>
        </w:tc>
      </w:tr>
      <w:tr>
        <w:trPr>
          <w:trHeight w:val="90" w:hRule="atLeast"/>
        </w:trPr>
        <w:tc>
          <w:tcPr>
            <w:tcW w:w="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Банктің және банктің ірі қатысушысының (банктік холдингтің)
</w:t>
      </w:r>
      <w:r>
        <w:br/>
      </w:r>
      <w:r>
        <w:rPr>
          <w:rFonts w:ascii="Times New Roman"/>
          <w:b w:val="false"/>
          <w:i w:val="false"/>
          <w:color w:val="000000"/>
          <w:sz w:val="28"/>
        </w:rPr>
        <w:t>
арасындағы банктің ірі қатысушыларына (банктік холдингке) банктің
</w:t>
      </w:r>
      <w:r>
        <w:br/>
      </w:r>
      <w:r>
        <w:rPr>
          <w:rFonts w:ascii="Times New Roman"/>
          <w:b w:val="false"/>
          <w:i w:val="false"/>
          <w:color w:val="000000"/>
          <w:sz w:val="28"/>
        </w:rPr>
        <w:t>
есеп айырысу-кассалық қызмет көрсету операцияларын қоспағандағы
</w:t>
      </w:r>
      <w:r>
        <w:br/>
      </w:r>
      <w:r>
        <w:rPr>
          <w:rFonts w:ascii="Times New Roman"/>
          <w:b w:val="false"/>
          <w:i w:val="false"/>
          <w:color w:val="000000"/>
          <w:sz w:val="28"/>
        </w:rPr>
        <w:t>
операцияларды сипаттау: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453"/>
        <w:gridCol w:w="1473"/>
        <w:gridCol w:w="1613"/>
        <w:gridCol w:w="1413"/>
        <w:gridCol w:w="2553"/>
        <w:gridCol w:w="1613"/>
        <w:gridCol w:w="2173"/>
      </w:tblGrid>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
</w:t>
            </w:r>
            <w:r>
              <w:br/>
            </w:r>
            <w:r>
              <w:rPr>
                <w:rFonts w:ascii="Times New Roman"/>
                <w:b w:val="false"/>
                <w:i w:val="false"/>
                <w:color w:val="000000"/>
                <w:sz w:val="20"/>
              </w:rPr>
              <w:t>
цияның
</w:t>
            </w:r>
            <w:r>
              <w:br/>
            </w:r>
            <w:r>
              <w:rPr>
                <w:rFonts w:ascii="Times New Roman"/>
                <w:b w:val="false"/>
                <w:i w:val="false"/>
                <w:color w:val="000000"/>
                <w:sz w:val="20"/>
              </w:rPr>
              <w:t>
түрі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
</w:t>
            </w:r>
            <w:r>
              <w:br/>
            </w:r>
            <w:r>
              <w:rPr>
                <w:rFonts w:ascii="Times New Roman"/>
                <w:b w:val="false"/>
                <w:i w:val="false"/>
                <w:color w:val="000000"/>
                <w:sz w:val="20"/>
              </w:rPr>
              <w:t>
цияны
</w:t>
            </w:r>
            <w:r>
              <w:br/>
            </w:r>
            <w:r>
              <w:rPr>
                <w:rFonts w:ascii="Times New Roman"/>
                <w:b w:val="false"/>
                <w:i w:val="false"/>
                <w:color w:val="000000"/>
                <w:sz w:val="20"/>
              </w:rPr>
              <w:t>
жасау
</w:t>
            </w:r>
            <w:r>
              <w:br/>
            </w:r>
            <w:r>
              <w:rPr>
                <w:rFonts w:ascii="Times New Roman"/>
                <w:b w:val="false"/>
                <w:i w:val="false"/>
                <w:color w:val="000000"/>
                <w:sz w:val="20"/>
              </w:rPr>
              <w:t>
мақ-
</w:t>
            </w:r>
            <w:r>
              <w:br/>
            </w:r>
            <w:r>
              <w:rPr>
                <w:rFonts w:ascii="Times New Roman"/>
                <w:b w:val="false"/>
                <w:i w:val="false"/>
                <w:color w:val="000000"/>
                <w:sz w:val="20"/>
              </w:rPr>
              <w:t>
саты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
</w:t>
            </w:r>
            <w:r>
              <w:br/>
            </w:r>
            <w:r>
              <w:rPr>
                <w:rFonts w:ascii="Times New Roman"/>
                <w:b w:val="false"/>
                <w:i w:val="false"/>
                <w:color w:val="000000"/>
                <w:sz w:val="20"/>
              </w:rPr>
              <w:t>
рация
</w:t>
            </w:r>
            <w:r>
              <w:br/>
            </w:r>
            <w:r>
              <w:rPr>
                <w:rFonts w:ascii="Times New Roman"/>
                <w:b w:val="false"/>
                <w:i w:val="false"/>
                <w:color w:val="000000"/>
                <w:sz w:val="20"/>
              </w:rPr>
              <w:t>
жасал-
</w:t>
            </w:r>
            <w:r>
              <w:br/>
            </w:r>
            <w:r>
              <w:rPr>
                <w:rFonts w:ascii="Times New Roman"/>
                <w:b w:val="false"/>
                <w:i w:val="false"/>
                <w:color w:val="000000"/>
                <w:sz w:val="20"/>
              </w:rPr>
              <w:t>
ған
</w:t>
            </w:r>
            <w:r>
              <w:br/>
            </w:r>
            <w:r>
              <w:rPr>
                <w:rFonts w:ascii="Times New Roman"/>
                <w:b w:val="false"/>
                <w:i w:val="false"/>
                <w:color w:val="000000"/>
                <w:sz w:val="20"/>
              </w:rPr>
              <w:t>
күн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w:t>
            </w:r>
            <w:r>
              <w:br/>
            </w:r>
            <w:r>
              <w:rPr>
                <w:rFonts w:ascii="Times New Roman"/>
                <w:b w:val="false"/>
                <w:i w:val="false"/>
                <w:color w:val="000000"/>
                <w:sz w:val="20"/>
              </w:rPr>
              <w:t>
теңге-
</w:t>
            </w:r>
            <w:r>
              <w:br/>
            </w:r>
            <w:r>
              <w:rPr>
                <w:rFonts w:ascii="Times New Roman"/>
                <w:b w:val="false"/>
                <w:i w:val="false"/>
                <w:color w:val="000000"/>
                <w:sz w:val="20"/>
              </w:rPr>
              <w:t>
мен)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Операция
</w:t>
            </w:r>
            <w:r>
              <w:br/>
            </w:r>
            <w:r>
              <w:rPr>
                <w:rFonts w:ascii="Times New Roman"/>
                <w:b w:val="false"/>
                <w:i w:val="false"/>
                <w:color w:val="000000"/>
                <w:sz w:val="20"/>
              </w:rPr>
              <w:t>
жасалған
</w:t>
            </w:r>
            <w:r>
              <w:br/>
            </w:r>
            <w:r>
              <w:rPr>
                <w:rFonts w:ascii="Times New Roman"/>
                <w:b w:val="false"/>
                <w:i w:val="false"/>
                <w:color w:val="000000"/>
                <w:sz w:val="20"/>
              </w:rPr>
              <w:t>
валютаның
</w:t>
            </w:r>
            <w:r>
              <w:br/>
            </w:r>
            <w:r>
              <w:rPr>
                <w:rFonts w:ascii="Times New Roman"/>
                <w:b w:val="false"/>
                <w:i w:val="false"/>
                <w:color w:val="000000"/>
                <w:sz w:val="20"/>
              </w:rPr>
              <w:t>
түрі
</w:t>
            </w:r>
            <w:r>
              <w:br/>
            </w:r>
            <w:r>
              <w:rPr>
                <w:rFonts w:ascii="Times New Roman"/>
                <w:b w:val="false"/>
                <w:i w:val="false"/>
                <w:color w:val="000000"/>
                <w:sz w:val="20"/>
              </w:rPr>
              <w:t>
(кіріс
</w:t>
            </w:r>
            <w:r>
              <w:br/>
            </w:r>
            <w:r>
              <w:rPr>
                <w:rFonts w:ascii="Times New Roman"/>
                <w:b w:val="false"/>
                <w:i w:val="false"/>
                <w:color w:val="000000"/>
                <w:sz w:val="20"/>
              </w:rPr>
              <w:t>
алынды)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
</w:t>
            </w:r>
            <w:r>
              <w:br/>
            </w:r>
            <w:r>
              <w:rPr>
                <w:rFonts w:ascii="Times New Roman"/>
                <w:b w:val="false"/>
                <w:i w:val="false"/>
                <w:color w:val="000000"/>
                <w:sz w:val="20"/>
              </w:rPr>
              <w:t>
цияның
</w:t>
            </w:r>
            <w:r>
              <w:br/>
            </w:r>
            <w:r>
              <w:rPr>
                <w:rFonts w:ascii="Times New Roman"/>
                <w:b w:val="false"/>
                <w:i w:val="false"/>
                <w:color w:val="000000"/>
                <w:sz w:val="20"/>
              </w:rPr>
              <w:t>
басқа
</w:t>
            </w:r>
            <w:r>
              <w:br/>
            </w:r>
            <w:r>
              <w:rPr>
                <w:rFonts w:ascii="Times New Roman"/>
                <w:b w:val="false"/>
                <w:i w:val="false"/>
                <w:color w:val="000000"/>
                <w:sz w:val="20"/>
              </w:rPr>
              <w:t>
қатысу-
</w:t>
            </w:r>
            <w:r>
              <w:br/>
            </w:r>
            <w:r>
              <w:rPr>
                <w:rFonts w:ascii="Times New Roman"/>
                <w:b w:val="false"/>
                <w:i w:val="false"/>
                <w:color w:val="000000"/>
                <w:sz w:val="20"/>
              </w:rPr>
              <w:t>
шылары-
</w:t>
            </w:r>
            <w:r>
              <w:br/>
            </w:r>
            <w:r>
              <w:rPr>
                <w:rFonts w:ascii="Times New Roman"/>
                <w:b w:val="false"/>
                <w:i w:val="false"/>
                <w:color w:val="000000"/>
                <w:sz w:val="20"/>
              </w:rPr>
              <w:t>
ның
</w:t>
            </w:r>
            <w:r>
              <w:br/>
            </w:r>
            <w:r>
              <w:rPr>
                <w:rFonts w:ascii="Times New Roman"/>
                <w:b w:val="false"/>
                <w:i w:val="false"/>
                <w:color w:val="000000"/>
                <w:sz w:val="20"/>
              </w:rPr>
              <w:t>
атауы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w:t>
            </w:r>
            <w:r>
              <w:br/>
            </w:r>
            <w:r>
              <w:rPr>
                <w:rFonts w:ascii="Times New Roman"/>
                <w:b w:val="false"/>
                <w:i w:val="false"/>
                <w:color w:val="000000"/>
                <w:sz w:val="20"/>
              </w:rPr>
              <w:t>
нәтиже
</w:t>
            </w:r>
            <w:r>
              <w:br/>
            </w:r>
            <w:r>
              <w:rPr>
                <w:rFonts w:ascii="Times New Roman"/>
                <w:b w:val="false"/>
                <w:i w:val="false"/>
                <w:color w:val="000000"/>
                <w:sz w:val="20"/>
              </w:rPr>
              <w:t>
(мың
</w:t>
            </w:r>
            <w:r>
              <w:br/>
            </w:r>
            <w:r>
              <w:rPr>
                <w:rFonts w:ascii="Times New Roman"/>
                <w:b w:val="false"/>
                <w:i w:val="false"/>
                <w:color w:val="000000"/>
                <w:sz w:val="20"/>
              </w:rPr>
              <w:t>
теңгемен)
</w:t>
            </w:r>
          </w:p>
        </w:tc>
      </w:tr>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Банк және банктің ірі қатысушысы (банктік холдинг) бірлесіп
</w:t>
      </w:r>
      <w:r>
        <w:br/>
      </w:r>
      <w:r>
        <w:rPr>
          <w:rFonts w:ascii="Times New Roman"/>
          <w:b w:val="false"/>
          <w:i w:val="false"/>
          <w:color w:val="000000"/>
          <w:sz w:val="28"/>
        </w:rPr>
        <w:t>
қатысатын өзге операцияларды сипаттау: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453"/>
        <w:gridCol w:w="1473"/>
        <w:gridCol w:w="1613"/>
        <w:gridCol w:w="1413"/>
        <w:gridCol w:w="2553"/>
        <w:gridCol w:w="1613"/>
        <w:gridCol w:w="2173"/>
      </w:tblGrid>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
</w:t>
            </w:r>
            <w:r>
              <w:br/>
            </w:r>
            <w:r>
              <w:rPr>
                <w:rFonts w:ascii="Times New Roman"/>
                <w:b w:val="false"/>
                <w:i w:val="false"/>
                <w:color w:val="000000"/>
                <w:sz w:val="20"/>
              </w:rPr>
              <w:t>
цияның
</w:t>
            </w:r>
            <w:r>
              <w:br/>
            </w:r>
            <w:r>
              <w:rPr>
                <w:rFonts w:ascii="Times New Roman"/>
                <w:b w:val="false"/>
                <w:i w:val="false"/>
                <w:color w:val="000000"/>
                <w:sz w:val="20"/>
              </w:rPr>
              <w:t>
түрі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
</w:t>
            </w:r>
            <w:r>
              <w:br/>
            </w:r>
            <w:r>
              <w:rPr>
                <w:rFonts w:ascii="Times New Roman"/>
                <w:b w:val="false"/>
                <w:i w:val="false"/>
                <w:color w:val="000000"/>
                <w:sz w:val="20"/>
              </w:rPr>
              <w:t>
цияны
</w:t>
            </w:r>
            <w:r>
              <w:br/>
            </w:r>
            <w:r>
              <w:rPr>
                <w:rFonts w:ascii="Times New Roman"/>
                <w:b w:val="false"/>
                <w:i w:val="false"/>
                <w:color w:val="000000"/>
                <w:sz w:val="20"/>
              </w:rPr>
              <w:t>
жасау
</w:t>
            </w:r>
            <w:r>
              <w:br/>
            </w:r>
            <w:r>
              <w:rPr>
                <w:rFonts w:ascii="Times New Roman"/>
                <w:b w:val="false"/>
                <w:i w:val="false"/>
                <w:color w:val="000000"/>
                <w:sz w:val="20"/>
              </w:rPr>
              <w:t>
мақ-
</w:t>
            </w:r>
            <w:r>
              <w:br/>
            </w:r>
            <w:r>
              <w:rPr>
                <w:rFonts w:ascii="Times New Roman"/>
                <w:b w:val="false"/>
                <w:i w:val="false"/>
                <w:color w:val="000000"/>
                <w:sz w:val="20"/>
              </w:rPr>
              <w:t>
саты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
</w:t>
            </w:r>
            <w:r>
              <w:br/>
            </w:r>
            <w:r>
              <w:rPr>
                <w:rFonts w:ascii="Times New Roman"/>
                <w:b w:val="false"/>
                <w:i w:val="false"/>
                <w:color w:val="000000"/>
                <w:sz w:val="20"/>
              </w:rPr>
              <w:t>
рация
</w:t>
            </w:r>
            <w:r>
              <w:br/>
            </w:r>
            <w:r>
              <w:rPr>
                <w:rFonts w:ascii="Times New Roman"/>
                <w:b w:val="false"/>
                <w:i w:val="false"/>
                <w:color w:val="000000"/>
                <w:sz w:val="20"/>
              </w:rPr>
              <w:t>
жасал-
</w:t>
            </w:r>
            <w:r>
              <w:br/>
            </w:r>
            <w:r>
              <w:rPr>
                <w:rFonts w:ascii="Times New Roman"/>
                <w:b w:val="false"/>
                <w:i w:val="false"/>
                <w:color w:val="000000"/>
                <w:sz w:val="20"/>
              </w:rPr>
              <w:t>
ған
</w:t>
            </w:r>
            <w:r>
              <w:br/>
            </w:r>
            <w:r>
              <w:rPr>
                <w:rFonts w:ascii="Times New Roman"/>
                <w:b w:val="false"/>
                <w:i w:val="false"/>
                <w:color w:val="000000"/>
                <w:sz w:val="20"/>
              </w:rPr>
              <w:t>
күн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w:t>
            </w:r>
            <w:r>
              <w:br/>
            </w:r>
            <w:r>
              <w:rPr>
                <w:rFonts w:ascii="Times New Roman"/>
                <w:b w:val="false"/>
                <w:i w:val="false"/>
                <w:color w:val="000000"/>
                <w:sz w:val="20"/>
              </w:rPr>
              <w:t>
теңге-
</w:t>
            </w:r>
            <w:r>
              <w:br/>
            </w:r>
            <w:r>
              <w:rPr>
                <w:rFonts w:ascii="Times New Roman"/>
                <w:b w:val="false"/>
                <w:i w:val="false"/>
                <w:color w:val="000000"/>
                <w:sz w:val="20"/>
              </w:rPr>
              <w:t>
мен)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Операция
</w:t>
            </w:r>
            <w:r>
              <w:br/>
            </w:r>
            <w:r>
              <w:rPr>
                <w:rFonts w:ascii="Times New Roman"/>
                <w:b w:val="false"/>
                <w:i w:val="false"/>
                <w:color w:val="000000"/>
                <w:sz w:val="20"/>
              </w:rPr>
              <w:t>
жасалған
</w:t>
            </w:r>
            <w:r>
              <w:br/>
            </w:r>
            <w:r>
              <w:rPr>
                <w:rFonts w:ascii="Times New Roman"/>
                <w:b w:val="false"/>
                <w:i w:val="false"/>
                <w:color w:val="000000"/>
                <w:sz w:val="20"/>
              </w:rPr>
              <w:t>
валютаның
</w:t>
            </w:r>
            <w:r>
              <w:br/>
            </w:r>
            <w:r>
              <w:rPr>
                <w:rFonts w:ascii="Times New Roman"/>
                <w:b w:val="false"/>
                <w:i w:val="false"/>
                <w:color w:val="000000"/>
                <w:sz w:val="20"/>
              </w:rPr>
              <w:t>
түрі
</w:t>
            </w:r>
            <w:r>
              <w:br/>
            </w:r>
            <w:r>
              <w:rPr>
                <w:rFonts w:ascii="Times New Roman"/>
                <w:b w:val="false"/>
                <w:i w:val="false"/>
                <w:color w:val="000000"/>
                <w:sz w:val="20"/>
              </w:rPr>
              <w:t>
(кіріс
</w:t>
            </w:r>
            <w:r>
              <w:br/>
            </w:r>
            <w:r>
              <w:rPr>
                <w:rFonts w:ascii="Times New Roman"/>
                <w:b w:val="false"/>
                <w:i w:val="false"/>
                <w:color w:val="000000"/>
                <w:sz w:val="20"/>
              </w:rPr>
              <w:t>
алынды)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
</w:t>
            </w:r>
            <w:r>
              <w:br/>
            </w:r>
            <w:r>
              <w:rPr>
                <w:rFonts w:ascii="Times New Roman"/>
                <w:b w:val="false"/>
                <w:i w:val="false"/>
                <w:color w:val="000000"/>
                <w:sz w:val="20"/>
              </w:rPr>
              <w:t>
цияның
</w:t>
            </w:r>
            <w:r>
              <w:br/>
            </w:r>
            <w:r>
              <w:rPr>
                <w:rFonts w:ascii="Times New Roman"/>
                <w:b w:val="false"/>
                <w:i w:val="false"/>
                <w:color w:val="000000"/>
                <w:sz w:val="20"/>
              </w:rPr>
              <w:t>
басқа
</w:t>
            </w:r>
            <w:r>
              <w:br/>
            </w:r>
            <w:r>
              <w:rPr>
                <w:rFonts w:ascii="Times New Roman"/>
                <w:b w:val="false"/>
                <w:i w:val="false"/>
                <w:color w:val="000000"/>
                <w:sz w:val="20"/>
              </w:rPr>
              <w:t>
қатысу-
</w:t>
            </w:r>
            <w:r>
              <w:br/>
            </w:r>
            <w:r>
              <w:rPr>
                <w:rFonts w:ascii="Times New Roman"/>
                <w:b w:val="false"/>
                <w:i w:val="false"/>
                <w:color w:val="000000"/>
                <w:sz w:val="20"/>
              </w:rPr>
              <w:t>
шылары-
</w:t>
            </w:r>
            <w:r>
              <w:br/>
            </w:r>
            <w:r>
              <w:rPr>
                <w:rFonts w:ascii="Times New Roman"/>
                <w:b w:val="false"/>
                <w:i w:val="false"/>
                <w:color w:val="000000"/>
                <w:sz w:val="20"/>
              </w:rPr>
              <w:t>
ның
</w:t>
            </w:r>
            <w:r>
              <w:br/>
            </w:r>
            <w:r>
              <w:rPr>
                <w:rFonts w:ascii="Times New Roman"/>
                <w:b w:val="false"/>
                <w:i w:val="false"/>
                <w:color w:val="000000"/>
                <w:sz w:val="20"/>
              </w:rPr>
              <w:t>
атауы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w:t>
            </w:r>
            <w:r>
              <w:br/>
            </w:r>
            <w:r>
              <w:rPr>
                <w:rFonts w:ascii="Times New Roman"/>
                <w:b w:val="false"/>
                <w:i w:val="false"/>
                <w:color w:val="000000"/>
                <w:sz w:val="20"/>
              </w:rPr>
              <w:t>
нәтиже
</w:t>
            </w:r>
            <w:r>
              <w:br/>
            </w:r>
            <w:r>
              <w:rPr>
                <w:rFonts w:ascii="Times New Roman"/>
                <w:b w:val="false"/>
                <w:i w:val="false"/>
                <w:color w:val="000000"/>
                <w:sz w:val="20"/>
              </w:rPr>
              <w:t>
(мың
</w:t>
            </w:r>
            <w:r>
              <w:br/>
            </w:r>
            <w:r>
              <w:rPr>
                <w:rFonts w:ascii="Times New Roman"/>
                <w:b w:val="false"/>
                <w:i w:val="false"/>
                <w:color w:val="000000"/>
                <w:sz w:val="20"/>
              </w:rPr>
              <w:t>
теңгемен)
</w:t>
            </w:r>
          </w:p>
        </w:tc>
      </w:tr>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Қосымша ақпарат:
</w:t>
      </w:r>
      <w:r>
        <w:br/>
      </w:r>
      <w:r>
        <w:rPr>
          <w:rFonts w:ascii="Times New Roman"/>
          <w:b w:val="false"/>
          <w:i w:val="false"/>
          <w:color w:val="000000"/>
          <w:sz w:val="28"/>
        </w:rPr>
        <w:t>
1) банктің ірі қатысушысының (банктік холдингтің) лауазымды
</w:t>
      </w:r>
      <w:r>
        <w:br/>
      </w:r>
      <w:r>
        <w:rPr>
          <w:rFonts w:ascii="Times New Roman"/>
          <w:b w:val="false"/>
          <w:i w:val="false"/>
          <w:color w:val="000000"/>
          <w:sz w:val="28"/>
        </w:rPr>
        <w:t>
тұлғалары туралы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293"/>
        <w:gridCol w:w="1693"/>
        <w:gridCol w:w="1453"/>
        <w:gridCol w:w="1213"/>
        <w:gridCol w:w="1593"/>
        <w:gridCol w:w="1593"/>
        <w:gridCol w:w="1593"/>
        <w:gridCol w:w="1593"/>
      </w:tblGrid>
      <w:tr>
        <w:trPr>
          <w:trHeight w:val="90" w:hRule="atLeast"/>
        </w:trPr>
        <w:tc>
          <w:tcPr>
            <w:tcW w:w="6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12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Лауа-
</w:t>
            </w:r>
            <w:r>
              <w:br/>
            </w:r>
            <w:r>
              <w:rPr>
                <w:rFonts w:ascii="Times New Roman"/>
                <w:b w:val="false"/>
                <w:i w:val="false"/>
                <w:color w:val="000000"/>
                <w:sz w:val="20"/>
              </w:rPr>
              <w:t>
зымды
</w:t>
            </w:r>
            <w:r>
              <w:br/>
            </w:r>
            <w:r>
              <w:rPr>
                <w:rFonts w:ascii="Times New Roman"/>
                <w:b w:val="false"/>
                <w:i w:val="false"/>
                <w:color w:val="000000"/>
                <w:sz w:val="20"/>
              </w:rPr>
              <w:t>
тұл-
</w:t>
            </w:r>
            <w:r>
              <w:br/>
            </w:r>
            <w:r>
              <w:rPr>
                <w:rFonts w:ascii="Times New Roman"/>
                <w:b w:val="false"/>
                <w:i w:val="false"/>
                <w:color w:val="000000"/>
                <w:sz w:val="20"/>
              </w:rPr>
              <w:t>
ғаның
</w:t>
            </w:r>
            <w:r>
              <w:br/>
            </w:r>
            <w:r>
              <w:rPr>
                <w:rFonts w:ascii="Times New Roman"/>
                <w:b w:val="false"/>
                <w:i w:val="false"/>
                <w:color w:val="000000"/>
                <w:sz w:val="20"/>
              </w:rPr>
              <w:t>
фами-
</w:t>
            </w:r>
            <w:r>
              <w:br/>
            </w:r>
            <w:r>
              <w:rPr>
                <w:rFonts w:ascii="Times New Roman"/>
                <w:b w:val="false"/>
                <w:i w:val="false"/>
                <w:color w:val="000000"/>
                <w:sz w:val="20"/>
              </w:rPr>
              <w:t>
лия-
</w:t>
            </w:r>
            <w:r>
              <w:br/>
            </w:r>
            <w:r>
              <w:rPr>
                <w:rFonts w:ascii="Times New Roman"/>
                <w:b w:val="false"/>
                <w:i w:val="false"/>
                <w:color w:val="000000"/>
                <w:sz w:val="20"/>
              </w:rPr>
              <w:t>
сы,
</w:t>
            </w:r>
            <w:r>
              <w:br/>
            </w:r>
            <w:r>
              <w:rPr>
                <w:rFonts w:ascii="Times New Roman"/>
                <w:b w:val="false"/>
                <w:i w:val="false"/>
                <w:color w:val="000000"/>
                <w:sz w:val="20"/>
              </w:rPr>
              <w:t>
аты-
</w:t>
            </w:r>
            <w:r>
              <w:br/>
            </w:r>
            <w:r>
              <w:rPr>
                <w:rFonts w:ascii="Times New Roman"/>
                <w:b w:val="false"/>
                <w:i w:val="false"/>
                <w:color w:val="000000"/>
                <w:sz w:val="20"/>
              </w:rPr>
              <w:t>
жөні
</w:t>
            </w:r>
          </w:p>
        </w:tc>
        <w:tc>
          <w:tcPr>
            <w:tcW w:w="16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Банктің
</w:t>
            </w:r>
            <w:r>
              <w:br/>
            </w:r>
            <w:r>
              <w:rPr>
                <w:rFonts w:ascii="Times New Roman"/>
                <w:b w:val="false"/>
                <w:i w:val="false"/>
                <w:color w:val="000000"/>
                <w:sz w:val="20"/>
              </w:rPr>
              <w:t>
ірі қа-
</w:t>
            </w:r>
            <w:r>
              <w:br/>
            </w:r>
            <w:r>
              <w:rPr>
                <w:rFonts w:ascii="Times New Roman"/>
                <w:b w:val="false"/>
                <w:i w:val="false"/>
                <w:color w:val="000000"/>
                <w:sz w:val="20"/>
              </w:rPr>
              <w:t>
тысу-
</w:t>
            </w:r>
            <w:r>
              <w:br/>
            </w:r>
            <w:r>
              <w:rPr>
                <w:rFonts w:ascii="Times New Roman"/>
                <w:b w:val="false"/>
                <w:i w:val="false"/>
                <w:color w:val="000000"/>
                <w:sz w:val="20"/>
              </w:rPr>
              <w:t>
шысы
</w:t>
            </w:r>
            <w:r>
              <w:br/>
            </w:r>
            <w:r>
              <w:rPr>
                <w:rFonts w:ascii="Times New Roman"/>
                <w:b w:val="false"/>
                <w:i w:val="false"/>
                <w:color w:val="000000"/>
                <w:sz w:val="20"/>
              </w:rPr>
              <w:t>
(банк-
</w:t>
            </w:r>
            <w:r>
              <w:br/>
            </w:r>
            <w:r>
              <w:rPr>
                <w:rFonts w:ascii="Times New Roman"/>
                <w:b w:val="false"/>
                <w:i w:val="false"/>
                <w:color w:val="000000"/>
                <w:sz w:val="20"/>
              </w:rPr>
              <w:t>
тік
</w:t>
            </w:r>
            <w:r>
              <w:br/>
            </w:r>
            <w:r>
              <w:rPr>
                <w:rFonts w:ascii="Times New Roman"/>
                <w:b w:val="false"/>
                <w:i w:val="false"/>
                <w:color w:val="000000"/>
                <w:sz w:val="20"/>
              </w:rPr>
              <w:t>
хол-
</w:t>
            </w:r>
            <w:r>
              <w:br/>
            </w:r>
            <w:r>
              <w:rPr>
                <w:rFonts w:ascii="Times New Roman"/>
                <w:b w:val="false"/>
                <w:i w:val="false"/>
                <w:color w:val="000000"/>
                <w:sz w:val="20"/>
              </w:rPr>
              <w:t>
динг)
</w:t>
            </w:r>
            <w:r>
              <w:br/>
            </w:r>
            <w:r>
              <w:rPr>
                <w:rFonts w:ascii="Times New Roman"/>
                <w:b w:val="false"/>
                <w:i w:val="false"/>
                <w:color w:val="000000"/>
                <w:sz w:val="20"/>
              </w:rPr>
              <w:t>
болып
</w:t>
            </w:r>
            <w:r>
              <w:br/>
            </w:r>
            <w:r>
              <w:rPr>
                <w:rFonts w:ascii="Times New Roman"/>
                <w:b w:val="false"/>
                <w:i w:val="false"/>
                <w:color w:val="000000"/>
                <w:sz w:val="20"/>
              </w:rPr>
              <w:t>
табы-
</w:t>
            </w:r>
            <w:r>
              <w:br/>
            </w:r>
            <w:r>
              <w:rPr>
                <w:rFonts w:ascii="Times New Roman"/>
                <w:b w:val="false"/>
                <w:i w:val="false"/>
                <w:color w:val="000000"/>
                <w:sz w:val="20"/>
              </w:rPr>
              <w:t>
латын
</w:t>
            </w:r>
            <w:r>
              <w:br/>
            </w:r>
            <w:r>
              <w:rPr>
                <w:rFonts w:ascii="Times New Roman"/>
                <w:b w:val="false"/>
                <w:i w:val="false"/>
                <w:color w:val="000000"/>
                <w:sz w:val="20"/>
              </w:rPr>
              <w:t>
ұйым-
</w:t>
            </w:r>
            <w:r>
              <w:br/>
            </w:r>
            <w:r>
              <w:rPr>
                <w:rFonts w:ascii="Times New Roman"/>
                <w:b w:val="false"/>
                <w:i w:val="false"/>
                <w:color w:val="000000"/>
                <w:sz w:val="20"/>
              </w:rPr>
              <w:t>
дағы
</w:t>
            </w:r>
            <w:r>
              <w:br/>
            </w:r>
            <w:r>
              <w:rPr>
                <w:rFonts w:ascii="Times New Roman"/>
                <w:b w:val="false"/>
                <w:i w:val="false"/>
                <w:color w:val="000000"/>
                <w:sz w:val="20"/>
              </w:rPr>
              <w:t>
атқа-
</w:t>
            </w:r>
            <w:r>
              <w:br/>
            </w:r>
            <w:r>
              <w:rPr>
                <w:rFonts w:ascii="Times New Roman"/>
                <w:b w:val="false"/>
                <w:i w:val="false"/>
                <w:color w:val="000000"/>
                <w:sz w:val="20"/>
              </w:rPr>
              <w:t>
ратын
</w:t>
            </w:r>
            <w:r>
              <w:br/>
            </w:r>
            <w:r>
              <w:rPr>
                <w:rFonts w:ascii="Times New Roman"/>
                <w:b w:val="false"/>
                <w:i w:val="false"/>
                <w:color w:val="000000"/>
                <w:sz w:val="20"/>
              </w:rPr>
              <w:t>
қызметі
</w:t>
            </w:r>
          </w:p>
        </w:tc>
        <w:tc>
          <w:tcPr>
            <w:tcW w:w="14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
</w:t>
            </w:r>
            <w:r>
              <w:br/>
            </w:r>
            <w:r>
              <w:rPr>
                <w:rFonts w:ascii="Times New Roman"/>
                <w:b w:val="false"/>
                <w:i w:val="false"/>
                <w:color w:val="000000"/>
                <w:sz w:val="20"/>
              </w:rPr>
              <w:t>
ның
</w:t>
            </w:r>
            <w:r>
              <w:br/>
            </w:r>
            <w:r>
              <w:rPr>
                <w:rFonts w:ascii="Times New Roman"/>
                <w:b w:val="false"/>
                <w:i w:val="false"/>
                <w:color w:val="000000"/>
                <w:sz w:val="20"/>
              </w:rPr>
              <w:t>
атауын
</w:t>
            </w:r>
            <w:r>
              <w:br/>
            </w:r>
            <w:r>
              <w:rPr>
                <w:rFonts w:ascii="Times New Roman"/>
                <w:b w:val="false"/>
                <w:i w:val="false"/>
                <w:color w:val="000000"/>
                <w:sz w:val="20"/>
              </w:rPr>
              <w:t>
көр-
</w:t>
            </w:r>
            <w:r>
              <w:br/>
            </w:r>
            <w:r>
              <w:rPr>
                <w:rFonts w:ascii="Times New Roman"/>
                <w:b w:val="false"/>
                <w:i w:val="false"/>
                <w:color w:val="000000"/>
                <w:sz w:val="20"/>
              </w:rPr>
              <w:t>
сете
</w:t>
            </w:r>
            <w:r>
              <w:br/>
            </w:r>
            <w:r>
              <w:rPr>
                <w:rFonts w:ascii="Times New Roman"/>
                <w:b w:val="false"/>
                <w:i w:val="false"/>
                <w:color w:val="000000"/>
                <w:sz w:val="20"/>
              </w:rPr>
              <w:t>
отырып,
</w:t>
            </w:r>
            <w:r>
              <w:br/>
            </w:r>
            <w:r>
              <w:rPr>
                <w:rFonts w:ascii="Times New Roman"/>
                <w:b w:val="false"/>
                <w:i w:val="false"/>
                <w:color w:val="000000"/>
                <w:sz w:val="20"/>
              </w:rPr>
              <w:t>
өзге
</w:t>
            </w:r>
            <w:r>
              <w:br/>
            </w:r>
            <w:r>
              <w:rPr>
                <w:rFonts w:ascii="Times New Roman"/>
                <w:b w:val="false"/>
                <w:i w:val="false"/>
                <w:color w:val="000000"/>
                <w:sz w:val="20"/>
              </w:rPr>
              <w:t>
ұйым-
</w:t>
            </w:r>
            <w:r>
              <w:br/>
            </w:r>
            <w:r>
              <w:rPr>
                <w:rFonts w:ascii="Times New Roman"/>
                <w:b w:val="false"/>
                <w:i w:val="false"/>
                <w:color w:val="000000"/>
                <w:sz w:val="20"/>
              </w:rPr>
              <w:t>
дар-
</w:t>
            </w:r>
            <w:r>
              <w:br/>
            </w:r>
            <w:r>
              <w:rPr>
                <w:rFonts w:ascii="Times New Roman"/>
                <w:b w:val="false"/>
                <w:i w:val="false"/>
                <w:color w:val="000000"/>
                <w:sz w:val="20"/>
              </w:rPr>
              <w:t>
дағы
</w:t>
            </w:r>
            <w:r>
              <w:br/>
            </w:r>
            <w:r>
              <w:rPr>
                <w:rFonts w:ascii="Times New Roman"/>
                <w:b w:val="false"/>
                <w:i w:val="false"/>
                <w:color w:val="000000"/>
                <w:sz w:val="20"/>
              </w:rPr>
              <w:t>
атқа-
</w:t>
            </w:r>
            <w:r>
              <w:br/>
            </w:r>
            <w:r>
              <w:rPr>
                <w:rFonts w:ascii="Times New Roman"/>
                <w:b w:val="false"/>
                <w:i w:val="false"/>
                <w:color w:val="000000"/>
                <w:sz w:val="20"/>
              </w:rPr>
              <w:t>
ратын
</w:t>
            </w:r>
            <w:r>
              <w:br/>
            </w:r>
            <w:r>
              <w:rPr>
                <w:rFonts w:ascii="Times New Roman"/>
                <w:b w:val="false"/>
                <w:i w:val="false"/>
                <w:color w:val="000000"/>
                <w:sz w:val="20"/>
              </w:rPr>
              <w:t>
қыз-
</w:t>
            </w:r>
            <w:r>
              <w:br/>
            </w:r>
            <w:r>
              <w:rPr>
                <w:rFonts w:ascii="Times New Roman"/>
                <w:b w:val="false"/>
                <w:i w:val="false"/>
                <w:color w:val="000000"/>
                <w:sz w:val="20"/>
              </w:rPr>
              <w:t>
меті
</w:t>
            </w:r>
          </w:p>
        </w:tc>
        <w:tc>
          <w:tcPr>
            <w:tcW w:w="12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
</w:t>
            </w:r>
            <w:r>
              <w:br/>
            </w:r>
            <w:r>
              <w:rPr>
                <w:rFonts w:ascii="Times New Roman"/>
                <w:b w:val="false"/>
                <w:i w:val="false"/>
                <w:color w:val="000000"/>
                <w:sz w:val="20"/>
              </w:rPr>
              <w:t>
тысу
</w:t>
            </w:r>
            <w:r>
              <w:br/>
            </w:r>
            <w:r>
              <w:rPr>
                <w:rFonts w:ascii="Times New Roman"/>
                <w:b w:val="false"/>
                <w:i w:val="false"/>
                <w:color w:val="000000"/>
                <w:sz w:val="20"/>
              </w:rPr>
              <w:t>
сома-
</w:t>
            </w:r>
            <w:r>
              <w:br/>
            </w:r>
            <w:r>
              <w:rPr>
                <w:rFonts w:ascii="Times New Roman"/>
                <w:b w:val="false"/>
                <w:i w:val="false"/>
                <w:color w:val="000000"/>
                <w:sz w:val="20"/>
              </w:rPr>
              <w:t>
сы/
</w:t>
            </w:r>
            <w:r>
              <w:br/>
            </w:r>
            <w:r>
              <w:rPr>
                <w:rFonts w:ascii="Times New Roman"/>
                <w:b w:val="false"/>
                <w:i w:val="false"/>
                <w:color w:val="000000"/>
                <w:sz w:val="20"/>
              </w:rPr>
              <w:t>
сатып
</w:t>
            </w:r>
            <w:r>
              <w:br/>
            </w:r>
            <w:r>
              <w:rPr>
                <w:rFonts w:ascii="Times New Roman"/>
                <w:b w:val="false"/>
                <w:i w:val="false"/>
                <w:color w:val="000000"/>
                <w:sz w:val="20"/>
              </w:rPr>
              <w:t>
алын-
</w:t>
            </w:r>
            <w:r>
              <w:br/>
            </w:r>
            <w:r>
              <w:rPr>
                <w:rFonts w:ascii="Times New Roman"/>
                <w:b w:val="false"/>
                <w:i w:val="false"/>
                <w:color w:val="000000"/>
                <w:sz w:val="20"/>
              </w:rPr>
              <w:t>
ған
</w:t>
            </w:r>
            <w:r>
              <w:br/>
            </w:r>
            <w:r>
              <w:rPr>
                <w:rFonts w:ascii="Times New Roman"/>
                <w:b w:val="false"/>
                <w:i w:val="false"/>
                <w:color w:val="000000"/>
                <w:sz w:val="20"/>
              </w:rPr>
              <w:t>
ак-
</w:t>
            </w:r>
            <w:r>
              <w:br/>
            </w:r>
            <w:r>
              <w:rPr>
                <w:rFonts w:ascii="Times New Roman"/>
                <w:b w:val="false"/>
                <w:i w:val="false"/>
                <w:color w:val="000000"/>
                <w:sz w:val="20"/>
              </w:rPr>
              <w:t>
ция-
</w:t>
            </w:r>
            <w:r>
              <w:br/>
            </w:r>
            <w:r>
              <w:rPr>
                <w:rFonts w:ascii="Times New Roman"/>
                <w:b w:val="false"/>
                <w:i w:val="false"/>
                <w:color w:val="000000"/>
                <w:sz w:val="20"/>
              </w:rPr>
              <w:t>
лар-
</w:t>
            </w:r>
            <w:r>
              <w:br/>
            </w:r>
            <w:r>
              <w:rPr>
                <w:rFonts w:ascii="Times New Roman"/>
                <w:b w:val="false"/>
                <w:i w:val="false"/>
                <w:color w:val="000000"/>
                <w:sz w:val="20"/>
              </w:rPr>
              <w:t>
дың
</w:t>
            </w:r>
            <w:r>
              <w:br/>
            </w:r>
            <w:r>
              <w:rPr>
                <w:rFonts w:ascii="Times New Roman"/>
                <w:b w:val="false"/>
                <w:i w:val="false"/>
                <w:color w:val="000000"/>
                <w:sz w:val="20"/>
              </w:rPr>
              <w:t>
құны
</w:t>
            </w:r>
            <w:r>
              <w:br/>
            </w:r>
            <w:r>
              <w:rPr>
                <w:rFonts w:ascii="Times New Roman"/>
                <w:b w:val="false"/>
                <w:i w:val="false"/>
                <w:color w:val="000000"/>
                <w:sz w:val="20"/>
              </w:rPr>
              <w:t>
(мың
</w:t>
            </w:r>
            <w:r>
              <w:br/>
            </w:r>
            <w:r>
              <w:rPr>
                <w:rFonts w:ascii="Times New Roman"/>
                <w:b w:val="false"/>
                <w:i w:val="false"/>
                <w:color w:val="000000"/>
                <w:sz w:val="20"/>
              </w:rPr>
              <w:t>
тең-
</w:t>
            </w:r>
            <w:r>
              <w:br/>
            </w:r>
            <w:r>
              <w:rPr>
                <w:rFonts w:ascii="Times New Roman"/>
                <w:b w:val="false"/>
                <w:i w:val="false"/>
                <w:color w:val="000000"/>
                <w:sz w:val="20"/>
              </w:rPr>
              <w:t>
ге-
</w:t>
            </w:r>
            <w:r>
              <w:br/>
            </w:r>
            <w:r>
              <w:rPr>
                <w:rFonts w:ascii="Times New Roman"/>
                <w:b w:val="false"/>
                <w:i w:val="false"/>
                <w:color w:val="000000"/>
                <w:sz w:val="20"/>
              </w:rPr>
              <w:t>
мен)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Лауазымды тұлғаға тиесілі акциялардың банктің ірі қатысушысының (банктік холдингтің), өзге ұйымның дауыс беруші акцияларының жалпы санына арақатынасы немесе оның жарғылық капиталындағы қатысу үлесі (процентпен)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дербес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бірге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тіке-
</w:t>
            </w:r>
            <w:r>
              <w:br/>
            </w:r>
            <w:r>
              <w:rPr>
                <w:rFonts w:ascii="Times New Roman"/>
                <w:b w:val="false"/>
                <w:i w:val="false"/>
                <w:color w:val="000000"/>
                <w:sz w:val="20"/>
              </w:rPr>
              <w:t>
лей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
</w:t>
            </w:r>
            <w:r>
              <w:br/>
            </w:r>
            <w:r>
              <w:rPr>
                <w:rFonts w:ascii="Times New Roman"/>
                <w:b w:val="false"/>
                <w:i w:val="false"/>
                <w:color w:val="000000"/>
                <w:sz w:val="20"/>
              </w:rPr>
              <w:t>
нама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
</w:t>
            </w:r>
            <w:r>
              <w:br/>
            </w:r>
            <w:r>
              <w:rPr>
                <w:rFonts w:ascii="Times New Roman"/>
                <w:b w:val="false"/>
                <w:i w:val="false"/>
                <w:color w:val="000000"/>
                <w:sz w:val="20"/>
              </w:rPr>
              <w:t>
цент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
</w:t>
            </w:r>
            <w:r>
              <w:br/>
            </w:r>
            <w:r>
              <w:rPr>
                <w:rFonts w:ascii="Times New Roman"/>
                <w:b w:val="false"/>
                <w:i w:val="false"/>
                <w:color w:val="000000"/>
                <w:sz w:val="20"/>
              </w:rPr>
              <w:t>
ның
</w:t>
            </w:r>
            <w:r>
              <w:br/>
            </w:r>
            <w:r>
              <w:rPr>
                <w:rFonts w:ascii="Times New Roman"/>
                <w:b w:val="false"/>
                <w:i w:val="false"/>
                <w:color w:val="000000"/>
                <w:sz w:val="20"/>
              </w:rPr>
              <w:t>
атауы/
</w:t>
            </w:r>
            <w:r>
              <w:br/>
            </w:r>
            <w:r>
              <w:rPr>
                <w:rFonts w:ascii="Times New Roman"/>
                <w:b w:val="false"/>
                <w:i w:val="false"/>
                <w:color w:val="000000"/>
                <w:sz w:val="20"/>
              </w:rPr>
              <w:t>
жеке
</w:t>
            </w:r>
            <w:r>
              <w:br/>
            </w:r>
            <w:r>
              <w:rPr>
                <w:rFonts w:ascii="Times New Roman"/>
                <w:b w:val="false"/>
                <w:i w:val="false"/>
                <w:color w:val="000000"/>
                <w:sz w:val="20"/>
              </w:rPr>
              <w:t>
тұл-
</w:t>
            </w:r>
            <w:r>
              <w:br/>
            </w:r>
            <w:r>
              <w:rPr>
                <w:rFonts w:ascii="Times New Roman"/>
                <w:b w:val="false"/>
                <w:i w:val="false"/>
                <w:color w:val="000000"/>
                <w:sz w:val="20"/>
              </w:rPr>
              <w:t>
ғаның
</w:t>
            </w:r>
            <w:r>
              <w:br/>
            </w:r>
            <w:r>
              <w:rPr>
                <w:rFonts w:ascii="Times New Roman"/>
                <w:b w:val="false"/>
                <w:i w:val="false"/>
                <w:color w:val="000000"/>
                <w:sz w:val="20"/>
              </w:rPr>
              <w:t>
фами-
</w:t>
            </w:r>
            <w:r>
              <w:br/>
            </w:r>
            <w:r>
              <w:rPr>
                <w:rFonts w:ascii="Times New Roman"/>
                <w:b w:val="false"/>
                <w:i w:val="false"/>
                <w:color w:val="000000"/>
                <w:sz w:val="20"/>
              </w:rPr>
              <w:t>
лиясы,
</w:t>
            </w:r>
            <w:r>
              <w:br/>
            </w:r>
            <w:r>
              <w:rPr>
                <w:rFonts w:ascii="Times New Roman"/>
                <w:b w:val="false"/>
                <w:i w:val="false"/>
                <w:color w:val="000000"/>
                <w:sz w:val="20"/>
              </w:rPr>
              <w:t>
аты-
</w:t>
            </w:r>
            <w:r>
              <w:br/>
            </w:r>
            <w:r>
              <w:rPr>
                <w:rFonts w:ascii="Times New Roman"/>
                <w:b w:val="false"/>
                <w:i w:val="false"/>
                <w:color w:val="000000"/>
                <w:sz w:val="20"/>
              </w:rPr>
              <w:t>
жөні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банктің ірі қатысушысының (банктік холдингтің) қатысушылары
</w:t>
      </w:r>
      <w:r>
        <w:br/>
      </w:r>
      <w:r>
        <w:rPr>
          <w:rFonts w:ascii="Times New Roman"/>
          <w:b w:val="false"/>
          <w:i w:val="false"/>
          <w:color w:val="000000"/>
          <w:sz w:val="28"/>
        </w:rPr>
        <w:t>
(акционерлері) туралы ақпарат (банктің ірі қатысушысының (банктік
</w:t>
      </w:r>
      <w:r>
        <w:br/>
      </w:r>
      <w:r>
        <w:rPr>
          <w:rFonts w:ascii="Times New Roman"/>
          <w:b w:val="false"/>
          <w:i w:val="false"/>
          <w:color w:val="000000"/>
          <w:sz w:val="28"/>
        </w:rPr>
        <w:t>
холдингтің) ірі қатысушылары (ірі акционерлері) болып табылатын
</w:t>
      </w:r>
      <w:r>
        <w:br/>
      </w:r>
      <w:r>
        <w:rPr>
          <w:rFonts w:ascii="Times New Roman"/>
          <w:b w:val="false"/>
          <w:i w:val="false"/>
          <w:color w:val="000000"/>
          <w:sz w:val="28"/>
        </w:rPr>
        <w:t>
ұйымдарды қоспағанда):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1689"/>
        <w:gridCol w:w="1989"/>
        <w:gridCol w:w="1411"/>
        <w:gridCol w:w="1790"/>
        <w:gridCol w:w="1790"/>
        <w:gridCol w:w="1790"/>
        <w:gridCol w:w="1870"/>
      </w:tblGrid>
      <w:tr>
        <w:trPr>
          <w:trHeight w:val="90" w:hRule="atLeast"/>
        </w:trPr>
        <w:tc>
          <w:tcPr>
            <w:tcW w:w="751"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1689"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Ұйымның
</w:t>
            </w:r>
            <w:r>
              <w:br/>
            </w:r>
            <w:r>
              <w:rPr>
                <w:rFonts w:ascii="Times New Roman"/>
                <w:b w:val="false"/>
                <w:i w:val="false"/>
                <w:color w:val="000000"/>
                <w:sz w:val="20"/>
              </w:rPr>
              <w:t>
атауы/
</w:t>
            </w:r>
            <w:r>
              <w:br/>
            </w:r>
            <w:r>
              <w:rPr>
                <w:rFonts w:ascii="Times New Roman"/>
                <w:b w:val="false"/>
                <w:i w:val="false"/>
                <w:color w:val="000000"/>
                <w:sz w:val="20"/>
              </w:rPr>
              <w:t>
жеке
</w:t>
            </w:r>
            <w:r>
              <w:br/>
            </w:r>
            <w:r>
              <w:rPr>
                <w:rFonts w:ascii="Times New Roman"/>
                <w:b w:val="false"/>
                <w:i w:val="false"/>
                <w:color w:val="000000"/>
                <w:sz w:val="20"/>
              </w:rPr>
              <w:t>
тұлға-
</w:t>
            </w:r>
            <w:r>
              <w:br/>
            </w:r>
            <w:r>
              <w:rPr>
                <w:rFonts w:ascii="Times New Roman"/>
                <w:b w:val="false"/>
                <w:i w:val="false"/>
                <w:color w:val="000000"/>
                <w:sz w:val="20"/>
              </w:rPr>
              <w:t>
ның
</w:t>
            </w:r>
            <w:r>
              <w:br/>
            </w:r>
            <w:r>
              <w:rPr>
                <w:rFonts w:ascii="Times New Roman"/>
                <w:b w:val="false"/>
                <w:i w:val="false"/>
                <w:color w:val="000000"/>
                <w:sz w:val="20"/>
              </w:rPr>
              <w:t>
фами-
</w:t>
            </w:r>
            <w:r>
              <w:br/>
            </w:r>
            <w:r>
              <w:rPr>
                <w:rFonts w:ascii="Times New Roman"/>
                <w:b w:val="false"/>
                <w:i w:val="false"/>
                <w:color w:val="000000"/>
                <w:sz w:val="20"/>
              </w:rPr>
              <w:t>
лиясы,
</w:t>
            </w:r>
            <w:r>
              <w:br/>
            </w:r>
            <w:r>
              <w:rPr>
                <w:rFonts w:ascii="Times New Roman"/>
                <w:b w:val="false"/>
                <w:i w:val="false"/>
                <w:color w:val="000000"/>
                <w:sz w:val="20"/>
              </w:rPr>
              <w:t>
аты-
</w:t>
            </w:r>
            <w:r>
              <w:br/>
            </w:r>
            <w:r>
              <w:rPr>
                <w:rFonts w:ascii="Times New Roman"/>
                <w:b w:val="false"/>
                <w:i w:val="false"/>
                <w:color w:val="000000"/>
                <w:sz w:val="20"/>
              </w:rPr>
              <w:t>
жөні
</w:t>
            </w:r>
          </w:p>
        </w:tc>
        <w:tc>
          <w:tcPr>
            <w:tcW w:w="1989"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Жарғылық
</w:t>
            </w:r>
            <w:r>
              <w:br/>
            </w:r>
            <w:r>
              <w:rPr>
                <w:rFonts w:ascii="Times New Roman"/>
                <w:b w:val="false"/>
                <w:i w:val="false"/>
                <w:color w:val="000000"/>
                <w:sz w:val="20"/>
              </w:rPr>
              <w:t>
капитал-
</w:t>
            </w:r>
            <w:r>
              <w:br/>
            </w:r>
            <w:r>
              <w:rPr>
                <w:rFonts w:ascii="Times New Roman"/>
                <w:b w:val="false"/>
                <w:i w:val="false"/>
                <w:color w:val="000000"/>
                <w:sz w:val="20"/>
              </w:rPr>
              <w:t>
дағы
</w:t>
            </w:r>
            <w:r>
              <w:br/>
            </w:r>
            <w:r>
              <w:rPr>
                <w:rFonts w:ascii="Times New Roman"/>
                <w:b w:val="false"/>
                <w:i w:val="false"/>
                <w:color w:val="000000"/>
                <w:sz w:val="20"/>
              </w:rPr>
              <w:t>
қатысу
</w:t>
            </w:r>
            <w:r>
              <w:br/>
            </w:r>
            <w:r>
              <w:rPr>
                <w:rFonts w:ascii="Times New Roman"/>
                <w:b w:val="false"/>
                <w:i w:val="false"/>
                <w:color w:val="000000"/>
                <w:sz w:val="20"/>
              </w:rPr>
              <w:t>
сомасы/
</w:t>
            </w:r>
            <w:r>
              <w:br/>
            </w:r>
            <w:r>
              <w:rPr>
                <w:rFonts w:ascii="Times New Roman"/>
                <w:b w:val="false"/>
                <w:i w:val="false"/>
                <w:color w:val="000000"/>
                <w:sz w:val="20"/>
              </w:rPr>
              <w:t>
сатып
</w:t>
            </w:r>
            <w:r>
              <w:br/>
            </w:r>
            <w:r>
              <w:rPr>
                <w:rFonts w:ascii="Times New Roman"/>
                <w:b w:val="false"/>
                <w:i w:val="false"/>
                <w:color w:val="000000"/>
                <w:sz w:val="20"/>
              </w:rPr>
              <w:t>
алынған
</w:t>
            </w:r>
            <w:r>
              <w:br/>
            </w:r>
            <w:r>
              <w:rPr>
                <w:rFonts w:ascii="Times New Roman"/>
                <w:b w:val="false"/>
                <w:i w:val="false"/>
                <w:color w:val="000000"/>
                <w:sz w:val="20"/>
              </w:rPr>
              <w:t>
акция-
</w:t>
            </w:r>
            <w:r>
              <w:br/>
            </w:r>
            <w:r>
              <w:rPr>
                <w:rFonts w:ascii="Times New Roman"/>
                <w:b w:val="false"/>
                <w:i w:val="false"/>
                <w:color w:val="000000"/>
                <w:sz w:val="20"/>
              </w:rPr>
              <w:t>
лардың
</w:t>
            </w:r>
            <w:r>
              <w:br/>
            </w:r>
            <w:r>
              <w:rPr>
                <w:rFonts w:ascii="Times New Roman"/>
                <w:b w:val="false"/>
                <w:i w:val="false"/>
                <w:color w:val="000000"/>
                <w:sz w:val="20"/>
              </w:rPr>
              <w:t>
құны
</w:t>
            </w:r>
          </w:p>
        </w:tc>
        <w:tc>
          <w:tcPr>
            <w:tcW w:w="1411"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Тие-
</w:t>
            </w:r>
            <w:r>
              <w:br/>
            </w:r>
            <w:r>
              <w:rPr>
                <w:rFonts w:ascii="Times New Roman"/>
                <w:b w:val="false"/>
                <w:i w:val="false"/>
                <w:color w:val="000000"/>
                <w:sz w:val="20"/>
              </w:rPr>
              <w:t>
сілі
</w:t>
            </w:r>
            <w:r>
              <w:br/>
            </w:r>
            <w:r>
              <w:rPr>
                <w:rFonts w:ascii="Times New Roman"/>
                <w:b w:val="false"/>
                <w:i w:val="false"/>
                <w:color w:val="000000"/>
                <w:sz w:val="20"/>
              </w:rPr>
              <w:t>
акция-
</w:t>
            </w:r>
            <w:r>
              <w:br/>
            </w:r>
            <w:r>
              <w:rPr>
                <w:rFonts w:ascii="Times New Roman"/>
                <w:b w:val="false"/>
                <w:i w:val="false"/>
                <w:color w:val="000000"/>
                <w:sz w:val="20"/>
              </w:rPr>
              <w:t>
лардың
</w:t>
            </w:r>
            <w:r>
              <w:br/>
            </w:r>
            <w:r>
              <w:rPr>
                <w:rFonts w:ascii="Times New Roman"/>
                <w:b w:val="false"/>
                <w:i w:val="false"/>
                <w:color w:val="000000"/>
                <w:sz w:val="20"/>
              </w:rPr>
              <w:t>
саны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Банктің ірі қатысушысының (банктік холдингтің) дауыс беруші акцияларының жалпы санына тиесілі акциялар санының ара қатынасы немесе оның жарғылық капиталындағы қатысу үлесі (процентпен)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дербес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бірге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тікелей
</w:t>
            </w:r>
          </w:p>
        </w:tc>
        <w:tc>
          <w:tcPr>
            <w:tcW w:w="17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жанама
</w:t>
            </w:r>
          </w:p>
        </w:tc>
        <w:tc>
          <w:tcPr>
            <w:tcW w:w="17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процент
</w:t>
            </w:r>
          </w:p>
        </w:tc>
        <w:tc>
          <w:tcPr>
            <w:tcW w:w="18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ұйымның
</w:t>
            </w:r>
            <w:r>
              <w:br/>
            </w:r>
            <w:r>
              <w:rPr>
                <w:rFonts w:ascii="Times New Roman"/>
                <w:b w:val="false"/>
                <w:i w:val="false"/>
                <w:color w:val="000000"/>
                <w:sz w:val="20"/>
              </w:rPr>
              <w:t>
атауы/
</w:t>
            </w:r>
            <w:r>
              <w:br/>
            </w:r>
            <w:r>
              <w:rPr>
                <w:rFonts w:ascii="Times New Roman"/>
                <w:b w:val="false"/>
                <w:i w:val="false"/>
                <w:color w:val="000000"/>
                <w:sz w:val="20"/>
              </w:rPr>
              <w:t>
жеке
</w:t>
            </w:r>
            <w:r>
              <w:br/>
            </w:r>
            <w:r>
              <w:rPr>
                <w:rFonts w:ascii="Times New Roman"/>
                <w:b w:val="false"/>
                <w:i w:val="false"/>
                <w:color w:val="000000"/>
                <w:sz w:val="20"/>
              </w:rPr>
              <w:t>
тұлғаның
</w:t>
            </w:r>
            <w:r>
              <w:br/>
            </w:r>
            <w:r>
              <w:rPr>
                <w:rFonts w:ascii="Times New Roman"/>
                <w:b w:val="false"/>
                <w:i w:val="false"/>
                <w:color w:val="000000"/>
                <w:sz w:val="20"/>
              </w:rPr>
              <w:t>
фамилиясы,
</w:t>
            </w:r>
            <w:r>
              <w:br/>
            </w:r>
            <w:r>
              <w:rPr>
                <w:rFonts w:ascii="Times New Roman"/>
                <w:b w:val="false"/>
                <w:i w:val="false"/>
                <w:color w:val="000000"/>
                <w:sz w:val="20"/>
              </w:rPr>
              <w:t>
аты-жөні
</w:t>
            </w:r>
          </w:p>
        </w:tc>
      </w:tr>
      <w:tr>
        <w:trPr>
          <w:trHeight w:val="90" w:hRule="atLeast"/>
        </w:trPr>
        <w:tc>
          <w:tcPr>
            <w:tcW w:w="7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банктің ірі қатысушысының (банктік холдингтің) ұйымдардың
</w:t>
      </w:r>
      <w:r>
        <w:br/>
      </w:r>
      <w:r>
        <w:rPr>
          <w:rFonts w:ascii="Times New Roman"/>
          <w:b w:val="false"/>
          <w:i w:val="false"/>
          <w:color w:val="000000"/>
          <w:sz w:val="28"/>
        </w:rPr>
        <w:t>
жарғылық капиталындағы (акциялардағы) қатысу үлесін сатып алу үшін
</w:t>
      </w:r>
      <w:r>
        <w:br/>
      </w:r>
      <w:r>
        <w:rPr>
          <w:rFonts w:ascii="Times New Roman"/>
          <w:b w:val="false"/>
          <w:i w:val="false"/>
          <w:color w:val="000000"/>
          <w:sz w:val="28"/>
        </w:rPr>
        <w:t>
қарыздарды алғаны туралы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693"/>
        <w:gridCol w:w="2133"/>
        <w:gridCol w:w="1393"/>
        <w:gridCol w:w="1853"/>
        <w:gridCol w:w="1173"/>
        <w:gridCol w:w="3533"/>
      </w:tblGrid>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Қарыз
</w:t>
            </w:r>
            <w:r>
              <w:br/>
            </w:r>
            <w:r>
              <w:rPr>
                <w:rFonts w:ascii="Times New Roman"/>
                <w:b w:val="false"/>
                <w:i w:val="false"/>
                <w:color w:val="000000"/>
                <w:sz w:val="20"/>
              </w:rPr>
              <w:t>
беріл-
</w:t>
            </w:r>
            <w:r>
              <w:br/>
            </w:r>
            <w:r>
              <w:rPr>
                <w:rFonts w:ascii="Times New Roman"/>
                <w:b w:val="false"/>
                <w:i w:val="false"/>
                <w:color w:val="000000"/>
                <w:sz w:val="20"/>
              </w:rPr>
              <w:t>
ген
</w:t>
            </w:r>
            <w:r>
              <w:br/>
            </w:r>
            <w:r>
              <w:rPr>
                <w:rFonts w:ascii="Times New Roman"/>
                <w:b w:val="false"/>
                <w:i w:val="false"/>
                <w:color w:val="000000"/>
                <w:sz w:val="20"/>
              </w:rPr>
              <w:t>
ұйымның
</w:t>
            </w:r>
            <w:r>
              <w:br/>
            </w:r>
            <w:r>
              <w:rPr>
                <w:rFonts w:ascii="Times New Roman"/>
                <w:b w:val="false"/>
                <w:i w:val="false"/>
                <w:color w:val="000000"/>
                <w:sz w:val="20"/>
              </w:rPr>
              <w:t>
атауы/
</w:t>
            </w:r>
            <w:r>
              <w:br/>
            </w:r>
            <w:r>
              <w:rPr>
                <w:rFonts w:ascii="Times New Roman"/>
                <w:b w:val="false"/>
                <w:i w:val="false"/>
                <w:color w:val="000000"/>
                <w:sz w:val="20"/>
              </w:rPr>
              <w:t>
жеке
</w:t>
            </w:r>
            <w:r>
              <w:br/>
            </w:r>
            <w:r>
              <w:rPr>
                <w:rFonts w:ascii="Times New Roman"/>
                <w:b w:val="false"/>
                <w:i w:val="false"/>
                <w:color w:val="000000"/>
                <w:sz w:val="20"/>
              </w:rPr>
              <w:t>
тұлға-
</w:t>
            </w:r>
            <w:r>
              <w:br/>
            </w:r>
            <w:r>
              <w:rPr>
                <w:rFonts w:ascii="Times New Roman"/>
                <w:b w:val="false"/>
                <w:i w:val="false"/>
                <w:color w:val="000000"/>
                <w:sz w:val="20"/>
              </w:rPr>
              <w:t>
ның
</w:t>
            </w:r>
            <w:r>
              <w:br/>
            </w:r>
            <w:r>
              <w:rPr>
                <w:rFonts w:ascii="Times New Roman"/>
                <w:b w:val="false"/>
                <w:i w:val="false"/>
                <w:color w:val="000000"/>
                <w:sz w:val="20"/>
              </w:rPr>
              <w:t>
фами-
</w:t>
            </w:r>
            <w:r>
              <w:br/>
            </w:r>
            <w:r>
              <w:rPr>
                <w:rFonts w:ascii="Times New Roman"/>
                <w:b w:val="false"/>
                <w:i w:val="false"/>
                <w:color w:val="000000"/>
                <w:sz w:val="20"/>
              </w:rPr>
              <w:t>
лиясы,
</w:t>
            </w:r>
            <w:r>
              <w:br/>
            </w:r>
            <w:r>
              <w:rPr>
                <w:rFonts w:ascii="Times New Roman"/>
                <w:b w:val="false"/>
                <w:i w:val="false"/>
                <w:color w:val="000000"/>
                <w:sz w:val="20"/>
              </w:rPr>
              <w:t>
аты-
</w:t>
            </w:r>
            <w:r>
              <w:br/>
            </w:r>
            <w:r>
              <w:rPr>
                <w:rFonts w:ascii="Times New Roman"/>
                <w:b w:val="false"/>
                <w:i w:val="false"/>
                <w:color w:val="000000"/>
                <w:sz w:val="20"/>
              </w:rPr>
              <w:t>
жөні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Акциялары
</w:t>
            </w:r>
            <w:r>
              <w:br/>
            </w:r>
            <w:r>
              <w:rPr>
                <w:rFonts w:ascii="Times New Roman"/>
                <w:b w:val="false"/>
                <w:i w:val="false"/>
                <w:color w:val="000000"/>
                <w:sz w:val="20"/>
              </w:rPr>
              <w:t>
(жарғы
</w:t>
            </w:r>
            <w:r>
              <w:br/>
            </w:r>
            <w:r>
              <w:rPr>
                <w:rFonts w:ascii="Times New Roman"/>
                <w:b w:val="false"/>
                <w:i w:val="false"/>
                <w:color w:val="000000"/>
                <w:sz w:val="20"/>
              </w:rPr>
              <w:t>
капиталын-
</w:t>
            </w:r>
            <w:r>
              <w:br/>
            </w:r>
            <w:r>
              <w:rPr>
                <w:rFonts w:ascii="Times New Roman"/>
                <w:b w:val="false"/>
                <w:i w:val="false"/>
                <w:color w:val="000000"/>
                <w:sz w:val="20"/>
              </w:rPr>
              <w:t>
дағы
</w:t>
            </w:r>
            <w:r>
              <w:br/>
            </w:r>
            <w:r>
              <w:rPr>
                <w:rFonts w:ascii="Times New Roman"/>
                <w:b w:val="false"/>
                <w:i w:val="false"/>
                <w:color w:val="000000"/>
                <w:sz w:val="20"/>
              </w:rPr>
              <w:t>
қатысу
</w:t>
            </w:r>
            <w:r>
              <w:br/>
            </w:r>
            <w:r>
              <w:rPr>
                <w:rFonts w:ascii="Times New Roman"/>
                <w:b w:val="false"/>
                <w:i w:val="false"/>
                <w:color w:val="000000"/>
                <w:sz w:val="20"/>
              </w:rPr>
              <w:t>
үлесі)
</w:t>
            </w:r>
            <w:r>
              <w:br/>
            </w:r>
            <w:r>
              <w:rPr>
                <w:rFonts w:ascii="Times New Roman"/>
                <w:b w:val="false"/>
                <w:i w:val="false"/>
                <w:color w:val="000000"/>
                <w:sz w:val="20"/>
              </w:rPr>
              <w:t>
қарыз
</w:t>
            </w:r>
            <w:r>
              <w:br/>
            </w:r>
            <w:r>
              <w:rPr>
                <w:rFonts w:ascii="Times New Roman"/>
                <w:b w:val="false"/>
                <w:i w:val="false"/>
                <w:color w:val="000000"/>
                <w:sz w:val="20"/>
              </w:rPr>
              <w:t>
есебінен
</w:t>
            </w:r>
            <w:r>
              <w:br/>
            </w:r>
            <w:r>
              <w:rPr>
                <w:rFonts w:ascii="Times New Roman"/>
                <w:b w:val="false"/>
                <w:i w:val="false"/>
                <w:color w:val="000000"/>
                <w:sz w:val="20"/>
              </w:rPr>
              <w:t>
сатып
</w:t>
            </w:r>
            <w:r>
              <w:br/>
            </w:r>
            <w:r>
              <w:rPr>
                <w:rFonts w:ascii="Times New Roman"/>
                <w:b w:val="false"/>
                <w:i w:val="false"/>
                <w:color w:val="000000"/>
                <w:sz w:val="20"/>
              </w:rPr>
              <w:t>
алынған
</w:t>
            </w:r>
            <w:r>
              <w:br/>
            </w:r>
            <w:r>
              <w:rPr>
                <w:rFonts w:ascii="Times New Roman"/>
                <w:b w:val="false"/>
                <w:i w:val="false"/>
                <w:color w:val="000000"/>
                <w:sz w:val="20"/>
              </w:rPr>
              <w:t>
ұйымның
</w:t>
            </w:r>
            <w:r>
              <w:br/>
            </w:r>
            <w:r>
              <w:rPr>
                <w:rFonts w:ascii="Times New Roman"/>
                <w:b w:val="false"/>
                <w:i w:val="false"/>
                <w:color w:val="000000"/>
                <w:sz w:val="20"/>
              </w:rPr>
              <w:t>
атауы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Қарыз
</w:t>
            </w:r>
            <w:r>
              <w:br/>
            </w:r>
            <w:r>
              <w:rPr>
                <w:rFonts w:ascii="Times New Roman"/>
                <w:b w:val="false"/>
                <w:i w:val="false"/>
                <w:color w:val="000000"/>
                <w:sz w:val="20"/>
              </w:rPr>
              <w:t>
сомасы
</w:t>
            </w:r>
            <w:r>
              <w:br/>
            </w:r>
            <w:r>
              <w:rPr>
                <w:rFonts w:ascii="Times New Roman"/>
                <w:b w:val="false"/>
                <w:i w:val="false"/>
                <w:color w:val="000000"/>
                <w:sz w:val="20"/>
              </w:rPr>
              <w:t>
(мың
</w:t>
            </w:r>
            <w:r>
              <w:br/>
            </w:r>
            <w:r>
              <w:rPr>
                <w:rFonts w:ascii="Times New Roman"/>
                <w:b w:val="false"/>
                <w:i w:val="false"/>
                <w:color w:val="000000"/>
                <w:sz w:val="20"/>
              </w:rPr>
              <w:t>
теңге-
</w:t>
            </w:r>
            <w:r>
              <w:br/>
            </w:r>
            <w:r>
              <w:rPr>
                <w:rFonts w:ascii="Times New Roman"/>
                <w:b w:val="false"/>
                <w:i w:val="false"/>
                <w:color w:val="000000"/>
                <w:sz w:val="20"/>
              </w:rPr>
              <w:t>
мен)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Жарғылық
</w:t>
            </w:r>
            <w:r>
              <w:br/>
            </w:r>
            <w:r>
              <w:rPr>
                <w:rFonts w:ascii="Times New Roman"/>
                <w:b w:val="false"/>
                <w:i w:val="false"/>
                <w:color w:val="000000"/>
                <w:sz w:val="20"/>
              </w:rPr>
              <w:t>
капитал-
</w:t>
            </w:r>
            <w:r>
              <w:br/>
            </w:r>
            <w:r>
              <w:rPr>
                <w:rFonts w:ascii="Times New Roman"/>
                <w:b w:val="false"/>
                <w:i w:val="false"/>
                <w:color w:val="000000"/>
                <w:sz w:val="20"/>
              </w:rPr>
              <w:t>
дағы
</w:t>
            </w:r>
            <w:r>
              <w:br/>
            </w:r>
            <w:r>
              <w:rPr>
                <w:rFonts w:ascii="Times New Roman"/>
                <w:b w:val="false"/>
                <w:i w:val="false"/>
                <w:color w:val="000000"/>
                <w:sz w:val="20"/>
              </w:rPr>
              <w:t>
қатысу
</w:t>
            </w:r>
            <w:r>
              <w:br/>
            </w:r>
            <w:r>
              <w:rPr>
                <w:rFonts w:ascii="Times New Roman"/>
                <w:b w:val="false"/>
                <w:i w:val="false"/>
                <w:color w:val="000000"/>
                <w:sz w:val="20"/>
              </w:rPr>
              <w:t>
сомасы/
</w:t>
            </w:r>
            <w:r>
              <w:br/>
            </w:r>
            <w:r>
              <w:rPr>
                <w:rFonts w:ascii="Times New Roman"/>
                <w:b w:val="false"/>
                <w:i w:val="false"/>
                <w:color w:val="000000"/>
                <w:sz w:val="20"/>
              </w:rPr>
              <w:t>
сатып
</w:t>
            </w:r>
            <w:r>
              <w:br/>
            </w:r>
            <w:r>
              <w:rPr>
                <w:rFonts w:ascii="Times New Roman"/>
                <w:b w:val="false"/>
                <w:i w:val="false"/>
                <w:color w:val="000000"/>
                <w:sz w:val="20"/>
              </w:rPr>
              <w:t>
алынған
</w:t>
            </w:r>
            <w:r>
              <w:br/>
            </w:r>
            <w:r>
              <w:rPr>
                <w:rFonts w:ascii="Times New Roman"/>
                <w:b w:val="false"/>
                <w:i w:val="false"/>
                <w:color w:val="000000"/>
                <w:sz w:val="20"/>
              </w:rPr>
              <w:t>
акция-
</w:t>
            </w:r>
            <w:r>
              <w:br/>
            </w:r>
            <w:r>
              <w:rPr>
                <w:rFonts w:ascii="Times New Roman"/>
                <w:b w:val="false"/>
                <w:i w:val="false"/>
                <w:color w:val="000000"/>
                <w:sz w:val="20"/>
              </w:rPr>
              <w:t>
лардың
</w:t>
            </w:r>
            <w:r>
              <w:br/>
            </w:r>
            <w:r>
              <w:rPr>
                <w:rFonts w:ascii="Times New Roman"/>
                <w:b w:val="false"/>
                <w:i w:val="false"/>
                <w:color w:val="000000"/>
                <w:sz w:val="20"/>
              </w:rPr>
              <w:t>
құны
</w:t>
            </w:r>
            <w:r>
              <w:br/>
            </w:r>
            <w:r>
              <w:rPr>
                <w:rFonts w:ascii="Times New Roman"/>
                <w:b w:val="false"/>
                <w:i w:val="false"/>
                <w:color w:val="000000"/>
                <w:sz w:val="20"/>
              </w:rPr>
              <w:t>
(мың
</w:t>
            </w:r>
            <w:r>
              <w:br/>
            </w:r>
            <w:r>
              <w:rPr>
                <w:rFonts w:ascii="Times New Roman"/>
                <w:b w:val="false"/>
                <w:i w:val="false"/>
                <w:color w:val="000000"/>
                <w:sz w:val="20"/>
              </w:rPr>
              <w:t>
теңгемен)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
</w:t>
            </w:r>
            <w:r>
              <w:br/>
            </w:r>
            <w:r>
              <w:rPr>
                <w:rFonts w:ascii="Times New Roman"/>
                <w:b w:val="false"/>
                <w:i w:val="false"/>
                <w:color w:val="000000"/>
                <w:sz w:val="20"/>
              </w:rPr>
              <w:t>
ция-
</w:t>
            </w:r>
            <w:r>
              <w:br/>
            </w:r>
            <w:r>
              <w:rPr>
                <w:rFonts w:ascii="Times New Roman"/>
                <w:b w:val="false"/>
                <w:i w:val="false"/>
                <w:color w:val="000000"/>
                <w:sz w:val="20"/>
              </w:rPr>
              <w:t>
лар-
</w:t>
            </w:r>
            <w:r>
              <w:br/>
            </w:r>
            <w:r>
              <w:rPr>
                <w:rFonts w:ascii="Times New Roman"/>
                <w:b w:val="false"/>
                <w:i w:val="false"/>
                <w:color w:val="000000"/>
                <w:sz w:val="20"/>
              </w:rPr>
              <w:t>
дың
</w:t>
            </w:r>
            <w:r>
              <w:br/>
            </w:r>
            <w:r>
              <w:rPr>
                <w:rFonts w:ascii="Times New Roman"/>
                <w:b w:val="false"/>
                <w:i w:val="false"/>
                <w:color w:val="000000"/>
                <w:sz w:val="20"/>
              </w:rPr>
              <w:t>
саны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Банктің ірі қатысушысының
</w:t>
            </w:r>
            <w:r>
              <w:br/>
            </w:r>
            <w:r>
              <w:rPr>
                <w:rFonts w:ascii="Times New Roman"/>
                <w:b w:val="false"/>
                <w:i w:val="false"/>
                <w:color w:val="000000"/>
                <w:sz w:val="20"/>
              </w:rPr>
              <w:t>
(банктік
</w:t>
            </w:r>
            <w:r>
              <w:br/>
            </w:r>
            <w:r>
              <w:rPr>
                <w:rFonts w:ascii="Times New Roman"/>
                <w:b w:val="false"/>
                <w:i w:val="false"/>
                <w:color w:val="000000"/>
                <w:sz w:val="20"/>
              </w:rPr>
              <w:t>
холдингтің)
</w:t>
            </w:r>
            <w:r>
              <w:br/>
            </w:r>
            <w:r>
              <w:rPr>
                <w:rFonts w:ascii="Times New Roman"/>
                <w:b w:val="false"/>
                <w:i w:val="false"/>
                <w:color w:val="000000"/>
                <w:sz w:val="20"/>
              </w:rPr>
              <w:t>
сатып алған
</w:t>
            </w:r>
            <w:r>
              <w:br/>
            </w:r>
            <w:r>
              <w:rPr>
                <w:rFonts w:ascii="Times New Roman"/>
                <w:b w:val="false"/>
                <w:i w:val="false"/>
                <w:color w:val="000000"/>
                <w:sz w:val="20"/>
              </w:rPr>
              <w:t>
акциялар
</w:t>
            </w:r>
            <w:r>
              <w:br/>
            </w:r>
            <w:r>
              <w:rPr>
                <w:rFonts w:ascii="Times New Roman"/>
                <w:b w:val="false"/>
                <w:i w:val="false"/>
                <w:color w:val="000000"/>
                <w:sz w:val="20"/>
              </w:rPr>
              <w:t>
санының ұйымның
</w:t>
            </w:r>
            <w:r>
              <w:br/>
            </w:r>
            <w:r>
              <w:rPr>
                <w:rFonts w:ascii="Times New Roman"/>
                <w:b w:val="false"/>
                <w:i w:val="false"/>
                <w:color w:val="000000"/>
                <w:sz w:val="20"/>
              </w:rPr>
              <w:t>
дауыс беруші
</w:t>
            </w:r>
            <w:r>
              <w:br/>
            </w:r>
            <w:r>
              <w:rPr>
                <w:rFonts w:ascii="Times New Roman"/>
                <w:b w:val="false"/>
                <w:i w:val="false"/>
                <w:color w:val="000000"/>
                <w:sz w:val="20"/>
              </w:rPr>
              <w:t>
акцияларының
</w:t>
            </w:r>
            <w:r>
              <w:br/>
            </w:r>
            <w:r>
              <w:rPr>
                <w:rFonts w:ascii="Times New Roman"/>
                <w:b w:val="false"/>
                <w:i w:val="false"/>
                <w:color w:val="000000"/>
                <w:sz w:val="20"/>
              </w:rPr>
              <w:t>
жалпы санына
</w:t>
            </w:r>
            <w:r>
              <w:br/>
            </w:r>
            <w:r>
              <w:rPr>
                <w:rFonts w:ascii="Times New Roman"/>
                <w:b w:val="false"/>
                <w:i w:val="false"/>
                <w:color w:val="000000"/>
                <w:sz w:val="20"/>
              </w:rPr>
              <w:t>
арақатынасы
</w:t>
            </w:r>
            <w:r>
              <w:br/>
            </w:r>
            <w:r>
              <w:rPr>
                <w:rFonts w:ascii="Times New Roman"/>
                <w:b w:val="false"/>
                <w:i w:val="false"/>
                <w:color w:val="000000"/>
                <w:sz w:val="20"/>
              </w:rPr>
              <w:t>
немесе оның
</w:t>
            </w:r>
            <w:r>
              <w:br/>
            </w:r>
            <w:r>
              <w:rPr>
                <w:rFonts w:ascii="Times New Roman"/>
                <w:b w:val="false"/>
                <w:i w:val="false"/>
                <w:color w:val="000000"/>
                <w:sz w:val="20"/>
              </w:rPr>
              <w:t>
жарғылық
</w:t>
            </w:r>
            <w:r>
              <w:br/>
            </w:r>
            <w:r>
              <w:rPr>
                <w:rFonts w:ascii="Times New Roman"/>
                <w:b w:val="false"/>
                <w:i w:val="false"/>
                <w:color w:val="000000"/>
                <w:sz w:val="20"/>
              </w:rPr>
              <w:t>
капиталындағы
</w:t>
            </w:r>
            <w:r>
              <w:br/>
            </w:r>
            <w:r>
              <w:rPr>
                <w:rFonts w:ascii="Times New Roman"/>
                <w:b w:val="false"/>
                <w:i w:val="false"/>
                <w:color w:val="000000"/>
                <w:sz w:val="20"/>
              </w:rPr>
              <w:t>
қатысу үлесі
</w:t>
            </w:r>
            <w:r>
              <w:br/>
            </w:r>
            <w:r>
              <w:rPr>
                <w:rFonts w:ascii="Times New Roman"/>
                <w:b w:val="false"/>
                <w:i w:val="false"/>
                <w:color w:val="000000"/>
                <w:sz w:val="20"/>
              </w:rPr>
              <w:t>
(процентпен)
</w:t>
            </w:r>
          </w:p>
        </w:tc>
      </w:tr>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банктің ірі қатысушысы (банктік холдинг) ірі қатысушы (ірі
</w:t>
      </w:r>
      <w:r>
        <w:br/>
      </w:r>
      <w:r>
        <w:rPr>
          <w:rFonts w:ascii="Times New Roman"/>
          <w:b w:val="false"/>
          <w:i w:val="false"/>
          <w:color w:val="000000"/>
          <w:sz w:val="28"/>
        </w:rPr>
        <w:t>
акционер) болған ұйымдар тізбесінің өзгеруі туралы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733"/>
        <w:gridCol w:w="2693"/>
        <w:gridCol w:w="3173"/>
        <w:gridCol w:w="1773"/>
        <w:gridCol w:w="199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Банктің ірі
</w:t>
            </w:r>
            <w:r>
              <w:br/>
            </w:r>
            <w:r>
              <w:rPr>
                <w:rFonts w:ascii="Times New Roman"/>
                <w:b w:val="false"/>
                <w:i w:val="false"/>
                <w:color w:val="000000"/>
                <w:sz w:val="20"/>
              </w:rPr>
              <w:t>
қатысушы-
</w:t>
            </w:r>
            <w:r>
              <w:br/>
            </w:r>
            <w:r>
              <w:rPr>
                <w:rFonts w:ascii="Times New Roman"/>
                <w:b w:val="false"/>
                <w:i w:val="false"/>
                <w:color w:val="000000"/>
                <w:sz w:val="20"/>
              </w:rPr>
              <w:t>
сының
</w:t>
            </w:r>
            <w:r>
              <w:br/>
            </w:r>
            <w:r>
              <w:rPr>
                <w:rFonts w:ascii="Times New Roman"/>
                <w:b w:val="false"/>
                <w:i w:val="false"/>
                <w:color w:val="000000"/>
                <w:sz w:val="20"/>
              </w:rPr>
              <w:t>
(банктік
</w:t>
            </w:r>
            <w:r>
              <w:br/>
            </w:r>
            <w:r>
              <w:rPr>
                <w:rFonts w:ascii="Times New Roman"/>
                <w:b w:val="false"/>
                <w:i w:val="false"/>
                <w:color w:val="000000"/>
                <w:sz w:val="20"/>
              </w:rPr>
              <w:t>
холдингтің)
</w:t>
            </w:r>
            <w:r>
              <w:br/>
            </w:r>
            <w:r>
              <w:rPr>
                <w:rFonts w:ascii="Times New Roman"/>
                <w:b w:val="false"/>
                <w:i w:val="false"/>
                <w:color w:val="000000"/>
                <w:sz w:val="20"/>
              </w:rPr>
              <w:t>
ірі қатысушы
</w:t>
            </w:r>
            <w:r>
              <w:br/>
            </w:r>
            <w:r>
              <w:rPr>
                <w:rFonts w:ascii="Times New Roman"/>
                <w:b w:val="false"/>
                <w:i w:val="false"/>
                <w:color w:val="000000"/>
                <w:sz w:val="20"/>
              </w:rPr>
              <w:t>
(ірі акционер)
</w:t>
            </w:r>
            <w:r>
              <w:br/>
            </w:r>
            <w:r>
              <w:rPr>
                <w:rFonts w:ascii="Times New Roman"/>
                <w:b w:val="false"/>
                <w:i w:val="false"/>
                <w:color w:val="000000"/>
                <w:sz w:val="20"/>
              </w:rPr>
              <w:t>
болған
</w:t>
            </w:r>
            <w:r>
              <w:br/>
            </w:r>
            <w:r>
              <w:rPr>
                <w:rFonts w:ascii="Times New Roman"/>
                <w:b w:val="false"/>
                <w:i w:val="false"/>
                <w:color w:val="000000"/>
                <w:sz w:val="20"/>
              </w:rPr>
              <w:t>
ұйымның
</w:t>
            </w:r>
            <w:r>
              <w:br/>
            </w:r>
            <w:r>
              <w:rPr>
                <w:rFonts w:ascii="Times New Roman"/>
                <w:b w:val="false"/>
                <w:i w:val="false"/>
                <w:color w:val="000000"/>
                <w:sz w:val="20"/>
              </w:rPr>
              <w:t>
атауы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Жарғылық капиталдағы қатысу
</w:t>
            </w:r>
            <w:r>
              <w:br/>
            </w:r>
            <w:r>
              <w:rPr>
                <w:rFonts w:ascii="Times New Roman"/>
                <w:b w:val="false"/>
                <w:i w:val="false"/>
                <w:color w:val="000000"/>
                <w:sz w:val="20"/>
              </w:rPr>
              <w:t>
кезеңі/ акцияларды иелену (сатып
</w:t>
            </w:r>
            <w:r>
              <w:br/>
            </w:r>
            <w:r>
              <w:rPr>
                <w:rFonts w:ascii="Times New Roman"/>
                <w:b w:val="false"/>
                <w:i w:val="false"/>
                <w:color w:val="000000"/>
                <w:sz w:val="20"/>
              </w:rPr>
              <w:t>
алынған күні мен мақсаты және іске асыру)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Банктің ірі қатысушысына (банктік холдингке) тиесілі акциялардың
</w:t>
            </w:r>
            <w:r>
              <w:br/>
            </w:r>
            <w:r>
              <w:rPr>
                <w:rFonts w:ascii="Times New Roman"/>
                <w:b w:val="false"/>
                <w:i w:val="false"/>
                <w:color w:val="000000"/>
                <w:sz w:val="20"/>
              </w:rPr>
              <w:t>
ұйымның дауыс беруші акцияларының жалпы санына арақатынасы немесе оның
</w:t>
            </w:r>
            <w:r>
              <w:br/>
            </w:r>
            <w:r>
              <w:rPr>
                <w:rFonts w:ascii="Times New Roman"/>
                <w:b w:val="false"/>
                <w:i w:val="false"/>
                <w:color w:val="000000"/>
                <w:sz w:val="20"/>
              </w:rPr>
              <w:t>
жарғылық капиталындағы қатысу үлесі (процентпен)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Мәміле
</w:t>
            </w:r>
            <w:r>
              <w:br/>
            </w:r>
            <w:r>
              <w:rPr>
                <w:rFonts w:ascii="Times New Roman"/>
                <w:b w:val="false"/>
                <w:i w:val="false"/>
                <w:color w:val="000000"/>
                <w:sz w:val="20"/>
              </w:rPr>
              <w:t>
сомасы
</w:t>
            </w:r>
            <w:r>
              <w:br/>
            </w:r>
            <w:r>
              <w:rPr>
                <w:rFonts w:ascii="Times New Roman"/>
                <w:b w:val="false"/>
                <w:i w:val="false"/>
                <w:color w:val="000000"/>
                <w:sz w:val="20"/>
              </w:rPr>
              <w:t>
(мың
</w:t>
            </w:r>
            <w:r>
              <w:br/>
            </w:r>
            <w:r>
              <w:rPr>
                <w:rFonts w:ascii="Times New Roman"/>
                <w:b w:val="false"/>
                <w:i w:val="false"/>
                <w:color w:val="000000"/>
                <w:sz w:val="20"/>
              </w:rPr>
              <w:t>
теңге-
</w:t>
            </w:r>
            <w:r>
              <w:br/>
            </w:r>
            <w:r>
              <w:rPr>
                <w:rFonts w:ascii="Times New Roman"/>
                <w:b w:val="false"/>
                <w:i w:val="false"/>
                <w:color w:val="000000"/>
                <w:sz w:val="20"/>
              </w:rPr>
              <w:t>
мен)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Мәміленің
</w:t>
            </w:r>
            <w:r>
              <w:br/>
            </w:r>
            <w:r>
              <w:rPr>
                <w:rFonts w:ascii="Times New Roman"/>
                <w:b w:val="false"/>
                <w:i w:val="false"/>
                <w:color w:val="000000"/>
                <w:sz w:val="20"/>
              </w:rPr>
              <w:t>
қаржылық
</w:t>
            </w:r>
            <w:r>
              <w:br/>
            </w:r>
            <w:r>
              <w:rPr>
                <w:rFonts w:ascii="Times New Roman"/>
                <w:b w:val="false"/>
                <w:i w:val="false"/>
                <w:color w:val="000000"/>
                <w:sz w:val="20"/>
              </w:rPr>
              <w:t>
нәтижесі
</w:t>
            </w:r>
            <w:r>
              <w:br/>
            </w:r>
            <w:r>
              <w:rPr>
                <w:rFonts w:ascii="Times New Roman"/>
                <w:b w:val="false"/>
                <w:i w:val="false"/>
                <w:color w:val="000000"/>
                <w:sz w:val="20"/>
              </w:rPr>
              <w:t>
(мың
</w:t>
            </w:r>
            <w:r>
              <w:br/>
            </w:r>
            <w:r>
              <w:rPr>
                <w:rFonts w:ascii="Times New Roman"/>
                <w:b w:val="false"/>
                <w:i w:val="false"/>
                <w:color w:val="000000"/>
                <w:sz w:val="20"/>
              </w:rPr>
              <w:t>
теңгемен)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________________________           _______________
</w:t>
      </w:r>
      <w:r>
        <w:br/>
      </w:r>
      <w:r>
        <w:rPr>
          <w:rFonts w:ascii="Times New Roman"/>
          <w:b w:val="false"/>
          <w:i w:val="false"/>
          <w:color w:val="000000"/>
          <w:sz w:val="28"/>
        </w:rPr>
        <w:t>
               (фамилиясы, аты-жөні)                   қолы
</w:t>
      </w:r>
    </w:p>
    <w:p>
      <w:pPr>
        <w:spacing w:after="0"/>
        <w:ind w:left="0"/>
        <w:jc w:val="both"/>
      </w:pPr>
      <w:r>
        <w:rPr>
          <w:rFonts w:ascii="Times New Roman"/>
          <w:b w:val="false"/>
          <w:i w:val="false"/>
          <w:color w:val="000000"/>
          <w:sz w:val="28"/>
        </w:rPr>
        <w:t>
Бас бухгалтер ______________________             _______________
</w:t>
      </w:r>
      <w:r>
        <w:br/>
      </w:r>
      <w:r>
        <w:rPr>
          <w:rFonts w:ascii="Times New Roman"/>
          <w:b w:val="false"/>
          <w:i w:val="false"/>
          <w:color w:val="000000"/>
          <w:sz w:val="28"/>
        </w:rPr>
        <w:t>
                (фамилиясы, аты-жөні)                  қолы
</w:t>
      </w:r>
    </w:p>
    <w:p>
      <w:pPr>
        <w:spacing w:after="0"/>
        <w:ind w:left="0"/>
        <w:jc w:val="both"/>
      </w:pP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Орындаушы _________________________              _______________
</w:t>
      </w:r>
      <w:r>
        <w:br/>
      </w:r>
      <w:r>
        <w:rPr>
          <w:rFonts w:ascii="Times New Roman"/>
          <w:b w:val="false"/>
          <w:i w:val="false"/>
          <w:color w:val="000000"/>
          <w:sz w:val="28"/>
        </w:rPr>
        <w:t>
           (фамилиясы, аты-жөні)                       қолы
</w:t>
      </w:r>
    </w:p>
    <w:p>
      <w:pPr>
        <w:spacing w:after="0"/>
        <w:ind w:left="0"/>
        <w:jc w:val="both"/>
      </w:pPr>
      <w:r>
        <w:rPr>
          <w:rFonts w:ascii="Times New Roman"/>
          <w:b w:val="false"/>
          <w:i w:val="false"/>
          <w:color w:val="000000"/>
          <w:sz w:val="28"/>
        </w:rPr>
        <w:t>
Телефон ___________________________
</w:t>
      </w:r>
      <w:r>
        <w:br/>
      </w:r>
      <w:r>
        <w:rPr>
          <w:rFonts w:ascii="Times New Roman"/>
          <w:b w:val="false"/>
          <w:i w:val="false"/>
          <w:color w:val="000000"/>
          <w:sz w:val="28"/>
        </w:rPr>
        <w:t>
Күні 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Банктердің ірі қатысушыларының және
</w:t>
      </w:r>
      <w:r>
        <w:br/>
      </w:r>
      <w:r>
        <w:rPr>
          <w:rFonts w:ascii="Times New Roman"/>
          <w:b w:val="false"/>
          <w:i w:val="false"/>
          <w:color w:val="000000"/>
          <w:sz w:val="28"/>
        </w:rPr>
        <w:t>
                                банктік холдингтердің есеп беру
</w:t>
      </w:r>
      <w:r>
        <w:br/>
      </w:r>
      <w:r>
        <w:rPr>
          <w:rFonts w:ascii="Times New Roman"/>
          <w:b w:val="false"/>
          <w:i w:val="false"/>
          <w:color w:val="000000"/>
          <w:sz w:val="28"/>
        </w:rPr>
        <w:t>
                                    ережесінің 2-қосымшасы
</w:t>
      </w:r>
    </w:p>
    <w:p>
      <w:pPr>
        <w:spacing w:after="0"/>
        <w:ind w:left="0"/>
        <w:jc w:val="both"/>
      </w:pPr>
      <w:r>
        <w:rPr>
          <w:rFonts w:ascii="Times New Roman"/>
          <w:b w:val="false"/>
          <w:i w:val="false"/>
          <w:color w:val="000000"/>
          <w:sz w:val="28"/>
        </w:rPr>
        <w:t>
</w:t>
      </w:r>
      <w:r>
        <w:rPr>
          <w:rFonts w:ascii="Times New Roman"/>
          <w:b/>
          <w:i w:val="false"/>
          <w:color w:val="000000"/>
          <w:sz w:val="28"/>
        </w:rPr>
        <w:t>
Банктің ірі қатысушысының (банктік холдингтің) қатысушысы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(акционер) болып табылатын ұйымдар туралы ақпарат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Есеп беретін ұйым туралы ақпарат:
</w:t>
      </w:r>
      <w:r>
        <w:br/>
      </w:r>
      <w:r>
        <w:rPr>
          <w:rFonts w:ascii="Times New Roman"/>
          <w:b w:val="false"/>
          <w:i w:val="false"/>
          <w:color w:val="000000"/>
          <w:sz w:val="28"/>
        </w:rPr>
        <w:t>
Банктің ірі қатысушысының (банктік холдингтің) атауы________________
</w:t>
      </w:r>
      <w:r>
        <w:br/>
      </w:r>
      <w:r>
        <w:rPr>
          <w:rFonts w:ascii="Times New Roman"/>
          <w:b w:val="false"/>
          <w:i w:val="false"/>
          <w:color w:val="000000"/>
          <w:sz w:val="28"/>
        </w:rPr>
        <w:t>
Почталық мекен-жайы ________________________________________________
</w:t>
      </w:r>
      <w:r>
        <w:br/>
      </w:r>
      <w:r>
        <w:rPr>
          <w:rFonts w:ascii="Times New Roman"/>
          <w:b w:val="false"/>
          <w:i w:val="false"/>
          <w:color w:val="000000"/>
          <w:sz w:val="28"/>
        </w:rPr>
        <w:t>
Орналасқан жері ____________________________________________________
</w:t>
      </w:r>
      <w:r>
        <w:br/>
      </w:r>
      <w:r>
        <w:rPr>
          <w:rFonts w:ascii="Times New Roman"/>
          <w:b w:val="false"/>
          <w:i w:val="false"/>
          <w:color w:val="000000"/>
          <w:sz w:val="28"/>
        </w:rPr>
        <w:t>
Телефоны________________________Факсы_______________________________
</w:t>
      </w:r>
    </w:p>
    <w:p>
      <w:pPr>
        <w:spacing w:after="0"/>
        <w:ind w:left="0"/>
        <w:jc w:val="both"/>
      </w:pPr>
      <w:r>
        <w:rPr>
          <w:rFonts w:ascii="Times New Roman"/>
          <w:b w:val="false"/>
          <w:i w:val="false"/>
          <w:color w:val="000000"/>
          <w:sz w:val="28"/>
        </w:rPr>
        <w:t>
2. Банктің ірі қатысушысының (банктік холдингтің) банкпен
</w:t>
      </w:r>
      <w:r>
        <w:br/>
      </w:r>
      <w:r>
        <w:rPr>
          <w:rFonts w:ascii="Times New Roman"/>
          <w:b w:val="false"/>
          <w:i w:val="false"/>
          <w:color w:val="000000"/>
          <w:sz w:val="28"/>
        </w:rPr>
        <w:t>
қатынастары туралы ақпарат:
</w:t>
      </w:r>
    </w:p>
    <w:p>
      <w:pPr>
        <w:spacing w:after="0"/>
        <w:ind w:left="0"/>
        <w:jc w:val="both"/>
      </w:pPr>
      <w:r>
        <w:rPr>
          <w:rFonts w:ascii="Times New Roman"/>
          <w:b w:val="false"/>
          <w:i w:val="false"/>
          <w:color w:val="000000"/>
          <w:sz w:val="28"/>
        </w:rPr>
        <w:t>
1) банктің орналастырылған акцияларын (артықшылығы бар және банктер
</w:t>
      </w:r>
      <w:r>
        <w:br/>
      </w:r>
      <w:r>
        <w:rPr>
          <w:rFonts w:ascii="Times New Roman"/>
          <w:b w:val="false"/>
          <w:i w:val="false"/>
          <w:color w:val="000000"/>
          <w:sz w:val="28"/>
        </w:rPr>
        <w:t>
сатып алған акцияларды шегергендегі) иелену (процентпен):
</w:t>
      </w:r>
      <w:r>
        <w:br/>
      </w:r>
      <w:r>
        <w:rPr>
          <w:rFonts w:ascii="Times New Roman"/>
          <w:b w:val="false"/>
          <w:i w:val="false"/>
          <w:color w:val="000000"/>
          <w:sz w:val="28"/>
        </w:rPr>
        <w:t>
тікелей________________         жанама________________
</w:t>
      </w:r>
    </w:p>
    <w:p>
      <w:pPr>
        <w:spacing w:after="0"/>
        <w:ind w:left="0"/>
        <w:jc w:val="both"/>
      </w:pPr>
      <w:r>
        <w:rPr>
          <w:rFonts w:ascii="Times New Roman"/>
          <w:b w:val="false"/>
          <w:i w:val="false"/>
          <w:color w:val="000000"/>
          <w:sz w:val="28"/>
        </w:rPr>
        <w:t>
2) банк акцияларымен дауыс беру мүмкіндігі (банктің дауыс беруші
</w:t>
      </w:r>
      <w:r>
        <w:br/>
      </w:r>
      <w:r>
        <w:rPr>
          <w:rFonts w:ascii="Times New Roman"/>
          <w:b w:val="false"/>
          <w:i w:val="false"/>
          <w:color w:val="000000"/>
          <w:sz w:val="28"/>
        </w:rPr>
        <w:t>
акцияларының жалпы көлемінен процентпен):
</w:t>
      </w:r>
      <w:r>
        <w:br/>
      </w:r>
      <w:r>
        <w:rPr>
          <w:rFonts w:ascii="Times New Roman"/>
          <w:b w:val="false"/>
          <w:i w:val="false"/>
          <w:color w:val="000000"/>
          <w:sz w:val="28"/>
        </w:rPr>
        <w:t>
тікелей________________         жанама________________
</w:t>
      </w:r>
    </w:p>
    <w:p>
      <w:pPr>
        <w:spacing w:after="0"/>
        <w:ind w:left="0"/>
        <w:jc w:val="both"/>
      </w:pPr>
      <w:r>
        <w:rPr>
          <w:rFonts w:ascii="Times New Roman"/>
          <w:b w:val="false"/>
          <w:i w:val="false"/>
          <w:color w:val="000000"/>
          <w:sz w:val="28"/>
        </w:rPr>
        <w:t>
3) банк ірі қатысушысының банктің шарт күшімен не өзге тәсілмен
</w:t>
      </w:r>
      <w:r>
        <w:br/>
      </w:r>
      <w:r>
        <w:rPr>
          <w:rFonts w:ascii="Times New Roman"/>
          <w:b w:val="false"/>
          <w:i w:val="false"/>
          <w:color w:val="000000"/>
          <w:sz w:val="28"/>
        </w:rPr>
        <w:t>
қабылданатын шешіміне ықпал ету мүмкіндігі (растаушы құжаттама
</w:t>
      </w:r>
      <w:r>
        <w:br/>
      </w:r>
      <w:r>
        <w:rPr>
          <w:rFonts w:ascii="Times New Roman"/>
          <w:b w:val="false"/>
          <w:i w:val="false"/>
          <w:color w:val="000000"/>
          <w:sz w:val="28"/>
        </w:rPr>
        <w:t>
қосымшаларымен бірге) 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4) банк холдингінің банктің шарт күшімен не өзге тәсілмен
</w:t>
      </w:r>
      <w:r>
        <w:br/>
      </w:r>
      <w:r>
        <w:rPr>
          <w:rFonts w:ascii="Times New Roman"/>
          <w:b w:val="false"/>
          <w:i w:val="false"/>
          <w:color w:val="000000"/>
          <w:sz w:val="28"/>
        </w:rPr>
        <w:t>
қабылданатын шешіміне ықпал ету мүмкіндігі немесе бақылау жүргізу
</w:t>
      </w:r>
      <w:r>
        <w:br/>
      </w:r>
      <w:r>
        <w:rPr>
          <w:rFonts w:ascii="Times New Roman"/>
          <w:b w:val="false"/>
          <w:i w:val="false"/>
          <w:color w:val="000000"/>
          <w:sz w:val="28"/>
        </w:rPr>
        <w:t>
(растаушы құжаттама қосымшаларымен бірге) 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3. Банктің ірі қатысушысының (банктік холдингтің) қатысушысы
</w:t>
      </w:r>
      <w:r>
        <w:br/>
      </w:r>
      <w:r>
        <w:rPr>
          <w:rFonts w:ascii="Times New Roman"/>
          <w:b w:val="false"/>
          <w:i w:val="false"/>
          <w:color w:val="000000"/>
          <w:sz w:val="28"/>
        </w:rPr>
        <w:t>
(акционері) болып табылатын ұйымдар туралы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493"/>
        <w:gridCol w:w="1693"/>
        <w:gridCol w:w="973"/>
        <w:gridCol w:w="1453"/>
        <w:gridCol w:w="1413"/>
        <w:gridCol w:w="1713"/>
        <w:gridCol w:w="1933"/>
      </w:tblGrid>
      <w:tr>
        <w:trPr>
          <w:trHeight w:val="90" w:hRule="atLeast"/>
        </w:trPr>
        <w:tc>
          <w:tcPr>
            <w:tcW w:w="6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14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
</w:t>
            </w:r>
            <w:r>
              <w:br/>
            </w:r>
            <w:r>
              <w:rPr>
                <w:rFonts w:ascii="Times New Roman"/>
                <w:b w:val="false"/>
                <w:i w:val="false"/>
                <w:color w:val="000000"/>
                <w:sz w:val="20"/>
              </w:rPr>
              <w:t>
ның
</w:t>
            </w:r>
            <w:r>
              <w:br/>
            </w:r>
            <w:r>
              <w:rPr>
                <w:rFonts w:ascii="Times New Roman"/>
                <w:b w:val="false"/>
                <w:i w:val="false"/>
                <w:color w:val="000000"/>
                <w:sz w:val="20"/>
              </w:rPr>
              <w:t>
атауы
</w:t>
            </w:r>
          </w:p>
        </w:tc>
        <w:tc>
          <w:tcPr>
            <w:tcW w:w="16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Қатысу
</w:t>
            </w:r>
            <w:r>
              <w:br/>
            </w:r>
            <w:r>
              <w:rPr>
                <w:rFonts w:ascii="Times New Roman"/>
                <w:b w:val="false"/>
                <w:i w:val="false"/>
                <w:color w:val="000000"/>
                <w:sz w:val="20"/>
              </w:rPr>
              <w:t>
сомасы/
</w:t>
            </w:r>
            <w:r>
              <w:br/>
            </w:r>
            <w:r>
              <w:rPr>
                <w:rFonts w:ascii="Times New Roman"/>
                <w:b w:val="false"/>
                <w:i w:val="false"/>
                <w:color w:val="000000"/>
                <w:sz w:val="20"/>
              </w:rPr>
              <w:t>
сатып
</w:t>
            </w:r>
            <w:r>
              <w:br/>
            </w:r>
            <w:r>
              <w:rPr>
                <w:rFonts w:ascii="Times New Roman"/>
                <w:b w:val="false"/>
                <w:i w:val="false"/>
                <w:color w:val="000000"/>
                <w:sz w:val="20"/>
              </w:rPr>
              <w:t>
алынған
</w:t>
            </w:r>
            <w:r>
              <w:br/>
            </w:r>
            <w:r>
              <w:rPr>
                <w:rFonts w:ascii="Times New Roman"/>
                <w:b w:val="false"/>
                <w:i w:val="false"/>
                <w:color w:val="000000"/>
                <w:sz w:val="20"/>
              </w:rPr>
              <w:t>
акция-
</w:t>
            </w:r>
            <w:r>
              <w:br/>
            </w:r>
            <w:r>
              <w:rPr>
                <w:rFonts w:ascii="Times New Roman"/>
                <w:b w:val="false"/>
                <w:i w:val="false"/>
                <w:color w:val="000000"/>
                <w:sz w:val="20"/>
              </w:rPr>
              <w:t>
лар
</w:t>
            </w:r>
            <w:r>
              <w:br/>
            </w:r>
            <w:r>
              <w:rPr>
                <w:rFonts w:ascii="Times New Roman"/>
                <w:b w:val="false"/>
                <w:i w:val="false"/>
                <w:color w:val="000000"/>
                <w:sz w:val="20"/>
              </w:rPr>
              <w:t>
құны
</w:t>
            </w:r>
            <w:r>
              <w:br/>
            </w:r>
            <w:r>
              <w:rPr>
                <w:rFonts w:ascii="Times New Roman"/>
                <w:b w:val="false"/>
                <w:i w:val="false"/>
                <w:color w:val="000000"/>
                <w:sz w:val="20"/>
              </w:rPr>
              <w:t>
(мың
</w:t>
            </w:r>
            <w:r>
              <w:br/>
            </w:r>
            <w:r>
              <w:rPr>
                <w:rFonts w:ascii="Times New Roman"/>
                <w:b w:val="false"/>
                <w:i w:val="false"/>
                <w:color w:val="000000"/>
                <w:sz w:val="20"/>
              </w:rPr>
              <w:t>
теңге-
</w:t>
            </w:r>
            <w:r>
              <w:br/>
            </w:r>
            <w:r>
              <w:rPr>
                <w:rFonts w:ascii="Times New Roman"/>
                <w:b w:val="false"/>
                <w:i w:val="false"/>
                <w:color w:val="000000"/>
                <w:sz w:val="20"/>
              </w:rPr>
              <w:t>
мен)
</w:t>
            </w:r>
          </w:p>
        </w:tc>
        <w:tc>
          <w:tcPr>
            <w:tcW w:w="9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Тие-
</w:t>
            </w:r>
            <w:r>
              <w:br/>
            </w:r>
            <w:r>
              <w:rPr>
                <w:rFonts w:ascii="Times New Roman"/>
                <w:b w:val="false"/>
                <w:i w:val="false"/>
                <w:color w:val="000000"/>
                <w:sz w:val="20"/>
              </w:rPr>
              <w:t>
сілі
</w:t>
            </w:r>
            <w:r>
              <w:br/>
            </w:r>
            <w:r>
              <w:rPr>
                <w:rFonts w:ascii="Times New Roman"/>
                <w:b w:val="false"/>
                <w:i w:val="false"/>
                <w:color w:val="000000"/>
                <w:sz w:val="20"/>
              </w:rPr>
              <w:t>
ак-
</w:t>
            </w:r>
            <w:r>
              <w:br/>
            </w:r>
            <w:r>
              <w:rPr>
                <w:rFonts w:ascii="Times New Roman"/>
                <w:b w:val="false"/>
                <w:i w:val="false"/>
                <w:color w:val="000000"/>
                <w:sz w:val="20"/>
              </w:rPr>
              <w:t>
ция-
</w:t>
            </w:r>
            <w:r>
              <w:br/>
            </w:r>
            <w:r>
              <w:rPr>
                <w:rFonts w:ascii="Times New Roman"/>
                <w:b w:val="false"/>
                <w:i w:val="false"/>
                <w:color w:val="000000"/>
                <w:sz w:val="20"/>
              </w:rPr>
              <w:t>
лар
</w:t>
            </w:r>
            <w:r>
              <w:br/>
            </w:r>
            <w:r>
              <w:rPr>
                <w:rFonts w:ascii="Times New Roman"/>
                <w:b w:val="false"/>
                <w:i w:val="false"/>
                <w:color w:val="000000"/>
                <w:sz w:val="20"/>
              </w:rPr>
              <w:t>
саны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Банктің ірі қатысушысына (банктік холдингке) тиесілі акциялар санының ұйымның дауыс беруші акцияларының жалпы санына арақатынасы немесе оның жарғылық капиталындағы қатысу үлесі (процентпен)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дербес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бірге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тіке-
</w:t>
            </w:r>
            <w:r>
              <w:br/>
            </w:r>
            <w:r>
              <w:rPr>
                <w:rFonts w:ascii="Times New Roman"/>
                <w:b w:val="false"/>
                <w:i w:val="false"/>
                <w:color w:val="000000"/>
                <w:sz w:val="20"/>
              </w:rPr>
              <w:t>
лей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жанама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процент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ұйымның
</w:t>
            </w:r>
            <w:r>
              <w:br/>
            </w:r>
            <w:r>
              <w:rPr>
                <w:rFonts w:ascii="Times New Roman"/>
                <w:b w:val="false"/>
                <w:i w:val="false"/>
                <w:color w:val="000000"/>
                <w:sz w:val="20"/>
              </w:rPr>
              <w:t>
атауы/
</w:t>
            </w:r>
            <w:r>
              <w:br/>
            </w:r>
            <w:r>
              <w:rPr>
                <w:rFonts w:ascii="Times New Roman"/>
                <w:b w:val="false"/>
                <w:i w:val="false"/>
                <w:color w:val="000000"/>
                <w:sz w:val="20"/>
              </w:rPr>
              <w:t>
жеке
</w:t>
            </w:r>
            <w:r>
              <w:br/>
            </w:r>
            <w:r>
              <w:rPr>
                <w:rFonts w:ascii="Times New Roman"/>
                <w:b w:val="false"/>
                <w:i w:val="false"/>
                <w:color w:val="000000"/>
                <w:sz w:val="20"/>
              </w:rPr>
              <w:t>
тұлғаның
</w:t>
            </w:r>
            <w:r>
              <w:br/>
            </w:r>
            <w:r>
              <w:rPr>
                <w:rFonts w:ascii="Times New Roman"/>
                <w:b w:val="false"/>
                <w:i w:val="false"/>
                <w:color w:val="000000"/>
                <w:sz w:val="20"/>
              </w:rPr>
              <w:t>
фамилиясы,
</w:t>
            </w:r>
            <w:r>
              <w:br/>
            </w:r>
            <w:r>
              <w:rPr>
                <w:rFonts w:ascii="Times New Roman"/>
                <w:b w:val="false"/>
                <w:i w:val="false"/>
                <w:color w:val="000000"/>
                <w:sz w:val="20"/>
              </w:rPr>
              <w:t>
аты-жөні
</w:t>
            </w:r>
          </w:p>
        </w:tc>
      </w:tr>
      <w:tr>
        <w:trPr>
          <w:trHeight w:val="9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Банктің ірі қатысушысының (банктік холдингтің) қатысушысы
</w:t>
      </w:r>
      <w:r>
        <w:br/>
      </w:r>
      <w:r>
        <w:rPr>
          <w:rFonts w:ascii="Times New Roman"/>
          <w:b w:val="false"/>
          <w:i w:val="false"/>
          <w:color w:val="000000"/>
          <w:sz w:val="28"/>
        </w:rPr>
        <w:t>
(акционері) болып табылатын ұйымдар қызметінің түрін немесе
</w:t>
      </w:r>
      <w:r>
        <w:br/>
      </w:r>
      <w:r>
        <w:rPr>
          <w:rFonts w:ascii="Times New Roman"/>
          <w:b w:val="false"/>
          <w:i w:val="false"/>
          <w:color w:val="000000"/>
          <w:sz w:val="28"/>
        </w:rPr>
        <w:t>
түрлерін сипаттау (қаржылық есеп беру қосымшаларымен бірге)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5. Банктің ірі қатысушысының (банктік холдингтің) ұйымдардың
</w:t>
      </w:r>
      <w:r>
        <w:br/>
      </w:r>
      <w:r>
        <w:rPr>
          <w:rFonts w:ascii="Times New Roman"/>
          <w:b w:val="false"/>
          <w:i w:val="false"/>
          <w:color w:val="000000"/>
          <w:sz w:val="28"/>
        </w:rPr>
        <w:t>
жарғылық капиталына (акцияларды иеленуге) қатысу схемасы (шарты
</w:t>
      </w:r>
      <w:r>
        <w:br/>
      </w:r>
      <w:r>
        <w:rPr>
          <w:rFonts w:ascii="Times New Roman"/>
          <w:b w:val="false"/>
          <w:i w:val="false"/>
          <w:color w:val="000000"/>
          <w:sz w:val="28"/>
        </w:rPr>
        <w:t>
болып табылады, банктің ірі қатысушысы (банктік холдинг) толық
</w:t>
      </w:r>
      <w:r>
        <w:br/>
      </w:r>
      <w:r>
        <w:rPr>
          <w:rFonts w:ascii="Times New Roman"/>
          <w:b w:val="false"/>
          <w:i w:val="false"/>
          <w:color w:val="000000"/>
          <w:sz w:val="28"/>
        </w:rPr>
        <w:t>
құрылымды ұсынуы керек)
</w:t>
      </w:r>
    </w:p>
    <w:p>
      <w:pPr>
        <w:spacing w:after="0"/>
        <w:ind w:left="0"/>
        <w:jc w:val="both"/>
      </w:pPr>
      <w:r>
        <w:rPr>
          <w:rFonts w:ascii="Times New Roman"/>
          <w:b w:val="false"/>
          <w:i w:val="false"/>
          <w:color w:val="000000"/>
          <w:sz w:val="28"/>
        </w:rPr>
        <w:t>
                     _____________________________
</w:t>
      </w:r>
      <w:r>
        <w:br/>
      </w:r>
      <w:r>
        <w:rPr>
          <w:rFonts w:ascii="Times New Roman"/>
          <w:b w:val="false"/>
          <w:i w:val="false"/>
          <w:color w:val="000000"/>
          <w:sz w:val="28"/>
        </w:rPr>
        <w:t>
                    |  Банктің ірі қатысушысының  |
</w:t>
      </w:r>
      <w:r>
        <w:br/>
      </w:r>
      <w:r>
        <w:rPr>
          <w:rFonts w:ascii="Times New Roman"/>
          <w:b w:val="false"/>
          <w:i w:val="false"/>
          <w:color w:val="000000"/>
          <w:sz w:val="28"/>
        </w:rPr>
        <w:t>
                    | (банктік холдингтің) ірі    |
</w:t>
      </w:r>
      <w:r>
        <w:br/>
      </w:r>
      <w:r>
        <w:rPr>
          <w:rFonts w:ascii="Times New Roman"/>
          <w:b w:val="false"/>
          <w:i w:val="false"/>
          <w:color w:val="000000"/>
          <w:sz w:val="28"/>
        </w:rPr>
        <w:t>
                    |          қатысушы           |
</w:t>
      </w:r>
      <w:r>
        <w:br/>
      </w:r>
      <w:r>
        <w:rPr>
          <w:rFonts w:ascii="Times New Roman"/>
          <w:b w:val="false"/>
          <w:i w:val="false"/>
          <w:color w:val="000000"/>
          <w:sz w:val="28"/>
        </w:rPr>
        <w:t>
                    |_____________________________|
</w:t>
      </w:r>
      <w:r>
        <w:br/>
      </w:r>
      <w:r>
        <w:rPr>
          <w:rFonts w:ascii="Times New Roman"/>
          <w:b w:val="false"/>
          <w:i w:val="false"/>
          <w:color w:val="000000"/>
          <w:sz w:val="28"/>
        </w:rPr>
        <w:t>
                                   |
</w:t>
      </w:r>
      <w:r>
        <w:br/>
      </w:r>
      <w:r>
        <w:rPr>
          <w:rFonts w:ascii="Times New Roman"/>
          <w:b w:val="false"/>
          <w:i w:val="false"/>
          <w:color w:val="000000"/>
          <w:sz w:val="28"/>
        </w:rPr>
        <w:t>
                                   |51%
</w:t>
      </w:r>
      <w:r>
        <w:br/>
      </w:r>
      <w:r>
        <w:rPr>
          <w:rFonts w:ascii="Times New Roman"/>
          <w:b w:val="false"/>
          <w:i w:val="false"/>
          <w:color w:val="000000"/>
          <w:sz w:val="28"/>
        </w:rPr>
        <w:t>
                     ______________|______________
</w:t>
      </w:r>
      <w:r>
        <w:br/>
      </w:r>
      <w:r>
        <w:rPr>
          <w:rFonts w:ascii="Times New Roman"/>
          <w:b w:val="false"/>
          <w:i w:val="false"/>
          <w:color w:val="000000"/>
          <w:sz w:val="28"/>
        </w:rPr>
        <w:t>
                    |    Банктің ірі қатысушы     |
</w:t>
      </w:r>
      <w:r>
        <w:br/>
      </w:r>
      <w:r>
        <w:rPr>
          <w:rFonts w:ascii="Times New Roman"/>
          <w:b w:val="false"/>
          <w:i w:val="false"/>
          <w:color w:val="000000"/>
          <w:sz w:val="28"/>
        </w:rPr>
        <w:t>
                    |     (банктік холдинг)       |
</w:t>
      </w:r>
      <w:r>
        <w:br/>
      </w:r>
      <w:r>
        <w:rPr>
          <w:rFonts w:ascii="Times New Roman"/>
          <w:b w:val="false"/>
          <w:i w:val="false"/>
          <w:color w:val="000000"/>
          <w:sz w:val="28"/>
        </w:rPr>
        <w:t>
                    |_____________________________|
</w:t>
      </w:r>
      <w:r>
        <w:br/>
      </w:r>
      <w:r>
        <w:rPr>
          <w:rFonts w:ascii="Times New Roman"/>
          <w:b w:val="false"/>
          <w:i w:val="false"/>
          <w:color w:val="000000"/>
          <w:sz w:val="28"/>
        </w:rPr>
        <w:t>
                               /    |   \
</w:t>
      </w:r>
      <w:r>
        <w:br/>
      </w:r>
      <w:r>
        <w:rPr>
          <w:rFonts w:ascii="Times New Roman"/>
          <w:b w:val="false"/>
          <w:i w:val="false"/>
          <w:color w:val="000000"/>
          <w:sz w:val="28"/>
        </w:rPr>
        <w:t>
                       15%    /     |    \10%(25%)
</w:t>
      </w:r>
      <w:r>
        <w:br/>
      </w:r>
      <w:r>
        <w:rPr>
          <w:rFonts w:ascii="Times New Roman"/>
          <w:b w:val="false"/>
          <w:i w:val="false"/>
          <w:color w:val="000000"/>
          <w:sz w:val="28"/>
        </w:rPr>
        <w:t>
       ______________________/___   |   __\ _______________
</w:t>
      </w:r>
      <w:r>
        <w:br/>
      </w:r>
      <w:r>
        <w:rPr>
          <w:rFonts w:ascii="Times New Roman"/>
          <w:b w:val="false"/>
          <w:i w:val="false"/>
          <w:color w:val="000000"/>
          <w:sz w:val="28"/>
        </w:rPr>
        <w:t>
      | Банктің ірі қатысушысының|  |  |     Банк          |
</w:t>
      </w:r>
      <w:r>
        <w:br/>
      </w:r>
      <w:r>
        <w:rPr>
          <w:rFonts w:ascii="Times New Roman"/>
          <w:b w:val="false"/>
          <w:i w:val="false"/>
          <w:color w:val="000000"/>
          <w:sz w:val="28"/>
        </w:rPr>
        <w:t>
      | (банктік холдингтің) ірі |  |  |                   |
</w:t>
      </w:r>
      <w:r>
        <w:br/>
      </w:r>
      <w:r>
        <w:rPr>
          <w:rFonts w:ascii="Times New Roman"/>
          <w:b w:val="false"/>
          <w:i w:val="false"/>
          <w:color w:val="000000"/>
          <w:sz w:val="28"/>
        </w:rPr>
        <w:t>
      | қатысушы (ірі акционер)  |  |  |                   |
</w:t>
      </w:r>
      <w:r>
        <w:br/>
      </w:r>
      <w:r>
        <w:rPr>
          <w:rFonts w:ascii="Times New Roman"/>
          <w:b w:val="false"/>
          <w:i w:val="false"/>
          <w:color w:val="000000"/>
          <w:sz w:val="28"/>
        </w:rPr>
        <w:t>
      | болып табылатын ұйым     |  |  |                   |
</w:t>
      </w:r>
      <w:r>
        <w:br/>
      </w:r>
      <w:r>
        <w:rPr>
          <w:rFonts w:ascii="Times New Roman"/>
          <w:b w:val="false"/>
          <w:i w:val="false"/>
          <w:color w:val="000000"/>
          <w:sz w:val="28"/>
        </w:rPr>
        <w:t>
      |__________________________|  |  |___________________|
</w:t>
      </w:r>
      <w:r>
        <w:br/>
      </w:r>
      <w:r>
        <w:rPr>
          <w:rFonts w:ascii="Times New Roman"/>
          <w:b w:val="false"/>
          <w:i w:val="false"/>
          <w:color w:val="000000"/>
          <w:sz w:val="28"/>
        </w:rPr>
        <w:t>
                                    |
</w:t>
      </w:r>
      <w:r>
        <w:br/>
      </w:r>
      <w:r>
        <w:rPr>
          <w:rFonts w:ascii="Times New Roman"/>
          <w:b w:val="false"/>
          <w:i w:val="false"/>
          <w:color w:val="000000"/>
          <w:sz w:val="28"/>
        </w:rPr>
        <w:t>
                                 5% |
</w:t>
      </w:r>
      <w:r>
        <w:br/>
      </w:r>
      <w:r>
        <w:rPr>
          <w:rFonts w:ascii="Times New Roman"/>
          <w:b w:val="false"/>
          <w:i w:val="false"/>
          <w:color w:val="000000"/>
          <w:sz w:val="28"/>
        </w:rPr>
        <w:t>
                    ________________|________________
</w:t>
      </w:r>
      <w:r>
        <w:br/>
      </w:r>
      <w:r>
        <w:rPr>
          <w:rFonts w:ascii="Times New Roman"/>
          <w:b w:val="false"/>
          <w:i w:val="false"/>
          <w:color w:val="000000"/>
          <w:sz w:val="28"/>
        </w:rPr>
        <w:t>
                   | Банктің ірі қатысушысы (банктік |
</w:t>
      </w:r>
      <w:r>
        <w:br/>
      </w:r>
      <w:r>
        <w:rPr>
          <w:rFonts w:ascii="Times New Roman"/>
          <w:b w:val="false"/>
          <w:i w:val="false"/>
          <w:color w:val="000000"/>
          <w:sz w:val="28"/>
        </w:rPr>
        <w:t>
                   |  холдинг) қатысушы (акционер)   |
</w:t>
      </w:r>
      <w:r>
        <w:br/>
      </w:r>
      <w:r>
        <w:rPr>
          <w:rFonts w:ascii="Times New Roman"/>
          <w:b w:val="false"/>
          <w:i w:val="false"/>
          <w:color w:val="000000"/>
          <w:sz w:val="28"/>
        </w:rPr>
        <w:t>
                   |      болып табылатын ұйым       |
</w:t>
      </w:r>
      <w:r>
        <w:br/>
      </w:r>
      <w:r>
        <w:rPr>
          <w:rFonts w:ascii="Times New Roman"/>
          <w:b w:val="false"/>
          <w:i w:val="false"/>
          <w:color w:val="000000"/>
          <w:sz w:val="28"/>
        </w:rPr>
        <w:t>
                   |_________________________________|
</w:t>
      </w:r>
    </w:p>
    <w:p>
      <w:pPr>
        <w:spacing w:after="0"/>
        <w:ind w:left="0"/>
        <w:jc w:val="both"/>
      </w:pPr>
      <w:r>
        <w:rPr>
          <w:rFonts w:ascii="Times New Roman"/>
          <w:b w:val="false"/>
          <w:i w:val="false"/>
          <w:color w:val="000000"/>
          <w:sz w:val="28"/>
        </w:rPr>
        <w:t>
Бірінші басшы ________________________           _______________
</w:t>
      </w:r>
      <w:r>
        <w:br/>
      </w:r>
      <w:r>
        <w:rPr>
          <w:rFonts w:ascii="Times New Roman"/>
          <w:b w:val="false"/>
          <w:i w:val="false"/>
          <w:color w:val="000000"/>
          <w:sz w:val="28"/>
        </w:rPr>
        <w:t>
               (фамилиясы, аты-жөні)                   қолы
</w:t>
      </w:r>
    </w:p>
    <w:p>
      <w:pPr>
        <w:spacing w:after="0"/>
        <w:ind w:left="0"/>
        <w:jc w:val="both"/>
      </w:pPr>
      <w:r>
        <w:rPr>
          <w:rFonts w:ascii="Times New Roman"/>
          <w:b w:val="false"/>
          <w:i w:val="false"/>
          <w:color w:val="000000"/>
          <w:sz w:val="28"/>
        </w:rPr>
        <w:t>
Бас бухгалтер ______________________             _______________
</w:t>
      </w:r>
      <w:r>
        <w:br/>
      </w:r>
      <w:r>
        <w:rPr>
          <w:rFonts w:ascii="Times New Roman"/>
          <w:b w:val="false"/>
          <w:i w:val="false"/>
          <w:color w:val="000000"/>
          <w:sz w:val="28"/>
        </w:rPr>
        <w:t>
                (фамилиясы, аты-жөні)                  қолы
</w:t>
      </w:r>
    </w:p>
    <w:p>
      <w:pPr>
        <w:spacing w:after="0"/>
        <w:ind w:left="0"/>
        <w:jc w:val="both"/>
      </w:pP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Орындаушы _________________________              _______________
</w:t>
      </w:r>
      <w:r>
        <w:br/>
      </w:r>
      <w:r>
        <w:rPr>
          <w:rFonts w:ascii="Times New Roman"/>
          <w:b w:val="false"/>
          <w:i w:val="false"/>
          <w:color w:val="000000"/>
          <w:sz w:val="28"/>
        </w:rPr>
        <w:t>
           (фамилиясы, аты-жөні)                       қолы
</w:t>
      </w:r>
    </w:p>
    <w:p>
      <w:pPr>
        <w:spacing w:after="0"/>
        <w:ind w:left="0"/>
        <w:jc w:val="both"/>
      </w:pPr>
      <w:r>
        <w:rPr>
          <w:rFonts w:ascii="Times New Roman"/>
          <w:b w:val="false"/>
          <w:i w:val="false"/>
          <w:color w:val="000000"/>
          <w:sz w:val="28"/>
        </w:rPr>
        <w:t>
Телефон ___________________________
</w:t>
      </w:r>
      <w:r>
        <w:br/>
      </w:r>
      <w:r>
        <w:rPr>
          <w:rFonts w:ascii="Times New Roman"/>
          <w:b w:val="false"/>
          <w:i w:val="false"/>
          <w:color w:val="000000"/>
          <w:sz w:val="28"/>
        </w:rPr>
        <w:t>
Күні_______________________________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Банктердің ірі қатысушыларының және
</w:t>
      </w:r>
      <w:r>
        <w:br/>
      </w:r>
      <w:r>
        <w:rPr>
          <w:rFonts w:ascii="Times New Roman"/>
          <w:b w:val="false"/>
          <w:i w:val="false"/>
          <w:color w:val="000000"/>
          <w:sz w:val="28"/>
        </w:rPr>
        <w:t>
                                банктік холдингтердің есеп беру
</w:t>
      </w:r>
      <w:r>
        <w:br/>
      </w:r>
      <w:r>
        <w:rPr>
          <w:rFonts w:ascii="Times New Roman"/>
          <w:b w:val="false"/>
          <w:i w:val="false"/>
          <w:color w:val="000000"/>
          <w:sz w:val="28"/>
        </w:rPr>
        <w:t>
                                    ережесінің 3-қосымшасы
</w:t>
      </w:r>
    </w:p>
    <w:p>
      <w:pPr>
        <w:spacing w:after="0"/>
        <w:ind w:left="0"/>
        <w:jc w:val="both"/>
      </w:pPr>
      <w:r>
        <w:rPr>
          <w:rFonts w:ascii="Times New Roman"/>
          <w:b w:val="false"/>
          <w:i w:val="false"/>
          <w:color w:val="000000"/>
          <w:sz w:val="28"/>
        </w:rPr>
        <w:t>
</w:t>
      </w:r>
      <w:r>
        <w:rPr>
          <w:rFonts w:ascii="Times New Roman"/>
          <w:b/>
          <w:i w:val="false"/>
          <w:color w:val="000000"/>
          <w:sz w:val="28"/>
        </w:rPr>
        <w:t>
 Банктің ірі қатысушысының (банктік холдингтің) ірі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қатысушылары (акционерлері) болып табылатын ұйымдар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туралы ақпарат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Есеп беретін ұйым туралы ақпарат:
</w:t>
      </w:r>
      <w:r>
        <w:br/>
      </w:r>
      <w:r>
        <w:rPr>
          <w:rFonts w:ascii="Times New Roman"/>
          <w:b w:val="false"/>
          <w:i w:val="false"/>
          <w:color w:val="000000"/>
          <w:sz w:val="28"/>
        </w:rPr>
        <w:t>
Банктің ірі қатысушының (банктік холдингтің) атауы__________________
</w:t>
      </w:r>
      <w:r>
        <w:br/>
      </w:r>
      <w:r>
        <w:rPr>
          <w:rFonts w:ascii="Times New Roman"/>
          <w:b w:val="false"/>
          <w:i w:val="false"/>
          <w:color w:val="000000"/>
          <w:sz w:val="28"/>
        </w:rPr>
        <w:t>
Почталық мекен-жайы ________________________________________________
</w:t>
      </w:r>
      <w:r>
        <w:br/>
      </w:r>
      <w:r>
        <w:rPr>
          <w:rFonts w:ascii="Times New Roman"/>
          <w:b w:val="false"/>
          <w:i w:val="false"/>
          <w:color w:val="000000"/>
          <w:sz w:val="28"/>
        </w:rPr>
        <w:t>
Орналасқан жері ____________________________________________________
</w:t>
      </w:r>
      <w:r>
        <w:br/>
      </w:r>
      <w:r>
        <w:rPr>
          <w:rFonts w:ascii="Times New Roman"/>
          <w:b w:val="false"/>
          <w:i w:val="false"/>
          <w:color w:val="000000"/>
          <w:sz w:val="28"/>
        </w:rPr>
        <w:t>
Телефоны _____________________Факсы_________________________________
</w:t>
      </w:r>
    </w:p>
    <w:p>
      <w:pPr>
        <w:spacing w:after="0"/>
        <w:ind w:left="0"/>
        <w:jc w:val="both"/>
      </w:pPr>
      <w:r>
        <w:rPr>
          <w:rFonts w:ascii="Times New Roman"/>
          <w:b w:val="false"/>
          <w:i w:val="false"/>
          <w:color w:val="000000"/>
          <w:sz w:val="28"/>
        </w:rPr>
        <w:t>
2. Банктің ірі қатысушысының (банктік холдингтің) ірі қатысушылары
</w:t>
      </w:r>
      <w:r>
        <w:br/>
      </w:r>
      <w:r>
        <w:rPr>
          <w:rFonts w:ascii="Times New Roman"/>
          <w:b w:val="false"/>
          <w:i w:val="false"/>
          <w:color w:val="000000"/>
          <w:sz w:val="28"/>
        </w:rPr>
        <w:t>
(акционерлері) болып табылатын ұйымдар туралы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793"/>
        <w:gridCol w:w="1413"/>
        <w:gridCol w:w="1453"/>
        <w:gridCol w:w="1753"/>
        <w:gridCol w:w="1753"/>
        <w:gridCol w:w="1793"/>
        <w:gridCol w:w="1693"/>
      </w:tblGrid>
      <w:tr>
        <w:trPr>
          <w:trHeight w:val="90" w:hRule="atLeast"/>
        </w:trPr>
        <w:tc>
          <w:tcPr>
            <w:tcW w:w="6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17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Ұйымның
</w:t>
            </w:r>
            <w:r>
              <w:br/>
            </w:r>
            <w:r>
              <w:rPr>
                <w:rFonts w:ascii="Times New Roman"/>
                <w:b w:val="false"/>
                <w:i w:val="false"/>
                <w:color w:val="000000"/>
                <w:sz w:val="20"/>
              </w:rPr>
              <w:t>
атауы
</w:t>
            </w:r>
          </w:p>
        </w:tc>
        <w:tc>
          <w:tcPr>
            <w:tcW w:w="1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
</w:t>
            </w:r>
            <w:r>
              <w:br/>
            </w:r>
            <w:r>
              <w:rPr>
                <w:rFonts w:ascii="Times New Roman"/>
                <w:b w:val="false"/>
                <w:i w:val="false"/>
                <w:color w:val="000000"/>
                <w:sz w:val="20"/>
              </w:rPr>
              <w:t>
тысу
</w:t>
            </w:r>
            <w:r>
              <w:br/>
            </w:r>
            <w:r>
              <w:rPr>
                <w:rFonts w:ascii="Times New Roman"/>
                <w:b w:val="false"/>
                <w:i w:val="false"/>
                <w:color w:val="000000"/>
                <w:sz w:val="20"/>
              </w:rPr>
              <w:t>
сома-
</w:t>
            </w:r>
            <w:r>
              <w:br/>
            </w:r>
            <w:r>
              <w:rPr>
                <w:rFonts w:ascii="Times New Roman"/>
                <w:b w:val="false"/>
                <w:i w:val="false"/>
                <w:color w:val="000000"/>
                <w:sz w:val="20"/>
              </w:rPr>
              <w:t>
сы/
</w:t>
            </w:r>
            <w:r>
              <w:br/>
            </w:r>
            <w:r>
              <w:rPr>
                <w:rFonts w:ascii="Times New Roman"/>
                <w:b w:val="false"/>
                <w:i w:val="false"/>
                <w:color w:val="000000"/>
                <w:sz w:val="20"/>
              </w:rPr>
              <w:t>
сатып
</w:t>
            </w:r>
            <w:r>
              <w:br/>
            </w:r>
            <w:r>
              <w:rPr>
                <w:rFonts w:ascii="Times New Roman"/>
                <w:b w:val="false"/>
                <w:i w:val="false"/>
                <w:color w:val="000000"/>
                <w:sz w:val="20"/>
              </w:rPr>
              <w:t>
алын-
</w:t>
            </w:r>
            <w:r>
              <w:br/>
            </w:r>
            <w:r>
              <w:rPr>
                <w:rFonts w:ascii="Times New Roman"/>
                <w:b w:val="false"/>
                <w:i w:val="false"/>
                <w:color w:val="000000"/>
                <w:sz w:val="20"/>
              </w:rPr>
              <w:t>
ған
</w:t>
            </w:r>
            <w:r>
              <w:br/>
            </w:r>
            <w:r>
              <w:rPr>
                <w:rFonts w:ascii="Times New Roman"/>
                <w:b w:val="false"/>
                <w:i w:val="false"/>
                <w:color w:val="000000"/>
                <w:sz w:val="20"/>
              </w:rPr>
              <w:t>
ак-
</w:t>
            </w:r>
            <w:r>
              <w:br/>
            </w:r>
            <w:r>
              <w:rPr>
                <w:rFonts w:ascii="Times New Roman"/>
                <w:b w:val="false"/>
                <w:i w:val="false"/>
                <w:color w:val="000000"/>
                <w:sz w:val="20"/>
              </w:rPr>
              <w:t>
циялар
</w:t>
            </w:r>
            <w:r>
              <w:br/>
            </w:r>
            <w:r>
              <w:rPr>
                <w:rFonts w:ascii="Times New Roman"/>
                <w:b w:val="false"/>
                <w:i w:val="false"/>
                <w:color w:val="000000"/>
                <w:sz w:val="20"/>
              </w:rPr>
              <w:t>
құны
</w:t>
            </w:r>
            <w:r>
              <w:br/>
            </w:r>
            <w:r>
              <w:rPr>
                <w:rFonts w:ascii="Times New Roman"/>
                <w:b w:val="false"/>
                <w:i w:val="false"/>
                <w:color w:val="000000"/>
                <w:sz w:val="20"/>
              </w:rPr>
              <w:t>
(мың
</w:t>
            </w:r>
            <w:r>
              <w:br/>
            </w:r>
            <w:r>
              <w:rPr>
                <w:rFonts w:ascii="Times New Roman"/>
                <w:b w:val="false"/>
                <w:i w:val="false"/>
                <w:color w:val="000000"/>
                <w:sz w:val="20"/>
              </w:rPr>
              <w:t>
тең-
</w:t>
            </w:r>
            <w:r>
              <w:br/>
            </w:r>
            <w:r>
              <w:rPr>
                <w:rFonts w:ascii="Times New Roman"/>
                <w:b w:val="false"/>
                <w:i w:val="false"/>
                <w:color w:val="000000"/>
                <w:sz w:val="20"/>
              </w:rPr>
              <w:t>
гемен)
</w:t>
            </w:r>
          </w:p>
        </w:tc>
        <w:tc>
          <w:tcPr>
            <w:tcW w:w="14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Тие-
</w:t>
            </w:r>
            <w:r>
              <w:br/>
            </w:r>
            <w:r>
              <w:rPr>
                <w:rFonts w:ascii="Times New Roman"/>
                <w:b w:val="false"/>
                <w:i w:val="false"/>
                <w:color w:val="000000"/>
                <w:sz w:val="20"/>
              </w:rPr>
              <w:t>
сілі
</w:t>
            </w:r>
            <w:r>
              <w:br/>
            </w:r>
            <w:r>
              <w:rPr>
                <w:rFonts w:ascii="Times New Roman"/>
                <w:b w:val="false"/>
                <w:i w:val="false"/>
                <w:color w:val="000000"/>
                <w:sz w:val="20"/>
              </w:rPr>
              <w:t>
акция-
</w:t>
            </w:r>
            <w:r>
              <w:br/>
            </w:r>
            <w:r>
              <w:rPr>
                <w:rFonts w:ascii="Times New Roman"/>
                <w:b w:val="false"/>
                <w:i w:val="false"/>
                <w:color w:val="000000"/>
                <w:sz w:val="20"/>
              </w:rPr>
              <w:t>
лар
</w:t>
            </w:r>
            <w:r>
              <w:br/>
            </w:r>
            <w:r>
              <w:rPr>
                <w:rFonts w:ascii="Times New Roman"/>
                <w:b w:val="false"/>
                <w:i w:val="false"/>
                <w:color w:val="000000"/>
                <w:sz w:val="20"/>
              </w:rPr>
              <w:t>
саны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Банктің ірі қатысушысы
</w:t>
            </w:r>
            <w:r>
              <w:br/>
            </w:r>
            <w:r>
              <w:rPr>
                <w:rFonts w:ascii="Times New Roman"/>
                <w:b w:val="false"/>
                <w:i w:val="false"/>
                <w:color w:val="000000"/>
                <w:sz w:val="20"/>
              </w:rPr>
              <w:t>
(банктік холдинг) ірі
</w:t>
            </w:r>
            <w:r>
              <w:br/>
            </w:r>
            <w:r>
              <w:rPr>
                <w:rFonts w:ascii="Times New Roman"/>
                <w:b w:val="false"/>
                <w:i w:val="false"/>
                <w:color w:val="000000"/>
                <w:sz w:val="20"/>
              </w:rPr>
              <w:t>
қатысушысына (акционеріне)
</w:t>
            </w:r>
            <w:r>
              <w:br/>
            </w:r>
            <w:r>
              <w:rPr>
                <w:rFonts w:ascii="Times New Roman"/>
                <w:b w:val="false"/>
                <w:i w:val="false"/>
                <w:color w:val="000000"/>
                <w:sz w:val="20"/>
              </w:rPr>
              <w:t>
тиесілі акциялар санының
</w:t>
            </w:r>
            <w:r>
              <w:br/>
            </w:r>
            <w:r>
              <w:rPr>
                <w:rFonts w:ascii="Times New Roman"/>
                <w:b w:val="false"/>
                <w:i w:val="false"/>
                <w:color w:val="000000"/>
                <w:sz w:val="20"/>
              </w:rPr>
              <w:t>
банктің ірі қатысушысының
</w:t>
            </w:r>
            <w:r>
              <w:br/>
            </w:r>
            <w:r>
              <w:rPr>
                <w:rFonts w:ascii="Times New Roman"/>
                <w:b w:val="false"/>
                <w:i w:val="false"/>
                <w:color w:val="000000"/>
                <w:sz w:val="20"/>
              </w:rPr>
              <w:t>
(банктік холдингтің) дауыс
</w:t>
            </w:r>
            <w:r>
              <w:br/>
            </w:r>
            <w:r>
              <w:rPr>
                <w:rFonts w:ascii="Times New Roman"/>
                <w:b w:val="false"/>
                <w:i w:val="false"/>
                <w:color w:val="000000"/>
                <w:sz w:val="20"/>
              </w:rPr>
              <w:t>
беруші акцияларының жалпы
</w:t>
            </w:r>
            <w:r>
              <w:br/>
            </w:r>
            <w:r>
              <w:rPr>
                <w:rFonts w:ascii="Times New Roman"/>
                <w:b w:val="false"/>
                <w:i w:val="false"/>
                <w:color w:val="000000"/>
                <w:sz w:val="20"/>
              </w:rPr>
              <w:t>
санына арақатынасы немесе
</w:t>
            </w:r>
            <w:r>
              <w:br/>
            </w:r>
            <w:r>
              <w:rPr>
                <w:rFonts w:ascii="Times New Roman"/>
                <w:b w:val="false"/>
                <w:i w:val="false"/>
                <w:color w:val="000000"/>
                <w:sz w:val="20"/>
              </w:rPr>
              <w:t>
оның жарғылық капиталдағы
</w:t>
            </w:r>
            <w:r>
              <w:br/>
            </w:r>
            <w:r>
              <w:rPr>
                <w:rFonts w:ascii="Times New Roman"/>
                <w:b w:val="false"/>
                <w:i w:val="false"/>
                <w:color w:val="000000"/>
                <w:sz w:val="20"/>
              </w:rPr>
              <w:t>
қатысу үлесі (процентпен)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дербес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бірге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тіке-
</w:t>
            </w:r>
            <w:r>
              <w:br/>
            </w:r>
            <w:r>
              <w:rPr>
                <w:rFonts w:ascii="Times New Roman"/>
                <w:b w:val="false"/>
                <w:i w:val="false"/>
                <w:color w:val="000000"/>
                <w:sz w:val="20"/>
              </w:rPr>
              <w:t>
лей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
</w:t>
            </w:r>
            <w:r>
              <w:br/>
            </w:r>
            <w:r>
              <w:rPr>
                <w:rFonts w:ascii="Times New Roman"/>
                <w:b w:val="false"/>
                <w:i w:val="false"/>
                <w:color w:val="000000"/>
                <w:sz w:val="20"/>
              </w:rPr>
              <w:t>
нама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
</w:t>
            </w:r>
            <w:r>
              <w:br/>
            </w:r>
            <w:r>
              <w:rPr>
                <w:rFonts w:ascii="Times New Roman"/>
                <w:b w:val="false"/>
                <w:i w:val="false"/>
                <w:color w:val="000000"/>
                <w:sz w:val="20"/>
              </w:rPr>
              <w:t>
цент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ұйымның
</w:t>
            </w:r>
            <w:r>
              <w:br/>
            </w:r>
            <w:r>
              <w:rPr>
                <w:rFonts w:ascii="Times New Roman"/>
                <w:b w:val="false"/>
                <w:i w:val="false"/>
                <w:color w:val="000000"/>
                <w:sz w:val="20"/>
              </w:rPr>
              <w:t>
атауы/
</w:t>
            </w:r>
            <w:r>
              <w:br/>
            </w:r>
            <w:r>
              <w:rPr>
                <w:rFonts w:ascii="Times New Roman"/>
                <w:b w:val="false"/>
                <w:i w:val="false"/>
                <w:color w:val="000000"/>
                <w:sz w:val="20"/>
              </w:rPr>
              <w:t>
жеке
</w:t>
            </w:r>
            <w:r>
              <w:br/>
            </w:r>
            <w:r>
              <w:rPr>
                <w:rFonts w:ascii="Times New Roman"/>
                <w:b w:val="false"/>
                <w:i w:val="false"/>
                <w:color w:val="000000"/>
                <w:sz w:val="20"/>
              </w:rPr>
              <w:t>
тұлғаның
</w:t>
            </w:r>
            <w:r>
              <w:br/>
            </w:r>
            <w:r>
              <w:rPr>
                <w:rFonts w:ascii="Times New Roman"/>
                <w:b w:val="false"/>
                <w:i w:val="false"/>
                <w:color w:val="000000"/>
                <w:sz w:val="20"/>
              </w:rPr>
              <w:t>
фамилиясы,
</w:t>
            </w:r>
            <w:r>
              <w:br/>
            </w:r>
            <w:r>
              <w:rPr>
                <w:rFonts w:ascii="Times New Roman"/>
                <w:b w:val="false"/>
                <w:i w:val="false"/>
                <w:color w:val="000000"/>
                <w:sz w:val="20"/>
              </w:rPr>
              <w:t>
аты-жөні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Банктің ірі қатысушысының (банктік холдингтің) ірі қатысушылары
</w:t>
      </w:r>
      <w:r>
        <w:br/>
      </w:r>
      <w:r>
        <w:rPr>
          <w:rFonts w:ascii="Times New Roman"/>
          <w:b w:val="false"/>
          <w:i w:val="false"/>
          <w:color w:val="000000"/>
          <w:sz w:val="28"/>
        </w:rPr>
        <w:t>
(акционерлері) болып табылатын ұйымдар қызметінің түрін немесе
</w:t>
      </w:r>
      <w:r>
        <w:br/>
      </w:r>
      <w:r>
        <w:rPr>
          <w:rFonts w:ascii="Times New Roman"/>
          <w:b w:val="false"/>
          <w:i w:val="false"/>
          <w:color w:val="000000"/>
          <w:sz w:val="28"/>
        </w:rPr>
        <w:t>
түрлерін сипаттау (қаржылық есеп беру қосымшаларымен бірге)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4. Банктің ірі қатысушысы (банктік холдинг) ірі қатысушысының
</w:t>
      </w:r>
      <w:r>
        <w:br/>
      </w:r>
      <w:r>
        <w:rPr>
          <w:rFonts w:ascii="Times New Roman"/>
          <w:b w:val="false"/>
          <w:i w:val="false"/>
          <w:color w:val="000000"/>
          <w:sz w:val="28"/>
        </w:rPr>
        <w:t>
аффилиирленген тұлғалары туралы ақпарат (аффилиирлену белгілерін
</w:t>
      </w:r>
      <w:r>
        <w:br/>
      </w:r>
      <w:r>
        <w:rPr>
          <w:rFonts w:ascii="Times New Roman"/>
          <w:b w:val="false"/>
          <w:i w:val="false"/>
          <w:color w:val="000000"/>
          <w:sz w:val="28"/>
        </w:rPr>
        <w:t>
көрсете отырып) 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5. Банктің ірі қатысушысын бақылауды жүзеге асыратын тұлғалар туралы
</w:t>
      </w:r>
      <w:r>
        <w:br/>
      </w:r>
      <w:r>
        <w:rPr>
          <w:rFonts w:ascii="Times New Roman"/>
          <w:b w:val="false"/>
          <w:i w:val="false"/>
          <w:color w:val="000000"/>
          <w:sz w:val="28"/>
        </w:rPr>
        <w:t>
ақпарат (бақылау жасаудың негізін көрсете отырып)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6. Банктің ірі қатысушысын бақылайтын еншілес және тәуелді
</w:t>
      </w:r>
      <w:r>
        <w:br/>
      </w:r>
      <w:r>
        <w:rPr>
          <w:rFonts w:ascii="Times New Roman"/>
          <w:b w:val="false"/>
          <w:i w:val="false"/>
          <w:color w:val="000000"/>
          <w:sz w:val="28"/>
        </w:rPr>
        <w:t>
ұйымдардың тұлғалары туралы ақпарат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Бірінші басшы ________________________           _______________
</w:t>
      </w:r>
      <w:r>
        <w:br/>
      </w:r>
      <w:r>
        <w:rPr>
          <w:rFonts w:ascii="Times New Roman"/>
          <w:b w:val="false"/>
          <w:i w:val="false"/>
          <w:color w:val="000000"/>
          <w:sz w:val="28"/>
        </w:rPr>
        <w:t>
               (фамилиясы, аты-жөні)                   қолы
</w:t>
      </w:r>
    </w:p>
    <w:p>
      <w:pPr>
        <w:spacing w:after="0"/>
        <w:ind w:left="0"/>
        <w:jc w:val="both"/>
      </w:pPr>
      <w:r>
        <w:rPr>
          <w:rFonts w:ascii="Times New Roman"/>
          <w:b w:val="false"/>
          <w:i w:val="false"/>
          <w:color w:val="000000"/>
          <w:sz w:val="28"/>
        </w:rPr>
        <w:t>
Бас бухгалтер ______________________             _______________
</w:t>
      </w:r>
      <w:r>
        <w:br/>
      </w:r>
      <w:r>
        <w:rPr>
          <w:rFonts w:ascii="Times New Roman"/>
          <w:b w:val="false"/>
          <w:i w:val="false"/>
          <w:color w:val="000000"/>
          <w:sz w:val="28"/>
        </w:rPr>
        <w:t>
                (фамилиясы, аты-жөні)                  қолы
</w:t>
      </w:r>
    </w:p>
    <w:p>
      <w:pPr>
        <w:spacing w:after="0"/>
        <w:ind w:left="0"/>
        <w:jc w:val="both"/>
      </w:pP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Орындаушы _________________________              _______________
</w:t>
      </w:r>
      <w:r>
        <w:br/>
      </w:r>
      <w:r>
        <w:rPr>
          <w:rFonts w:ascii="Times New Roman"/>
          <w:b w:val="false"/>
          <w:i w:val="false"/>
          <w:color w:val="000000"/>
          <w:sz w:val="28"/>
        </w:rPr>
        <w:t>
           (фамилиясы, аты-жөні)                       қолы
</w:t>
      </w:r>
    </w:p>
    <w:p>
      <w:pPr>
        <w:spacing w:after="0"/>
        <w:ind w:left="0"/>
        <w:jc w:val="both"/>
      </w:pPr>
      <w:r>
        <w:rPr>
          <w:rFonts w:ascii="Times New Roman"/>
          <w:b w:val="false"/>
          <w:i w:val="false"/>
          <w:color w:val="000000"/>
          <w:sz w:val="28"/>
        </w:rPr>
        <w:t>
Телефон ___________________________
</w:t>
      </w:r>
      <w:r>
        <w:br/>
      </w:r>
      <w:r>
        <w:rPr>
          <w:rFonts w:ascii="Times New Roman"/>
          <w:b w:val="false"/>
          <w:i w:val="false"/>
          <w:color w:val="000000"/>
          <w:sz w:val="28"/>
        </w:rPr>
        <w:t>
Күні_______________________________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Банктердің ірі қатысушыларының
</w:t>
      </w:r>
      <w:r>
        <w:br/>
      </w:r>
      <w:r>
        <w:rPr>
          <w:rFonts w:ascii="Times New Roman"/>
          <w:b w:val="false"/>
          <w:i w:val="false"/>
          <w:color w:val="000000"/>
          <w:sz w:val="28"/>
        </w:rPr>
        <w:t>
                                     және банктік холдингтердің есеп
</w:t>
      </w:r>
      <w:r>
        <w:br/>
      </w:r>
      <w:r>
        <w:rPr>
          <w:rFonts w:ascii="Times New Roman"/>
          <w:b w:val="false"/>
          <w:i w:val="false"/>
          <w:color w:val="000000"/>
          <w:sz w:val="28"/>
        </w:rPr>
        <w:t>
                                      беру ережесіне 3-1-қосымшасы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3-1-қосымшамен толықтырылды - ҚР Қаржы нарығын және қаржы ұйымдарын реттеу мен қадағалау агенттігі Басқармасының 2007.05.28.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148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тіркеуден өткен күннен бастап он төрт күн өткен соң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Банктің ірі қатысушысы - заңды тұлғаның немесе банктік
</w:t>
      </w:r>
      <w:r>
        <w:br/>
      </w:r>
      <w:r>
        <w:rPr>
          <w:rFonts w:ascii="Times New Roman"/>
          <w:b w:val="false"/>
          <w:i w:val="false"/>
          <w:color w:val="000000"/>
          <w:sz w:val="28"/>
        </w:rPr>
        <w:t>
 холдингінің атқарушы органының бірінші басшысының мінсіз іскерлік
</w:t>
      </w:r>
      <w:r>
        <w:br/>
      </w:r>
      <w:r>
        <w:rPr>
          <w:rFonts w:ascii="Times New Roman"/>
          <w:b w:val="false"/>
          <w:i w:val="false"/>
          <w:color w:val="000000"/>
          <w:sz w:val="28"/>
        </w:rPr>
        <w:t>
                   беделі туралы мәліметтер
</w:t>
      </w:r>
    </w:p>
    <w:p>
      <w:pPr>
        <w:spacing w:after="0"/>
        <w:ind w:left="0"/>
        <w:jc w:val="both"/>
      </w:pPr>
      <w:r>
        <w:rPr>
          <w:rFonts w:ascii="Times New Roman"/>
          <w:b w:val="false"/>
          <w:i w:val="false"/>
          <w:color w:val="000000"/>
          <w:sz w:val="28"/>
        </w:rPr>
        <w:t>
1. Білімі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2733"/>
        <w:gridCol w:w="2193"/>
        <w:gridCol w:w="3013"/>
        <w:gridCol w:w="2953"/>
      </w:tblGrid>
      <w:tr>
        <w:trPr>
          <w:trHeight w:val="450" w:hRule="atLeast"/>
        </w:trPr>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w:t>
            </w:r>
            <w:r>
              <w:br/>
            </w:r>
            <w:r>
              <w:rPr>
                <w:rFonts w:ascii="Times New Roman"/>
                <w:b w:val="false"/>
                <w:i w:val="false"/>
                <w:color w:val="000000"/>
                <w:sz w:val="20"/>
              </w:rPr>
              <w:t>
орнының
</w:t>
            </w:r>
            <w:r>
              <w:br/>
            </w:r>
            <w:r>
              <w:rPr>
                <w:rFonts w:ascii="Times New Roman"/>
                <w:b w:val="false"/>
                <w:i w:val="false"/>
                <w:color w:val="000000"/>
                <w:sz w:val="20"/>
              </w:rPr>
              <w:t>
атауы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Келіп түскен
</w:t>
            </w:r>
            <w:r>
              <w:br/>
            </w:r>
            <w:r>
              <w:rPr>
                <w:rFonts w:ascii="Times New Roman"/>
                <w:b w:val="false"/>
                <w:i w:val="false"/>
                <w:color w:val="000000"/>
                <w:sz w:val="20"/>
              </w:rPr>
              <w:t>
күні - аяқтаған
</w:t>
            </w:r>
            <w:r>
              <w:br/>
            </w:r>
            <w:r>
              <w:rPr>
                <w:rFonts w:ascii="Times New Roman"/>
                <w:b w:val="false"/>
                <w:i w:val="false"/>
                <w:color w:val="000000"/>
                <w:sz w:val="20"/>
              </w:rPr>
              <w:t>
күні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Мамандығы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Білімі туралы
</w:t>
            </w:r>
            <w:r>
              <w:br/>
            </w:r>
            <w:r>
              <w:rPr>
                <w:rFonts w:ascii="Times New Roman"/>
                <w:b w:val="false"/>
                <w:i w:val="false"/>
                <w:color w:val="000000"/>
                <w:sz w:val="20"/>
              </w:rPr>
              <w:t>
дипломның
</w:t>
            </w:r>
            <w:r>
              <w:br/>
            </w:r>
            <w:r>
              <w:rPr>
                <w:rFonts w:ascii="Times New Roman"/>
                <w:b w:val="false"/>
                <w:i w:val="false"/>
                <w:color w:val="000000"/>
                <w:sz w:val="20"/>
              </w:rPr>
              <w:t>
деректемелері,
</w:t>
            </w:r>
            <w:r>
              <w:br/>
            </w:r>
            <w:r>
              <w:rPr>
                <w:rFonts w:ascii="Times New Roman"/>
                <w:b w:val="false"/>
                <w:i w:val="false"/>
                <w:color w:val="000000"/>
                <w:sz w:val="20"/>
              </w:rPr>
              <w:t>
біліктілігі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орнының
</w:t>
            </w:r>
            <w:r>
              <w:br/>
            </w:r>
            <w:r>
              <w:rPr>
                <w:rFonts w:ascii="Times New Roman"/>
                <w:b w:val="false"/>
                <w:i w:val="false"/>
                <w:color w:val="000000"/>
                <w:sz w:val="20"/>
              </w:rPr>
              <w:t>
орналасқан
</w:t>
            </w:r>
            <w:r>
              <w:br/>
            </w:r>
            <w:r>
              <w:rPr>
                <w:rFonts w:ascii="Times New Roman"/>
                <w:b w:val="false"/>
                <w:i w:val="false"/>
                <w:color w:val="000000"/>
                <w:sz w:val="20"/>
              </w:rPr>
              <w:t>
жері
</w:t>
            </w:r>
          </w:p>
        </w:tc>
      </w:tr>
      <w:tr>
        <w:trPr>
          <w:trHeight w:val="180" w:hRule="atLeast"/>
        </w:trPr>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Соңғы үш жылдағы біліктілік көтеру жөніндегі семинарлар,
</w:t>
      </w:r>
      <w:r>
        <w:br/>
      </w:r>
      <w:r>
        <w:rPr>
          <w:rFonts w:ascii="Times New Roman"/>
          <w:b w:val="false"/>
          <w:i w:val="false"/>
          <w:color w:val="000000"/>
          <w:sz w:val="28"/>
        </w:rPr>
        <w:t>
біліктілік көтеру курстарынан өту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3"/>
        <w:gridCol w:w="3513"/>
        <w:gridCol w:w="4253"/>
      </w:tblGrid>
      <w:tr>
        <w:trPr>
          <w:trHeight w:val="450" w:hRule="atLeast"/>
        </w:trPr>
        <w:tc>
          <w:tcPr>
            <w:tcW w:w="5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Ұйымның атауы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Өткізу күні және
</w:t>
            </w:r>
            <w:r>
              <w:br/>
            </w:r>
            <w:r>
              <w:rPr>
                <w:rFonts w:ascii="Times New Roman"/>
                <w:b w:val="false"/>
                <w:i w:val="false"/>
                <w:color w:val="000000"/>
                <w:sz w:val="20"/>
              </w:rPr>
              <w:t>
орны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Сертификат
</w:t>
            </w:r>
            <w:r>
              <w:br/>
            </w:r>
            <w:r>
              <w:rPr>
                <w:rFonts w:ascii="Times New Roman"/>
                <w:b w:val="false"/>
                <w:i w:val="false"/>
                <w:color w:val="000000"/>
                <w:sz w:val="20"/>
              </w:rPr>
              <w:t>
деректемелері
</w:t>
            </w:r>
          </w:p>
        </w:tc>
      </w:tr>
      <w:tr>
        <w:trPr>
          <w:trHeight w:val="450" w:hRule="atLeast"/>
        </w:trPr>
        <w:tc>
          <w:tcPr>
            <w:tcW w:w="5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Еңбек қызметі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333"/>
        <w:gridCol w:w="2353"/>
        <w:gridCol w:w="3493"/>
        <w:gridCol w:w="4253"/>
      </w:tblGrid>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
</w:t>
            </w:r>
            <w:r>
              <w:br/>
            </w:r>
            <w:r>
              <w:rPr>
                <w:rFonts w:ascii="Times New Roman"/>
                <w:b w:val="false"/>
                <w:i w:val="false"/>
                <w:color w:val="000000"/>
                <w:sz w:val="20"/>
              </w:rPr>
              <w:t>
кезеңі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
</w:t>
            </w:r>
            <w:r>
              <w:br/>
            </w:r>
            <w:r>
              <w:rPr>
                <w:rFonts w:ascii="Times New Roman"/>
                <w:b w:val="false"/>
                <w:i w:val="false"/>
                <w:color w:val="000000"/>
                <w:sz w:val="20"/>
              </w:rPr>
              <w:t>
орны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Лауазымы
</w:t>
            </w: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Тәртіптік шара
</w:t>
            </w:r>
            <w:r>
              <w:br/>
            </w:r>
            <w:r>
              <w:rPr>
                <w:rFonts w:ascii="Times New Roman"/>
                <w:b w:val="false"/>
                <w:i w:val="false"/>
                <w:color w:val="000000"/>
                <w:sz w:val="20"/>
              </w:rPr>
              <w:t>
қолданудың болуы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Жұмыстан шығу,
</w:t>
            </w:r>
            <w:r>
              <w:br/>
            </w:r>
            <w:r>
              <w:rPr>
                <w:rFonts w:ascii="Times New Roman"/>
                <w:b w:val="false"/>
                <w:i w:val="false"/>
                <w:color w:val="000000"/>
                <w:sz w:val="20"/>
              </w:rPr>
              <w:t>
қызметтен босату
</w:t>
            </w:r>
            <w:r>
              <w:br/>
            </w:r>
            <w:r>
              <w:rPr>
                <w:rFonts w:ascii="Times New Roman"/>
                <w:b w:val="false"/>
                <w:i w:val="false"/>
                <w:color w:val="000000"/>
                <w:sz w:val="20"/>
              </w:rPr>
              <w:t>
себептері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Бар жарияланымдар, ғылыми әзірленімдер және басқа да
</w:t>
      </w:r>
      <w:r>
        <w:br/>
      </w:r>
      <w:r>
        <w:rPr>
          <w:rFonts w:ascii="Times New Roman"/>
          <w:b w:val="false"/>
          <w:i w:val="false"/>
          <w:color w:val="000000"/>
          <w:sz w:val="28"/>
        </w:rPr>
        <w:t>
жетістіктер: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5. Экономикалық қызмет саласындағы қылмыстар үшін немесе ауырлығы
</w:t>
      </w:r>
      <w:r>
        <w:br/>
      </w:r>
      <w:r>
        <w:rPr>
          <w:rFonts w:ascii="Times New Roman"/>
          <w:b w:val="false"/>
          <w:i w:val="false"/>
          <w:color w:val="000000"/>
          <w:sz w:val="28"/>
        </w:rPr>
        <w:t>
орташа қылмыстар, ауыр және аса ауыр қылмыстар үшін алынбаған
</w:t>
      </w:r>
      <w:r>
        <w:br/>
      </w:r>
      <w:r>
        <w:rPr>
          <w:rFonts w:ascii="Times New Roman"/>
          <w:b w:val="false"/>
          <w:i w:val="false"/>
          <w:color w:val="000000"/>
          <w:sz w:val="28"/>
        </w:rPr>
        <w:t>
немесе өтелмеген соттылығының бар болуы жөніндегі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733"/>
        <w:gridCol w:w="1613"/>
        <w:gridCol w:w="1573"/>
        <w:gridCol w:w="3733"/>
        <w:gridCol w:w="3133"/>
      </w:tblGrid>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Күні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
</w:t>
            </w:r>
            <w:r>
              <w:br/>
            </w:r>
            <w:r>
              <w:rPr>
                <w:rFonts w:ascii="Times New Roman"/>
                <w:b w:val="false"/>
                <w:i w:val="false"/>
                <w:color w:val="000000"/>
                <w:sz w:val="20"/>
              </w:rPr>
              <w:t>
органы-
</w:t>
            </w:r>
            <w:r>
              <w:br/>
            </w:r>
            <w:r>
              <w:rPr>
                <w:rFonts w:ascii="Times New Roman"/>
                <w:b w:val="false"/>
                <w:i w:val="false"/>
                <w:color w:val="000000"/>
                <w:sz w:val="20"/>
              </w:rPr>
              <w:t>
ның
</w:t>
            </w:r>
            <w:r>
              <w:br/>
            </w:r>
            <w:r>
              <w:rPr>
                <w:rFonts w:ascii="Times New Roman"/>
                <w:b w:val="false"/>
                <w:i w:val="false"/>
                <w:color w:val="000000"/>
                <w:sz w:val="20"/>
              </w:rPr>
              <w:t>
атауы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Соттың
</w:t>
            </w:r>
            <w:r>
              <w:br/>
            </w:r>
            <w:r>
              <w:rPr>
                <w:rFonts w:ascii="Times New Roman"/>
                <w:b w:val="false"/>
                <w:i w:val="false"/>
                <w:color w:val="000000"/>
                <w:sz w:val="20"/>
              </w:rPr>
              <w:t>
тұратын
</w:t>
            </w:r>
            <w:r>
              <w:br/>
            </w:r>
            <w:r>
              <w:rPr>
                <w:rFonts w:ascii="Times New Roman"/>
                <w:b w:val="false"/>
                <w:i w:val="false"/>
                <w:color w:val="000000"/>
                <w:sz w:val="20"/>
              </w:rPr>
              <w:t>
орны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Жазаның
</w:t>
            </w:r>
            <w:r>
              <w:br/>
            </w:r>
            <w:r>
              <w:rPr>
                <w:rFonts w:ascii="Times New Roman"/>
                <w:b w:val="false"/>
                <w:i w:val="false"/>
                <w:color w:val="000000"/>
                <w:sz w:val="20"/>
              </w:rPr>
              <w:t>
түрі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1997 жылғы 16 шіл-
</w:t>
            </w:r>
            <w:r>
              <w:br/>
            </w:r>
            <w:r>
              <w:rPr>
                <w:rFonts w:ascii="Times New Roman"/>
                <w:b w:val="false"/>
                <w:i w:val="false"/>
                <w:color w:val="000000"/>
                <w:sz w:val="20"/>
              </w:rPr>
              <w:t>
дедегі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Қылмыстық кодексі-
</w:t>
            </w:r>
            <w:r>
              <w:br/>
            </w:r>
            <w:r>
              <w:rPr>
                <w:rFonts w:ascii="Times New Roman"/>
                <w:b w:val="false"/>
                <w:i w:val="false"/>
                <w:color w:val="000000"/>
                <w:sz w:val="20"/>
              </w:rPr>
              <w:t>
нің бабы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Соттың процес-
</w:t>
            </w:r>
            <w:r>
              <w:br/>
            </w:r>
            <w:r>
              <w:rPr>
                <w:rFonts w:ascii="Times New Roman"/>
                <w:b w:val="false"/>
                <w:i w:val="false"/>
                <w:color w:val="000000"/>
                <w:sz w:val="20"/>
              </w:rPr>
              <w:t>
суалды шешімді
</w:t>
            </w:r>
            <w:r>
              <w:br/>
            </w:r>
            <w:r>
              <w:rPr>
                <w:rFonts w:ascii="Times New Roman"/>
                <w:b w:val="false"/>
                <w:i w:val="false"/>
                <w:color w:val="000000"/>
                <w:sz w:val="20"/>
              </w:rPr>
              <w:t>
қабылдаған күні
</w:t>
            </w: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Өзіне қабылдаған міндеттемелерді (өтелмеген немесе мерзімі
</w:t>
      </w:r>
      <w:r>
        <w:br/>
      </w:r>
      <w:r>
        <w:rPr>
          <w:rFonts w:ascii="Times New Roman"/>
          <w:b w:val="false"/>
          <w:i w:val="false"/>
          <w:color w:val="000000"/>
          <w:sz w:val="28"/>
        </w:rPr>
        <w:t>
өткен заемдар және басқалар) орындамау фактілерінің болуы туралы
</w:t>
      </w:r>
      <w:r>
        <w:br/>
      </w:r>
      <w:r>
        <w:rPr>
          <w:rFonts w:ascii="Times New Roman"/>
          <w:b w:val="false"/>
          <w:i w:val="false"/>
          <w:color w:val="000000"/>
          <w:sz w:val="28"/>
        </w:rPr>
        <w:t>
мәліметтер: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(аталған фактілер болған жағдайда ұйымның атауын және
</w:t>
      </w:r>
      <w:r>
        <w:br/>
      </w:r>
      <w:r>
        <w:rPr>
          <w:rFonts w:ascii="Times New Roman"/>
          <w:b w:val="false"/>
          <w:i w:val="false"/>
          <w:color w:val="000000"/>
          <w:sz w:val="28"/>
        </w:rPr>
        <w:t>
              міндеттемелер сомасын көрсету қажет)
</w:t>
      </w:r>
      <w:r>
        <w:br/>
      </w:r>
      <w:r>
        <w:rPr>
          <w:rFonts w:ascii="Times New Roman"/>
          <w:b w:val="false"/>
          <w:i w:val="false"/>
          <w:color w:val="000000"/>
          <w:sz w:val="28"/>
        </w:rPr>
        <w:t>
7. Ашық жинақтаушы зейнетақы қорымен аффилиирленгендігі болуы
</w:t>
      </w:r>
      <w:r>
        <w:br/>
      </w:r>
      <w:r>
        <w:rPr>
          <w:rFonts w:ascii="Times New Roman"/>
          <w:b w:val="false"/>
          <w:i w:val="false"/>
          <w:color w:val="000000"/>
          <w:sz w:val="28"/>
        </w:rPr>
        <w:t>
(болмауы):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(иә/жоқ, аффилиирлік сипаттарын көрсету)
</w:t>
      </w:r>
      <w:r>
        <w:br/>
      </w:r>
      <w:r>
        <w:rPr>
          <w:rFonts w:ascii="Times New Roman"/>
          <w:b w:val="false"/>
          <w:i w:val="false"/>
          <w:color w:val="000000"/>
          <w:sz w:val="28"/>
        </w:rPr>
        <w:t>
8. Осы мәселеге қатысы бар басқа ақпарат: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Осы ақпарат тексерілгенін және шынайы мен толық болып
</w:t>
      </w:r>
      <w:r>
        <w:br/>
      </w:r>
      <w:r>
        <w:rPr>
          <w:rFonts w:ascii="Times New Roman"/>
          <w:b w:val="false"/>
          <w:i w:val="false"/>
          <w:color w:val="000000"/>
          <w:sz w:val="28"/>
        </w:rPr>
        <w:t>
табылатынын растаймын.
</w:t>
      </w:r>
      <w:r>
        <w:br/>
      </w:r>
      <w:r>
        <w:rPr>
          <w:rFonts w:ascii="Times New Roman"/>
          <w:b w:val="false"/>
          <w:i w:val="false"/>
          <w:color w:val="000000"/>
          <w:sz w:val="28"/>
        </w:rPr>
        <w:t>
      Банктің ірі қатысушысының - заңды тұлғаның немесе банктік
</w:t>
      </w:r>
      <w:r>
        <w:br/>
      </w:r>
      <w:r>
        <w:rPr>
          <w:rFonts w:ascii="Times New Roman"/>
          <w:b w:val="false"/>
          <w:i w:val="false"/>
          <w:color w:val="000000"/>
          <w:sz w:val="28"/>
        </w:rPr>
        <w:t>
холдингтің атқарушы органының бірінші басшысы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(фамилиясы, аты, әкесінің аты (бар болса) баспа әріптерімен, қолы)
</w:t>
      </w:r>
    </w:p>
    <w:p>
      <w:pPr>
        <w:spacing w:after="0"/>
        <w:ind w:left="0"/>
        <w:jc w:val="both"/>
      </w:pP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Күні 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Банктердің ірі қатысушыларының және
</w:t>
      </w:r>
      <w:r>
        <w:br/>
      </w:r>
      <w:r>
        <w:rPr>
          <w:rFonts w:ascii="Times New Roman"/>
          <w:b w:val="false"/>
          <w:i w:val="false"/>
          <w:color w:val="000000"/>
          <w:sz w:val="28"/>
        </w:rPr>
        <w:t>
                                банктік холдингтердің есеп беру
</w:t>
      </w:r>
      <w:r>
        <w:br/>
      </w:r>
      <w:r>
        <w:rPr>
          <w:rFonts w:ascii="Times New Roman"/>
          <w:b w:val="false"/>
          <w:i w:val="false"/>
          <w:color w:val="000000"/>
          <w:sz w:val="28"/>
        </w:rPr>
        <w:t>
                                    ережесінің 4-қосымшасы
</w:t>
      </w:r>
    </w:p>
    <w:p>
      <w:pPr>
        <w:spacing w:after="0"/>
        <w:ind w:left="0"/>
        <w:jc w:val="both"/>
      </w:pPr>
      <w:r>
        <w:rPr>
          <w:rFonts w:ascii="Times New Roman"/>
          <w:b w:val="false"/>
          <w:i w:val="false"/>
          <w:color w:val="000000"/>
          <w:sz w:val="28"/>
        </w:rPr>
        <w:t>
</w:t>
      </w:r>
      <w:r>
        <w:rPr>
          <w:rFonts w:ascii="Times New Roman"/>
          <w:b/>
          <w:i w:val="false"/>
          <w:color w:val="000000"/>
          <w:sz w:val="28"/>
        </w:rPr>
        <w:t>
Банк ірі қатысушысының кірістері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мен мүліктері туралы мәліметтер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Есеп беруші тұлға туралы ақпарат:
</w:t>
      </w:r>
      <w:r>
        <w:br/>
      </w:r>
      <w:r>
        <w:rPr>
          <w:rFonts w:ascii="Times New Roman"/>
          <w:b w:val="false"/>
          <w:i w:val="false"/>
          <w:color w:val="000000"/>
          <w:sz w:val="28"/>
        </w:rPr>
        <w:t>
Фамилиясы, аты-жөні_________________________________________________
</w:t>
      </w:r>
      <w:r>
        <w:br/>
      </w:r>
      <w:r>
        <w:rPr>
          <w:rFonts w:ascii="Times New Roman"/>
          <w:b w:val="false"/>
          <w:i w:val="false"/>
          <w:color w:val="000000"/>
          <w:sz w:val="28"/>
        </w:rPr>
        <w:t>
Жеке куәлігі (төлқұжат)_____________________________________________
</w:t>
      </w:r>
      <w:r>
        <w:br/>
      </w:r>
      <w:r>
        <w:rPr>
          <w:rFonts w:ascii="Times New Roman"/>
          <w:b w:val="false"/>
          <w:i w:val="false"/>
          <w:color w:val="000000"/>
          <w:sz w:val="28"/>
        </w:rPr>
        <w:t>
                         (серия, нөмір, кім және қашан берілген)
</w:t>
      </w:r>
    </w:p>
    <w:p>
      <w:pPr>
        <w:spacing w:after="0"/>
        <w:ind w:left="0"/>
        <w:jc w:val="both"/>
      </w:pPr>
      <w:r>
        <w:rPr>
          <w:rFonts w:ascii="Times New Roman"/>
          <w:b w:val="false"/>
          <w:i w:val="false"/>
          <w:color w:val="000000"/>
          <w:sz w:val="28"/>
        </w:rPr>
        <w:t>
Мекен-жайы__________________________________________________________
</w:t>
      </w:r>
      <w:r>
        <w:br/>
      </w:r>
      <w:r>
        <w:rPr>
          <w:rFonts w:ascii="Times New Roman"/>
          <w:b w:val="false"/>
          <w:i w:val="false"/>
          <w:color w:val="000000"/>
          <w:sz w:val="28"/>
        </w:rPr>
        <w:t>
Үй телефоны_________________жұмыс телефоны__________________________
</w:t>
      </w:r>
      <w:r>
        <w:br/>
      </w:r>
      <w:r>
        <w:rPr>
          <w:rFonts w:ascii="Times New Roman"/>
          <w:b w:val="false"/>
          <w:i w:val="false"/>
          <w:color w:val="000000"/>
          <w:sz w:val="28"/>
        </w:rPr>
        <w:t>
Есепті кезең________________________________________________________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2253"/>
        <w:gridCol w:w="1053"/>
        <w:gridCol w:w="1393"/>
        <w:gridCol w:w="1393"/>
        <w:gridCol w:w="1393"/>
        <w:gridCol w:w="1393"/>
        <w:gridCol w:w="1513"/>
        <w:gridCol w:w="1453"/>
      </w:tblGrid>
      <w:tr>
        <w:trPr>
          <w:trHeight w:val="90" w:hRule="atLeast"/>
        </w:trPr>
        <w:tc>
          <w:tcPr>
            <w:tcW w:w="8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22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10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
</w:t>
            </w:r>
            <w:r>
              <w:br/>
            </w:r>
            <w:r>
              <w:rPr>
                <w:rFonts w:ascii="Times New Roman"/>
                <w:b w:val="false"/>
                <w:i w:val="false"/>
                <w:color w:val="000000"/>
                <w:sz w:val="20"/>
              </w:rPr>
              <w:t>
шем
</w:t>
            </w:r>
            <w:r>
              <w:br/>
            </w:r>
            <w:r>
              <w:rPr>
                <w:rFonts w:ascii="Times New Roman"/>
                <w:b w:val="false"/>
                <w:i w:val="false"/>
                <w:color w:val="000000"/>
                <w:sz w:val="20"/>
              </w:rPr>
              <w:t>
бір-
</w:t>
            </w:r>
            <w:r>
              <w:br/>
            </w:r>
            <w:r>
              <w:rPr>
                <w:rFonts w:ascii="Times New Roman"/>
                <w:b w:val="false"/>
                <w:i w:val="false"/>
                <w:color w:val="000000"/>
                <w:sz w:val="20"/>
              </w:rPr>
              <w:t>
лігі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Өткен есепті
</w:t>
            </w:r>
            <w:r>
              <w:br/>
            </w:r>
            <w:r>
              <w:rPr>
                <w:rFonts w:ascii="Times New Roman"/>
                <w:b w:val="false"/>
                <w:i w:val="false"/>
                <w:color w:val="000000"/>
                <w:sz w:val="20"/>
              </w:rPr>
              <w:t>
кезеңге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w:t>
            </w:r>
            <w:r>
              <w:br/>
            </w:r>
            <w:r>
              <w:rPr>
                <w:rFonts w:ascii="Times New Roman"/>
                <w:b w:val="false"/>
                <w:i w:val="false"/>
                <w:color w:val="000000"/>
                <w:sz w:val="20"/>
              </w:rPr>
              <w:t>
кезеңге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w:t>
            </w:r>
            <w:r>
              <w:br/>
            </w:r>
            <w:r>
              <w:rPr>
                <w:rFonts w:ascii="Times New Roman"/>
                <w:b w:val="false"/>
                <w:i w:val="false"/>
                <w:color w:val="000000"/>
                <w:sz w:val="20"/>
              </w:rPr>
              <w:t>
кезеңдегі
</w:t>
            </w:r>
            <w:r>
              <w:br/>
            </w:r>
            <w:r>
              <w:rPr>
                <w:rFonts w:ascii="Times New Roman"/>
                <w:b w:val="false"/>
                <w:i w:val="false"/>
                <w:color w:val="000000"/>
                <w:sz w:val="20"/>
              </w:rPr>
              <w:t>
өзгеріс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
</w:t>
            </w:r>
            <w:r>
              <w:br/>
            </w:r>
            <w:r>
              <w:rPr>
                <w:rFonts w:ascii="Times New Roman"/>
                <w:b w:val="false"/>
                <w:i w:val="false"/>
                <w:color w:val="000000"/>
                <w:sz w:val="20"/>
              </w:rPr>
              <w:t>
масы
</w:t>
            </w:r>
            <w:r>
              <w:br/>
            </w:r>
            <w:r>
              <w:rPr>
                <w:rFonts w:ascii="Times New Roman"/>
                <w:b w:val="false"/>
                <w:i w:val="false"/>
                <w:color w:val="000000"/>
                <w:sz w:val="20"/>
              </w:rPr>
              <w:t>
(тең-
</w:t>
            </w:r>
            <w:r>
              <w:br/>
            </w:r>
            <w:r>
              <w:rPr>
                <w:rFonts w:ascii="Times New Roman"/>
                <w:b w:val="false"/>
                <w:i w:val="false"/>
                <w:color w:val="000000"/>
                <w:sz w:val="20"/>
              </w:rPr>
              <w:t>
ге)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
</w:t>
            </w:r>
            <w:r>
              <w:br/>
            </w:r>
            <w:r>
              <w:rPr>
                <w:rFonts w:ascii="Times New Roman"/>
                <w:b w:val="false"/>
                <w:i w:val="false"/>
                <w:color w:val="000000"/>
                <w:sz w:val="20"/>
              </w:rPr>
              <w:t>
масы
</w:t>
            </w:r>
            <w:r>
              <w:br/>
            </w:r>
            <w:r>
              <w:rPr>
                <w:rFonts w:ascii="Times New Roman"/>
                <w:b w:val="false"/>
                <w:i w:val="false"/>
                <w:color w:val="000000"/>
                <w:sz w:val="20"/>
              </w:rPr>
              <w:t>
(тең-
</w:t>
            </w:r>
            <w:r>
              <w:br/>
            </w:r>
            <w:r>
              <w:rPr>
                <w:rFonts w:ascii="Times New Roman"/>
                <w:b w:val="false"/>
                <w:i w:val="false"/>
                <w:color w:val="000000"/>
                <w:sz w:val="20"/>
              </w:rPr>
              <w:t>
ге)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
</w:t>
            </w:r>
            <w:r>
              <w:br/>
            </w:r>
            <w:r>
              <w:rPr>
                <w:rFonts w:ascii="Times New Roman"/>
                <w:b w:val="false"/>
                <w:i w:val="false"/>
                <w:color w:val="000000"/>
                <w:sz w:val="20"/>
              </w:rPr>
              <w:t>
масы
</w:t>
            </w:r>
            <w:r>
              <w:br/>
            </w:r>
            <w:r>
              <w:rPr>
                <w:rFonts w:ascii="Times New Roman"/>
                <w:b w:val="false"/>
                <w:i w:val="false"/>
                <w:color w:val="000000"/>
                <w:sz w:val="20"/>
              </w:rPr>
              <w:t>
(тең-
</w:t>
            </w:r>
            <w:r>
              <w:br/>
            </w:r>
            <w:r>
              <w:rPr>
                <w:rFonts w:ascii="Times New Roman"/>
                <w:b w:val="false"/>
                <w:i w:val="false"/>
                <w:color w:val="000000"/>
                <w:sz w:val="20"/>
              </w:rPr>
              <w:t>
ге)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кезеңде алынған кірістер: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Жалақы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Дивидендтер және
</w:t>
            </w:r>
            <w:r>
              <w:br/>
            </w:r>
            <w:r>
              <w:rPr>
                <w:rFonts w:ascii="Times New Roman"/>
                <w:b w:val="false"/>
                <w:i w:val="false"/>
                <w:color w:val="000000"/>
                <w:sz w:val="20"/>
              </w:rPr>
              <w:t>
ұйымдардың
</w:t>
            </w:r>
            <w:r>
              <w:br/>
            </w:r>
            <w:r>
              <w:rPr>
                <w:rFonts w:ascii="Times New Roman"/>
                <w:b w:val="false"/>
                <w:i w:val="false"/>
                <w:color w:val="000000"/>
                <w:sz w:val="20"/>
              </w:rPr>
              <w:t>
жарғылық
</w:t>
            </w:r>
            <w:r>
              <w:br/>
            </w:r>
            <w:r>
              <w:rPr>
                <w:rFonts w:ascii="Times New Roman"/>
                <w:b w:val="false"/>
                <w:i w:val="false"/>
                <w:color w:val="000000"/>
                <w:sz w:val="20"/>
              </w:rPr>
              <w:t>
капиталындағы
</w:t>
            </w:r>
            <w:r>
              <w:br/>
            </w:r>
            <w:r>
              <w:rPr>
                <w:rFonts w:ascii="Times New Roman"/>
                <w:b w:val="false"/>
                <w:i w:val="false"/>
                <w:color w:val="000000"/>
                <w:sz w:val="20"/>
              </w:rPr>
              <w:t>
(акцияларындағы) қатысу үлестерінен кіріс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Салымдар
</w:t>
            </w:r>
            <w:r>
              <w:br/>
            </w:r>
            <w:r>
              <w:rPr>
                <w:rFonts w:ascii="Times New Roman"/>
                <w:b w:val="false"/>
                <w:i w:val="false"/>
                <w:color w:val="000000"/>
                <w:sz w:val="20"/>
              </w:rPr>
              <w:t>
бойынша
</w:t>
            </w:r>
            <w:r>
              <w:br/>
            </w:r>
            <w:r>
              <w:rPr>
                <w:rFonts w:ascii="Times New Roman"/>
                <w:b w:val="false"/>
                <w:i w:val="false"/>
                <w:color w:val="000000"/>
                <w:sz w:val="20"/>
              </w:rPr>
              <w:t>
сыйақы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Мүлікті
</w:t>
            </w:r>
            <w:r>
              <w:br/>
            </w:r>
            <w:r>
              <w:rPr>
                <w:rFonts w:ascii="Times New Roman"/>
                <w:b w:val="false"/>
                <w:i w:val="false"/>
                <w:color w:val="000000"/>
                <w:sz w:val="20"/>
              </w:rPr>
              <w:t>
жалға
</w:t>
            </w:r>
            <w:r>
              <w:br/>
            </w:r>
            <w:r>
              <w:rPr>
                <w:rFonts w:ascii="Times New Roman"/>
                <w:b w:val="false"/>
                <w:i w:val="false"/>
                <w:color w:val="000000"/>
                <w:sz w:val="20"/>
              </w:rPr>
              <w:t>
бергеннен
</w:t>
            </w:r>
            <w:r>
              <w:br/>
            </w:r>
            <w:r>
              <w:rPr>
                <w:rFonts w:ascii="Times New Roman"/>
                <w:b w:val="false"/>
                <w:i w:val="false"/>
                <w:color w:val="000000"/>
                <w:sz w:val="20"/>
              </w:rPr>
              <w:t>
түсетін кіріс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Кәсіпкерлік қызметтен түсетін кіріс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Мүлікті сатудан түсетін кіріс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Кірістің басқа түрлері (талдамасымен бірге)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Мүлік: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Ақша: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ұлттық валютада, оның
</w:t>
            </w:r>
            <w:r>
              <w:br/>
            </w:r>
            <w:r>
              <w:rPr>
                <w:rFonts w:ascii="Times New Roman"/>
                <w:b w:val="false"/>
                <w:i w:val="false"/>
                <w:color w:val="000000"/>
                <w:sz w:val="20"/>
              </w:rPr>
              <w:t>
ішінде: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қолма-қол ақшамен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шоттарында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валютасымен, оның
</w:t>
            </w:r>
            <w:r>
              <w:br/>
            </w:r>
            <w:r>
              <w:rPr>
                <w:rFonts w:ascii="Times New Roman"/>
                <w:b w:val="false"/>
                <w:i w:val="false"/>
                <w:color w:val="000000"/>
                <w:sz w:val="20"/>
              </w:rPr>
              <w:t>
ішінде: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қолма-қол ақшамен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шоттарында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 (эмитенттің атауын көрсете отырып), оның ішінде
</w:t>
            </w:r>
            <w:r>
              <w:br/>
            </w:r>
            <w:r>
              <w:rPr>
                <w:rFonts w:ascii="Times New Roman"/>
                <w:b w:val="false"/>
                <w:i w:val="false"/>
                <w:color w:val="000000"/>
                <w:sz w:val="20"/>
              </w:rPr>
              <w:t>
жай акциялар
</w:t>
            </w:r>
            <w:r>
              <w:br/>
            </w:r>
            <w:r>
              <w:rPr>
                <w:rFonts w:ascii="Times New Roman"/>
                <w:b w:val="false"/>
                <w:i w:val="false"/>
                <w:color w:val="000000"/>
                <w:sz w:val="20"/>
              </w:rPr>
              <w:t>
артықшылықты акциялар
</w:t>
            </w:r>
            <w:r>
              <w:br/>
            </w:r>
            <w:r>
              <w:rPr>
                <w:rFonts w:ascii="Times New Roman"/>
                <w:b w:val="false"/>
                <w:i w:val="false"/>
                <w:color w:val="000000"/>
                <w:sz w:val="20"/>
              </w:rPr>
              <w:t>
облигациялар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Банктің ірі қаты-
</w:t>
            </w:r>
            <w:r>
              <w:br/>
            </w:r>
            <w:r>
              <w:rPr>
                <w:rFonts w:ascii="Times New Roman"/>
                <w:b w:val="false"/>
                <w:i w:val="false"/>
                <w:color w:val="000000"/>
                <w:sz w:val="20"/>
              </w:rPr>
              <w:t>
сушысына
</w:t>
            </w:r>
            <w:r>
              <w:br/>
            </w:r>
            <w:r>
              <w:rPr>
                <w:rFonts w:ascii="Times New Roman"/>
                <w:b w:val="false"/>
                <w:i w:val="false"/>
                <w:color w:val="000000"/>
                <w:sz w:val="20"/>
              </w:rPr>
              <w:t>
тиесілі
</w:t>
            </w:r>
            <w:r>
              <w:br/>
            </w:r>
            <w:r>
              <w:rPr>
                <w:rFonts w:ascii="Times New Roman"/>
                <w:b w:val="false"/>
                <w:i w:val="false"/>
                <w:color w:val="000000"/>
                <w:sz w:val="20"/>
              </w:rPr>
              <w:t>
акциялар
</w:t>
            </w:r>
            <w:r>
              <w:br/>
            </w:r>
            <w:r>
              <w:rPr>
                <w:rFonts w:ascii="Times New Roman"/>
                <w:b w:val="false"/>
                <w:i w:val="false"/>
                <w:color w:val="000000"/>
                <w:sz w:val="20"/>
              </w:rPr>
              <w:t>
санының
</w:t>
            </w:r>
            <w:r>
              <w:br/>
            </w:r>
            <w:r>
              <w:rPr>
                <w:rFonts w:ascii="Times New Roman"/>
                <w:b w:val="false"/>
                <w:i w:val="false"/>
                <w:color w:val="000000"/>
                <w:sz w:val="20"/>
              </w:rPr>
              <w:t>
ұйымдардың
</w:t>
            </w:r>
            <w:r>
              <w:br/>
            </w:r>
            <w:r>
              <w:rPr>
                <w:rFonts w:ascii="Times New Roman"/>
                <w:b w:val="false"/>
                <w:i w:val="false"/>
                <w:color w:val="000000"/>
                <w:sz w:val="20"/>
              </w:rPr>
              <w:t>
(атауын
</w:t>
            </w:r>
            <w:r>
              <w:br/>
            </w:r>
            <w:r>
              <w:rPr>
                <w:rFonts w:ascii="Times New Roman"/>
                <w:b w:val="false"/>
                <w:i w:val="false"/>
                <w:color w:val="000000"/>
                <w:sz w:val="20"/>
              </w:rPr>
              <w:t>
көрсете
</w:t>
            </w:r>
            <w:r>
              <w:br/>
            </w:r>
            <w:r>
              <w:rPr>
                <w:rFonts w:ascii="Times New Roman"/>
                <w:b w:val="false"/>
                <w:i w:val="false"/>
                <w:color w:val="000000"/>
                <w:sz w:val="20"/>
              </w:rPr>
              <w:t>
отырып)
</w:t>
            </w:r>
            <w:r>
              <w:br/>
            </w:r>
            <w:r>
              <w:rPr>
                <w:rFonts w:ascii="Times New Roman"/>
                <w:b w:val="false"/>
                <w:i w:val="false"/>
                <w:color w:val="000000"/>
                <w:sz w:val="20"/>
              </w:rPr>
              <w:t>
дауыс
</w:t>
            </w:r>
            <w:r>
              <w:br/>
            </w:r>
            <w:r>
              <w:rPr>
                <w:rFonts w:ascii="Times New Roman"/>
                <w:b w:val="false"/>
                <w:i w:val="false"/>
                <w:color w:val="000000"/>
                <w:sz w:val="20"/>
              </w:rPr>
              <w:t>
беруші
</w:t>
            </w:r>
            <w:r>
              <w:br/>
            </w:r>
            <w:r>
              <w:rPr>
                <w:rFonts w:ascii="Times New Roman"/>
                <w:b w:val="false"/>
                <w:i w:val="false"/>
                <w:color w:val="000000"/>
                <w:sz w:val="20"/>
              </w:rPr>
              <w:t>
акцияла-
</w:t>
            </w:r>
            <w:r>
              <w:br/>
            </w:r>
            <w:r>
              <w:rPr>
                <w:rFonts w:ascii="Times New Roman"/>
                <w:b w:val="false"/>
                <w:i w:val="false"/>
                <w:color w:val="000000"/>
                <w:sz w:val="20"/>
              </w:rPr>
              <w:t>
рының
</w:t>
            </w:r>
            <w:r>
              <w:br/>
            </w:r>
            <w:r>
              <w:rPr>
                <w:rFonts w:ascii="Times New Roman"/>
                <w:b w:val="false"/>
                <w:i w:val="false"/>
                <w:color w:val="000000"/>
                <w:sz w:val="20"/>
              </w:rPr>
              <w:t>
жалпы
</w:t>
            </w:r>
            <w:r>
              <w:br/>
            </w:r>
            <w:r>
              <w:rPr>
                <w:rFonts w:ascii="Times New Roman"/>
                <w:b w:val="false"/>
                <w:i w:val="false"/>
                <w:color w:val="000000"/>
                <w:sz w:val="20"/>
              </w:rPr>
              <w:t>
санына
</w:t>
            </w:r>
            <w:r>
              <w:br/>
            </w:r>
            <w:r>
              <w:rPr>
                <w:rFonts w:ascii="Times New Roman"/>
                <w:b w:val="false"/>
                <w:i w:val="false"/>
                <w:color w:val="000000"/>
                <w:sz w:val="20"/>
              </w:rPr>
              <w:t>
арақаты-
</w:t>
            </w:r>
            <w:r>
              <w:br/>
            </w:r>
            <w:r>
              <w:rPr>
                <w:rFonts w:ascii="Times New Roman"/>
                <w:b w:val="false"/>
                <w:i w:val="false"/>
                <w:color w:val="000000"/>
                <w:sz w:val="20"/>
              </w:rPr>
              <w:t>
насы
</w:t>
            </w:r>
            <w:r>
              <w:br/>
            </w:r>
            <w:r>
              <w:rPr>
                <w:rFonts w:ascii="Times New Roman"/>
                <w:b w:val="false"/>
                <w:i w:val="false"/>
                <w:color w:val="000000"/>
                <w:sz w:val="20"/>
              </w:rPr>
              <w:t>
немесе
</w:t>
            </w:r>
            <w:r>
              <w:br/>
            </w:r>
            <w:r>
              <w:rPr>
                <w:rFonts w:ascii="Times New Roman"/>
                <w:b w:val="false"/>
                <w:i w:val="false"/>
                <w:color w:val="000000"/>
                <w:sz w:val="20"/>
              </w:rPr>
              <w:t>
олардың
</w:t>
            </w:r>
            <w:r>
              <w:br/>
            </w:r>
            <w:r>
              <w:rPr>
                <w:rFonts w:ascii="Times New Roman"/>
                <w:b w:val="false"/>
                <w:i w:val="false"/>
                <w:color w:val="000000"/>
                <w:sz w:val="20"/>
              </w:rPr>
              <w:t>
жарғылық
</w:t>
            </w:r>
            <w:r>
              <w:br/>
            </w:r>
            <w:r>
              <w:rPr>
                <w:rFonts w:ascii="Times New Roman"/>
                <w:b w:val="false"/>
                <w:i w:val="false"/>
                <w:color w:val="000000"/>
                <w:sz w:val="20"/>
              </w:rPr>
              <w:t>
капитал-
</w:t>
            </w:r>
            <w:r>
              <w:br/>
            </w:r>
            <w:r>
              <w:rPr>
                <w:rFonts w:ascii="Times New Roman"/>
                <w:b w:val="false"/>
                <w:i w:val="false"/>
                <w:color w:val="000000"/>
                <w:sz w:val="20"/>
              </w:rPr>
              <w:t>
дағы
</w:t>
            </w:r>
            <w:r>
              <w:br/>
            </w:r>
            <w:r>
              <w:rPr>
                <w:rFonts w:ascii="Times New Roman"/>
                <w:b w:val="false"/>
                <w:i w:val="false"/>
                <w:color w:val="000000"/>
                <w:sz w:val="20"/>
              </w:rPr>
              <w:t>
қатысу
</w:t>
            </w:r>
            <w:r>
              <w:br/>
            </w:r>
            <w:r>
              <w:rPr>
                <w:rFonts w:ascii="Times New Roman"/>
                <w:b w:val="false"/>
                <w:i w:val="false"/>
                <w:color w:val="000000"/>
                <w:sz w:val="20"/>
              </w:rPr>
              <w:t>
үлестері,
</w:t>
            </w:r>
            <w:r>
              <w:br/>
            </w:r>
            <w:r>
              <w:rPr>
                <w:rFonts w:ascii="Times New Roman"/>
                <w:b w:val="false"/>
                <w:i w:val="false"/>
                <w:color w:val="000000"/>
                <w:sz w:val="20"/>
              </w:rPr>
              <w:t>
оның
</w:t>
            </w:r>
            <w:r>
              <w:br/>
            </w:r>
            <w:r>
              <w:rPr>
                <w:rFonts w:ascii="Times New Roman"/>
                <w:b w:val="false"/>
                <w:i w:val="false"/>
                <w:color w:val="000000"/>
                <w:sz w:val="20"/>
              </w:rPr>
              <w:t>
ішінде
</w:t>
            </w:r>
            <w:r>
              <w:br/>
            </w: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резидент
</w:t>
            </w:r>
            <w:r>
              <w:br/>
            </w:r>
            <w:r>
              <w:rPr>
                <w:rFonts w:ascii="Times New Roman"/>
                <w:b w:val="false"/>
                <w:i w:val="false"/>
                <w:color w:val="000000"/>
                <w:sz w:val="20"/>
              </w:rPr>
              <w:t>
еместері
</w:t>
            </w:r>
            <w:r>
              <w:br/>
            </w:r>
            <w:r>
              <w:rPr>
                <w:rFonts w:ascii="Times New Roman"/>
                <w:b w:val="false"/>
                <w:i w:val="false"/>
                <w:color w:val="000000"/>
                <w:sz w:val="20"/>
              </w:rPr>
              <w:t>
(процентте)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Жылжымайтын мүлік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мүлік (талдамасымен бірге)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Қолы________________
</w:t>
      </w:r>
      <w:r>
        <w:br/>
      </w:r>
      <w:r>
        <w:rPr>
          <w:rFonts w:ascii="Times New Roman"/>
          <w:b w:val="false"/>
          <w:i w:val="false"/>
          <w:color w:val="000000"/>
          <w:sz w:val="28"/>
        </w:rPr>
        <w:t>
Күні________________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Банктердің ірі қатысушыларының және
</w:t>
      </w:r>
      <w:r>
        <w:br/>
      </w:r>
      <w:r>
        <w:rPr>
          <w:rFonts w:ascii="Times New Roman"/>
          <w:b w:val="false"/>
          <w:i w:val="false"/>
          <w:color w:val="000000"/>
          <w:sz w:val="28"/>
        </w:rPr>
        <w:t>
                                банктік холдингтердің есеп беру
</w:t>
      </w:r>
      <w:r>
        <w:br/>
      </w:r>
      <w:r>
        <w:rPr>
          <w:rFonts w:ascii="Times New Roman"/>
          <w:b w:val="false"/>
          <w:i w:val="false"/>
          <w:color w:val="000000"/>
          <w:sz w:val="28"/>
        </w:rPr>
        <w:t>
                                    ережесінің 5-қосымшасы
</w:t>
      </w:r>
    </w:p>
    <w:p>
      <w:pPr>
        <w:spacing w:after="0"/>
        <w:ind w:left="0"/>
        <w:jc w:val="both"/>
      </w:pPr>
      <w:r>
        <w:rPr>
          <w:rFonts w:ascii="Times New Roman"/>
          <w:b w:val="false"/>
          <w:i w:val="false"/>
          <w:color w:val="000000"/>
          <w:sz w:val="28"/>
        </w:rPr>
        <w:t>
</w:t>
      </w:r>
      <w:r>
        <w:rPr>
          <w:rFonts w:ascii="Times New Roman"/>
          <w:b/>
          <w:i w:val="false"/>
          <w:color w:val="000000"/>
          <w:sz w:val="28"/>
        </w:rPr>
        <w:t>
Банктің ірі қатысушысының банктің қабылдайтын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шешімдеріне ықпалын жүзеге асыру туралы ақпарат
</w:t>
      </w:r>
      <w:r>
        <w:rPr>
          <w:rFonts w:ascii="Times New Roman"/>
          <w:b w:val="false"/>
          <w:i w:val="false"/>
          <w:color w:val="000000"/>
          <w:sz w:val="28"/>
        </w:rPr>
        <w:t>
</w:t>
      </w:r>
    </w:p>
    <w:p>
      <w:pPr>
        <w:spacing w:after="0"/>
        <w:ind w:left="0"/>
        <w:jc w:val="both"/>
      </w:pPr>
      <w:r>
        <w:rPr>
          <w:rFonts w:ascii="Times New Roman"/>
          <w:b w:val="false"/>
          <w:i w:val="false"/>
          <w:color w:val="000000"/>
          <w:sz w:val="28"/>
        </w:rPr>
        <w:t>
Есеп беруші тұлға туралы ақпарат:
</w:t>
      </w:r>
      <w:r>
        <w:br/>
      </w:r>
      <w:r>
        <w:rPr>
          <w:rFonts w:ascii="Times New Roman"/>
          <w:b w:val="false"/>
          <w:i w:val="false"/>
          <w:color w:val="000000"/>
          <w:sz w:val="28"/>
        </w:rPr>
        <w:t>
Фамилиясы, аты-жөні_________________________________________________
</w:t>
      </w:r>
      <w:r>
        <w:br/>
      </w:r>
      <w:r>
        <w:rPr>
          <w:rFonts w:ascii="Times New Roman"/>
          <w:b w:val="false"/>
          <w:i w:val="false"/>
          <w:color w:val="000000"/>
          <w:sz w:val="28"/>
        </w:rPr>
        <w:t>
Мекен-жайы__________________________________________________________
</w:t>
      </w:r>
      <w:r>
        <w:br/>
      </w:r>
      <w:r>
        <w:rPr>
          <w:rFonts w:ascii="Times New Roman"/>
          <w:b w:val="false"/>
          <w:i w:val="false"/>
          <w:color w:val="000000"/>
          <w:sz w:val="28"/>
        </w:rPr>
        <w:t>
Үй телефоны_____________________жұмыс телефоны______________________
</w:t>
      </w:r>
    </w:p>
    <w:p>
      <w:pPr>
        <w:spacing w:after="0"/>
        <w:ind w:left="0"/>
        <w:jc w:val="both"/>
      </w:pPr>
      <w:r>
        <w:rPr>
          <w:rFonts w:ascii="Times New Roman"/>
          <w:b w:val="false"/>
          <w:i w:val="false"/>
          <w:color w:val="000000"/>
          <w:sz w:val="28"/>
        </w:rPr>
        <w:t>
Банктің ірі қатысушысының банктің қабылдайтын шешімдеріне ықпалын
</w:t>
      </w:r>
      <w:r>
        <w:br/>
      </w:r>
      <w:r>
        <w:rPr>
          <w:rFonts w:ascii="Times New Roman"/>
          <w:b w:val="false"/>
          <w:i w:val="false"/>
          <w:color w:val="000000"/>
          <w:sz w:val="28"/>
        </w:rPr>
        <w:t>
жүзеге асыру туралы ақпарат:
</w:t>
      </w:r>
      <w:r>
        <w:br/>
      </w:r>
      <w:r>
        <w:rPr>
          <w:rFonts w:ascii="Times New Roman"/>
          <w:b w:val="false"/>
          <w:i w:val="false"/>
          <w:color w:val="000000"/>
          <w:sz w:val="28"/>
        </w:rPr>
        <w:t>
1) басқа тұлғалармен бірлесіп олардың арасындағы шарттың күшімен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2) өзге тәсілмен____________________________________________________
</w:t>
      </w:r>
      <w:r>
        <w:br/>
      </w:r>
      <w:r>
        <w:rPr>
          <w:rFonts w:ascii="Times New Roman"/>
          <w:b w:val="false"/>
          <w:i w:val="false"/>
          <w:color w:val="000000"/>
          <w:sz w:val="28"/>
        </w:rPr>
        <w:t>
оның ішінде осындай ықпалдың мүмкіндігін айқындайтын өкілеттілікті
</w:t>
      </w:r>
      <w:r>
        <w:br/>
      </w:r>
      <w:r>
        <w:rPr>
          <w:rFonts w:ascii="Times New Roman"/>
          <w:b w:val="false"/>
          <w:i w:val="false"/>
          <w:color w:val="000000"/>
          <w:sz w:val="28"/>
        </w:rPr>
        <w:t>
бөлуді сипаттаған мазмұны бар (растаушы құжаттардың қосымшаларымен бірге).
</w:t>
      </w:r>
    </w:p>
    <w:p>
      <w:pPr>
        <w:spacing w:after="0"/>
        <w:ind w:left="0"/>
        <w:jc w:val="both"/>
      </w:pPr>
      <w:r>
        <w:rPr>
          <w:rFonts w:ascii="Times New Roman"/>
          <w:b w:val="false"/>
          <w:i w:val="false"/>
          <w:color w:val="000000"/>
          <w:sz w:val="28"/>
        </w:rPr>
        <w:t>
Қолы________________
</w:t>
      </w:r>
      <w:r>
        <w:br/>
      </w:r>
      <w:r>
        <w:rPr>
          <w:rFonts w:ascii="Times New Roman"/>
          <w:b w:val="false"/>
          <w:i w:val="false"/>
          <w:color w:val="000000"/>
          <w:sz w:val="28"/>
        </w:rPr>
        <w:t>
Күні________________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Банктердің ірі қатысушыларының және
</w:t>
      </w:r>
      <w:r>
        <w:br/>
      </w:r>
      <w:r>
        <w:rPr>
          <w:rFonts w:ascii="Times New Roman"/>
          <w:b w:val="false"/>
          <w:i w:val="false"/>
          <w:color w:val="000000"/>
          <w:sz w:val="28"/>
        </w:rPr>
        <w:t>
                                банктік холдингтердің есеп беру
</w:t>
      </w:r>
      <w:r>
        <w:br/>
      </w:r>
      <w:r>
        <w:rPr>
          <w:rFonts w:ascii="Times New Roman"/>
          <w:b w:val="false"/>
          <w:i w:val="false"/>
          <w:color w:val="000000"/>
          <w:sz w:val="28"/>
        </w:rPr>
        <w:t>
                                    ережесінің 6-қосымшасы
</w:t>
      </w:r>
    </w:p>
    <w:p>
      <w:pPr>
        <w:spacing w:after="0"/>
        <w:ind w:left="0"/>
        <w:jc w:val="both"/>
      </w:pPr>
      <w:r>
        <w:rPr>
          <w:rFonts w:ascii="Times New Roman"/>
          <w:b w:val="false"/>
          <w:i w:val="false"/>
          <w:color w:val="000000"/>
          <w:sz w:val="28"/>
        </w:rPr>
        <w:t>
</w:t>
      </w:r>
      <w:r>
        <w:rPr>
          <w:rFonts w:ascii="Times New Roman"/>
          <w:b/>
          <w:i w:val="false"/>
          <w:color w:val="000000"/>
          <w:sz w:val="28"/>
        </w:rPr>
        <w:t>
 Банк ірі қатысушысының ұйымдардағы атқаратын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лауазымдары туралы мәліметтер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Есеп беруші тұлға туралы ақпарат:
</w:t>
      </w:r>
      <w:r>
        <w:br/>
      </w:r>
      <w:r>
        <w:rPr>
          <w:rFonts w:ascii="Times New Roman"/>
          <w:b w:val="false"/>
          <w:i w:val="false"/>
          <w:color w:val="000000"/>
          <w:sz w:val="28"/>
        </w:rPr>
        <w:t>
Фамилиясы, аты-жөні_________________________________________________
</w:t>
      </w:r>
      <w:r>
        <w:br/>
      </w:r>
      <w:r>
        <w:rPr>
          <w:rFonts w:ascii="Times New Roman"/>
          <w:b w:val="false"/>
          <w:i w:val="false"/>
          <w:color w:val="000000"/>
          <w:sz w:val="28"/>
        </w:rPr>
        <w:t>
Мекен-жайы__________________________________________________________
</w:t>
      </w:r>
      <w:r>
        <w:br/>
      </w:r>
      <w:r>
        <w:rPr>
          <w:rFonts w:ascii="Times New Roman"/>
          <w:b w:val="false"/>
          <w:i w:val="false"/>
          <w:color w:val="000000"/>
          <w:sz w:val="28"/>
        </w:rPr>
        <w:t>
Үй телефоны_____________________жұмыс телефоны______________________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1933"/>
        <w:gridCol w:w="1613"/>
        <w:gridCol w:w="2033"/>
        <w:gridCol w:w="1293"/>
        <w:gridCol w:w="1293"/>
        <w:gridCol w:w="1393"/>
        <w:gridCol w:w="1453"/>
      </w:tblGrid>
      <w:tr>
        <w:trPr>
          <w:trHeight w:val="90" w:hRule="atLeast"/>
        </w:trPr>
        <w:tc>
          <w:tcPr>
            <w:tcW w:w="4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19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Ұйымның
</w:t>
            </w:r>
            <w:r>
              <w:br/>
            </w:r>
            <w:r>
              <w:rPr>
                <w:rFonts w:ascii="Times New Roman"/>
                <w:b w:val="false"/>
                <w:i w:val="false"/>
                <w:color w:val="000000"/>
                <w:sz w:val="20"/>
              </w:rPr>
              <w:t>
атауы
</w:t>
            </w:r>
          </w:p>
        </w:tc>
        <w:tc>
          <w:tcPr>
            <w:tcW w:w="16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Атқа-
</w:t>
            </w:r>
            <w:r>
              <w:br/>
            </w:r>
            <w:r>
              <w:rPr>
                <w:rFonts w:ascii="Times New Roman"/>
                <w:b w:val="false"/>
                <w:i w:val="false"/>
                <w:color w:val="000000"/>
                <w:sz w:val="20"/>
              </w:rPr>
              <w:t>
ратын
</w:t>
            </w:r>
            <w:r>
              <w:br/>
            </w:r>
            <w:r>
              <w:rPr>
                <w:rFonts w:ascii="Times New Roman"/>
                <w:b w:val="false"/>
                <w:i w:val="false"/>
                <w:color w:val="000000"/>
                <w:sz w:val="20"/>
              </w:rPr>
              <w:t>
лауа-
</w:t>
            </w:r>
            <w:r>
              <w:br/>
            </w:r>
            <w:r>
              <w:rPr>
                <w:rFonts w:ascii="Times New Roman"/>
                <w:b w:val="false"/>
                <w:i w:val="false"/>
                <w:color w:val="000000"/>
                <w:sz w:val="20"/>
              </w:rPr>
              <w:t>
зымы
</w:t>
            </w:r>
          </w:p>
        </w:tc>
        <w:tc>
          <w:tcPr>
            <w:tcW w:w="20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Қатысу
</w:t>
            </w:r>
            <w:r>
              <w:br/>
            </w:r>
            <w:r>
              <w:rPr>
                <w:rFonts w:ascii="Times New Roman"/>
                <w:b w:val="false"/>
                <w:i w:val="false"/>
                <w:color w:val="000000"/>
                <w:sz w:val="20"/>
              </w:rPr>
              <w:t>
сомасы/
</w:t>
            </w:r>
            <w:r>
              <w:br/>
            </w:r>
            <w:r>
              <w:rPr>
                <w:rFonts w:ascii="Times New Roman"/>
                <w:b w:val="false"/>
                <w:i w:val="false"/>
                <w:color w:val="000000"/>
                <w:sz w:val="20"/>
              </w:rPr>
              <w:t>
ұйымның
</w:t>
            </w:r>
            <w:r>
              <w:br/>
            </w:r>
            <w:r>
              <w:rPr>
                <w:rFonts w:ascii="Times New Roman"/>
                <w:b w:val="false"/>
                <w:i w:val="false"/>
                <w:color w:val="000000"/>
                <w:sz w:val="20"/>
              </w:rPr>
              <w:t>
атауын
</w:t>
            </w:r>
            <w:r>
              <w:br/>
            </w:r>
            <w:r>
              <w:rPr>
                <w:rFonts w:ascii="Times New Roman"/>
                <w:b w:val="false"/>
                <w:i w:val="false"/>
                <w:color w:val="000000"/>
                <w:sz w:val="20"/>
              </w:rPr>
              <w:t>
көрсете
</w:t>
            </w:r>
            <w:r>
              <w:br/>
            </w:r>
            <w:r>
              <w:rPr>
                <w:rFonts w:ascii="Times New Roman"/>
                <w:b w:val="false"/>
                <w:i w:val="false"/>
                <w:color w:val="000000"/>
                <w:sz w:val="20"/>
              </w:rPr>
              <w:t>
отырып,
</w:t>
            </w:r>
            <w:r>
              <w:br/>
            </w:r>
            <w:r>
              <w:rPr>
                <w:rFonts w:ascii="Times New Roman"/>
                <w:b w:val="false"/>
                <w:i w:val="false"/>
                <w:color w:val="000000"/>
                <w:sz w:val="20"/>
              </w:rPr>
              <w:t>
сатып алған акциялардың құны (мың
</w:t>
            </w:r>
            <w:r>
              <w:br/>
            </w:r>
            <w:r>
              <w:rPr>
                <w:rFonts w:ascii="Times New Roman"/>
                <w:b w:val="false"/>
                <w:i w:val="false"/>
                <w:color w:val="000000"/>
                <w:sz w:val="20"/>
              </w:rPr>
              <w:t>
теңгемен)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Банктің ірі қатысушысына
</w:t>
            </w:r>
            <w:r>
              <w:br/>
            </w:r>
            <w:r>
              <w:rPr>
                <w:rFonts w:ascii="Times New Roman"/>
                <w:b w:val="false"/>
                <w:i w:val="false"/>
                <w:color w:val="000000"/>
                <w:sz w:val="20"/>
              </w:rPr>
              <w:t>
тиесілі акциялар санының
</w:t>
            </w:r>
            <w:r>
              <w:br/>
            </w:r>
            <w:r>
              <w:rPr>
                <w:rFonts w:ascii="Times New Roman"/>
                <w:b w:val="false"/>
                <w:i w:val="false"/>
                <w:color w:val="000000"/>
                <w:sz w:val="20"/>
              </w:rPr>
              <w:t>
ұйымның дауыс беруші
</w:t>
            </w:r>
            <w:r>
              <w:br/>
            </w:r>
            <w:r>
              <w:rPr>
                <w:rFonts w:ascii="Times New Roman"/>
                <w:b w:val="false"/>
                <w:i w:val="false"/>
                <w:color w:val="000000"/>
                <w:sz w:val="20"/>
              </w:rPr>
              <w:t>
акцияларының жалпы санына
</w:t>
            </w:r>
            <w:r>
              <w:br/>
            </w:r>
            <w:r>
              <w:rPr>
                <w:rFonts w:ascii="Times New Roman"/>
                <w:b w:val="false"/>
                <w:i w:val="false"/>
                <w:color w:val="000000"/>
                <w:sz w:val="20"/>
              </w:rPr>
              <w:t>
арақатынасы немесе оның
</w:t>
            </w:r>
            <w:r>
              <w:br/>
            </w:r>
            <w:r>
              <w:rPr>
                <w:rFonts w:ascii="Times New Roman"/>
                <w:b w:val="false"/>
                <w:i w:val="false"/>
                <w:color w:val="000000"/>
                <w:sz w:val="20"/>
              </w:rPr>
              <w:t>
жарғылық капиталдағы
</w:t>
            </w:r>
            <w:r>
              <w:br/>
            </w:r>
            <w:r>
              <w:rPr>
                <w:rFonts w:ascii="Times New Roman"/>
                <w:b w:val="false"/>
                <w:i w:val="false"/>
                <w:color w:val="000000"/>
                <w:sz w:val="20"/>
              </w:rPr>
              <w:t>
қатысу үлесі (процентпен)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дербес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бірге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тіке-
</w:t>
            </w:r>
            <w:r>
              <w:br/>
            </w:r>
            <w:r>
              <w:rPr>
                <w:rFonts w:ascii="Times New Roman"/>
                <w:b w:val="false"/>
                <w:i w:val="false"/>
                <w:color w:val="000000"/>
                <w:sz w:val="20"/>
              </w:rPr>
              <w:t>
лей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
</w:t>
            </w:r>
            <w:r>
              <w:br/>
            </w:r>
            <w:r>
              <w:rPr>
                <w:rFonts w:ascii="Times New Roman"/>
                <w:b w:val="false"/>
                <w:i w:val="false"/>
                <w:color w:val="000000"/>
                <w:sz w:val="20"/>
              </w:rPr>
              <w:t>
нама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
</w:t>
            </w:r>
            <w:r>
              <w:br/>
            </w:r>
            <w:r>
              <w:rPr>
                <w:rFonts w:ascii="Times New Roman"/>
                <w:b w:val="false"/>
                <w:i w:val="false"/>
                <w:color w:val="000000"/>
                <w:sz w:val="20"/>
              </w:rPr>
              <w:t>
цент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ұйымның
</w:t>
            </w:r>
            <w:r>
              <w:br/>
            </w:r>
            <w:r>
              <w:rPr>
                <w:rFonts w:ascii="Times New Roman"/>
                <w:b w:val="false"/>
                <w:i w:val="false"/>
                <w:color w:val="000000"/>
                <w:sz w:val="20"/>
              </w:rPr>
              <w:t>
атауы/
</w:t>
            </w:r>
            <w:r>
              <w:br/>
            </w:r>
            <w:r>
              <w:rPr>
                <w:rFonts w:ascii="Times New Roman"/>
                <w:b w:val="false"/>
                <w:i w:val="false"/>
                <w:color w:val="000000"/>
                <w:sz w:val="20"/>
              </w:rPr>
              <w:t>
жеке
</w:t>
            </w:r>
            <w:r>
              <w:br/>
            </w:r>
            <w:r>
              <w:rPr>
                <w:rFonts w:ascii="Times New Roman"/>
                <w:b w:val="false"/>
                <w:i w:val="false"/>
                <w:color w:val="000000"/>
                <w:sz w:val="20"/>
              </w:rPr>
              <w:t>
тұлға-
</w:t>
            </w:r>
            <w:r>
              <w:br/>
            </w:r>
            <w:r>
              <w:rPr>
                <w:rFonts w:ascii="Times New Roman"/>
                <w:b w:val="false"/>
                <w:i w:val="false"/>
                <w:color w:val="000000"/>
                <w:sz w:val="20"/>
              </w:rPr>
              <w:t>
ның
</w:t>
            </w:r>
            <w:r>
              <w:br/>
            </w:r>
            <w:r>
              <w:rPr>
                <w:rFonts w:ascii="Times New Roman"/>
                <w:b w:val="false"/>
                <w:i w:val="false"/>
                <w:color w:val="000000"/>
                <w:sz w:val="20"/>
              </w:rPr>
              <w:t>
фами-
</w:t>
            </w:r>
            <w:r>
              <w:br/>
            </w:r>
            <w:r>
              <w:rPr>
                <w:rFonts w:ascii="Times New Roman"/>
                <w:b w:val="false"/>
                <w:i w:val="false"/>
                <w:color w:val="000000"/>
                <w:sz w:val="20"/>
              </w:rPr>
              <w:t>
лиясы,
</w:t>
            </w:r>
            <w:r>
              <w:br/>
            </w:r>
            <w:r>
              <w:rPr>
                <w:rFonts w:ascii="Times New Roman"/>
                <w:b w:val="false"/>
                <w:i w:val="false"/>
                <w:color w:val="000000"/>
                <w:sz w:val="20"/>
              </w:rPr>
              <w:t>
аты-
</w:t>
            </w:r>
            <w:r>
              <w:br/>
            </w:r>
            <w:r>
              <w:rPr>
                <w:rFonts w:ascii="Times New Roman"/>
                <w:b w:val="false"/>
                <w:i w:val="false"/>
                <w:color w:val="000000"/>
                <w:sz w:val="20"/>
              </w:rPr>
              <w:t>
жөні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Қолы________________
</w:t>
      </w:r>
      <w:r>
        <w:br/>
      </w:r>
      <w:r>
        <w:rPr>
          <w:rFonts w:ascii="Times New Roman"/>
          <w:b w:val="false"/>
          <w:i w:val="false"/>
          <w:color w:val="000000"/>
          <w:sz w:val="28"/>
        </w:rPr>
        <w:t>
Күні________________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Банктердің ірі қатысушыларының және
</w:t>
      </w:r>
      <w:r>
        <w:br/>
      </w:r>
      <w:r>
        <w:rPr>
          <w:rFonts w:ascii="Times New Roman"/>
          <w:b w:val="false"/>
          <w:i w:val="false"/>
          <w:color w:val="000000"/>
          <w:sz w:val="28"/>
        </w:rPr>
        <w:t>
                                банктік холдингтердің есеп беру
</w:t>
      </w:r>
      <w:r>
        <w:br/>
      </w:r>
      <w:r>
        <w:rPr>
          <w:rFonts w:ascii="Times New Roman"/>
          <w:b w:val="false"/>
          <w:i w:val="false"/>
          <w:color w:val="000000"/>
          <w:sz w:val="28"/>
        </w:rPr>
        <w:t>
                                    ережесінің 7-қосымшасы
</w:t>
      </w:r>
    </w:p>
    <w:p>
      <w:pPr>
        <w:spacing w:after="0"/>
        <w:ind w:left="0"/>
        <w:jc w:val="both"/>
      </w:pPr>
      <w:r>
        <w:rPr>
          <w:rFonts w:ascii="Times New Roman"/>
          <w:b w:val="false"/>
          <w:i w:val="false"/>
          <w:color w:val="000000"/>
          <w:sz w:val="28"/>
        </w:rPr>
        <w:t>
</w:t>
      </w:r>
      <w:r>
        <w:rPr>
          <w:rFonts w:ascii="Times New Roman"/>
          <w:b/>
          <w:i w:val="false"/>
          <w:color w:val="000000"/>
          <w:sz w:val="28"/>
        </w:rPr>
        <w:t>
Банктің ірі қатысушысының алынған қарыздар есебінен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ұйымдардың жарғылық капиталындағы (акциялардағы) қатысу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үлесінен өзіне тиесілісін иеленгендігі туралы ақпарат
</w:t>
      </w:r>
      <w:r>
        <w:rPr>
          <w:rFonts w:ascii="Times New Roman"/>
          <w:b w:val="false"/>
          <w:i w:val="false"/>
          <w:color w:val="000000"/>
          <w:sz w:val="28"/>
        </w:rPr>
        <w:t>
</w:t>
      </w:r>
    </w:p>
    <w:p>
      <w:pPr>
        <w:spacing w:after="0"/>
        <w:ind w:left="0"/>
        <w:jc w:val="both"/>
      </w:pPr>
      <w:r>
        <w:rPr>
          <w:rFonts w:ascii="Times New Roman"/>
          <w:b w:val="false"/>
          <w:i w:val="false"/>
          <w:color w:val="000000"/>
          <w:sz w:val="28"/>
        </w:rPr>
        <w:t>
Есеп беруші тұлға туралы ақпарат:
</w:t>
      </w:r>
      <w:r>
        <w:br/>
      </w:r>
      <w:r>
        <w:rPr>
          <w:rFonts w:ascii="Times New Roman"/>
          <w:b w:val="false"/>
          <w:i w:val="false"/>
          <w:color w:val="000000"/>
          <w:sz w:val="28"/>
        </w:rPr>
        <w:t>
Фамилиясы, аты-жөні_________________________________________________
</w:t>
      </w:r>
      <w:r>
        <w:br/>
      </w:r>
      <w:r>
        <w:rPr>
          <w:rFonts w:ascii="Times New Roman"/>
          <w:b w:val="false"/>
          <w:i w:val="false"/>
          <w:color w:val="000000"/>
          <w:sz w:val="28"/>
        </w:rPr>
        <w:t>
Мекен-жайы__________________________________________________________
</w:t>
      </w:r>
      <w:r>
        <w:br/>
      </w:r>
      <w:r>
        <w:rPr>
          <w:rFonts w:ascii="Times New Roman"/>
          <w:b w:val="false"/>
          <w:i w:val="false"/>
          <w:color w:val="000000"/>
          <w:sz w:val="28"/>
        </w:rPr>
        <w:t>
Үй телефоны_____________________жұмыс телефоны______________________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2073"/>
        <w:gridCol w:w="2173"/>
        <w:gridCol w:w="1413"/>
        <w:gridCol w:w="1613"/>
        <w:gridCol w:w="1413"/>
        <w:gridCol w:w="3493"/>
      </w:tblGrid>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Қарыз
</w:t>
            </w:r>
            <w:r>
              <w:br/>
            </w:r>
            <w:r>
              <w:rPr>
                <w:rFonts w:ascii="Times New Roman"/>
                <w:b w:val="false"/>
                <w:i w:val="false"/>
                <w:color w:val="000000"/>
                <w:sz w:val="20"/>
              </w:rPr>
              <w:t>
берілген
</w:t>
            </w:r>
            <w:r>
              <w:br/>
            </w:r>
            <w:r>
              <w:rPr>
                <w:rFonts w:ascii="Times New Roman"/>
                <w:b w:val="false"/>
                <w:i w:val="false"/>
                <w:color w:val="000000"/>
                <w:sz w:val="20"/>
              </w:rPr>
              <w:t>
ұйымның
</w:t>
            </w:r>
            <w:r>
              <w:br/>
            </w:r>
            <w:r>
              <w:rPr>
                <w:rFonts w:ascii="Times New Roman"/>
                <w:b w:val="false"/>
                <w:i w:val="false"/>
                <w:color w:val="000000"/>
                <w:sz w:val="20"/>
              </w:rPr>
              <w:t>
атауы/
</w:t>
            </w:r>
            <w:r>
              <w:br/>
            </w:r>
            <w:r>
              <w:rPr>
                <w:rFonts w:ascii="Times New Roman"/>
                <w:b w:val="false"/>
                <w:i w:val="false"/>
                <w:color w:val="000000"/>
                <w:sz w:val="20"/>
              </w:rPr>
              <w:t>
жеке
</w:t>
            </w:r>
            <w:r>
              <w:br/>
            </w:r>
            <w:r>
              <w:rPr>
                <w:rFonts w:ascii="Times New Roman"/>
                <w:b w:val="false"/>
                <w:i w:val="false"/>
                <w:color w:val="000000"/>
                <w:sz w:val="20"/>
              </w:rPr>
              <w:t>
тұлғаның
</w:t>
            </w:r>
            <w:r>
              <w:br/>
            </w:r>
            <w:r>
              <w:rPr>
                <w:rFonts w:ascii="Times New Roman"/>
                <w:b w:val="false"/>
                <w:i w:val="false"/>
                <w:color w:val="000000"/>
                <w:sz w:val="20"/>
              </w:rPr>
              <w:t>
фамилиясы,
</w:t>
            </w:r>
            <w:r>
              <w:br/>
            </w:r>
            <w:r>
              <w:rPr>
                <w:rFonts w:ascii="Times New Roman"/>
                <w:b w:val="false"/>
                <w:i w:val="false"/>
                <w:color w:val="000000"/>
                <w:sz w:val="20"/>
              </w:rPr>
              <w:t>
аты-жөні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Жарғы
</w:t>
            </w:r>
            <w:r>
              <w:br/>
            </w:r>
            <w:r>
              <w:rPr>
                <w:rFonts w:ascii="Times New Roman"/>
                <w:b w:val="false"/>
                <w:i w:val="false"/>
                <w:color w:val="000000"/>
                <w:sz w:val="20"/>
              </w:rPr>
              <w:t>
капиталын-
</w:t>
            </w:r>
            <w:r>
              <w:br/>
            </w:r>
            <w:r>
              <w:rPr>
                <w:rFonts w:ascii="Times New Roman"/>
                <w:b w:val="false"/>
                <w:i w:val="false"/>
                <w:color w:val="000000"/>
                <w:sz w:val="20"/>
              </w:rPr>
              <w:t>
дағы
</w:t>
            </w:r>
            <w:r>
              <w:br/>
            </w:r>
            <w:r>
              <w:rPr>
                <w:rFonts w:ascii="Times New Roman"/>
                <w:b w:val="false"/>
                <w:i w:val="false"/>
                <w:color w:val="000000"/>
                <w:sz w:val="20"/>
              </w:rPr>
              <w:t>
қатысу
</w:t>
            </w:r>
            <w:r>
              <w:br/>
            </w:r>
            <w:r>
              <w:rPr>
                <w:rFonts w:ascii="Times New Roman"/>
                <w:b w:val="false"/>
                <w:i w:val="false"/>
                <w:color w:val="000000"/>
                <w:sz w:val="20"/>
              </w:rPr>
              <w:t>
үлесі
</w:t>
            </w:r>
            <w:r>
              <w:br/>
            </w:r>
            <w:r>
              <w:rPr>
                <w:rFonts w:ascii="Times New Roman"/>
                <w:b w:val="false"/>
                <w:i w:val="false"/>
                <w:color w:val="000000"/>
                <w:sz w:val="20"/>
              </w:rPr>
              <w:t>
немесе
</w:t>
            </w:r>
            <w:r>
              <w:br/>
            </w:r>
            <w:r>
              <w:rPr>
                <w:rFonts w:ascii="Times New Roman"/>
                <w:b w:val="false"/>
                <w:i w:val="false"/>
                <w:color w:val="000000"/>
                <w:sz w:val="20"/>
              </w:rPr>
              <w:t>
қарыз
</w:t>
            </w:r>
            <w:r>
              <w:br/>
            </w:r>
            <w:r>
              <w:rPr>
                <w:rFonts w:ascii="Times New Roman"/>
                <w:b w:val="false"/>
                <w:i w:val="false"/>
                <w:color w:val="000000"/>
                <w:sz w:val="20"/>
              </w:rPr>
              <w:t>
есебінен
</w:t>
            </w:r>
            <w:r>
              <w:br/>
            </w:r>
            <w:r>
              <w:rPr>
                <w:rFonts w:ascii="Times New Roman"/>
                <w:b w:val="false"/>
                <w:i w:val="false"/>
                <w:color w:val="000000"/>
                <w:sz w:val="20"/>
              </w:rPr>
              <w:t>
сатып
</w:t>
            </w:r>
            <w:r>
              <w:br/>
            </w:r>
            <w:r>
              <w:rPr>
                <w:rFonts w:ascii="Times New Roman"/>
                <w:b w:val="false"/>
                <w:i w:val="false"/>
                <w:color w:val="000000"/>
                <w:sz w:val="20"/>
              </w:rPr>
              <w:t>
алынған
</w:t>
            </w:r>
            <w:r>
              <w:br/>
            </w:r>
            <w:r>
              <w:rPr>
                <w:rFonts w:ascii="Times New Roman"/>
                <w:b w:val="false"/>
                <w:i w:val="false"/>
                <w:color w:val="000000"/>
                <w:sz w:val="20"/>
              </w:rPr>
              <w:t>
акциялары
</w:t>
            </w:r>
            <w:r>
              <w:br/>
            </w:r>
            <w:r>
              <w:rPr>
                <w:rFonts w:ascii="Times New Roman"/>
                <w:b w:val="false"/>
                <w:i w:val="false"/>
                <w:color w:val="000000"/>
                <w:sz w:val="20"/>
              </w:rPr>
              <w:t>
бар
</w:t>
            </w:r>
            <w:r>
              <w:br/>
            </w:r>
            <w:r>
              <w:rPr>
                <w:rFonts w:ascii="Times New Roman"/>
                <w:b w:val="false"/>
                <w:i w:val="false"/>
                <w:color w:val="000000"/>
                <w:sz w:val="20"/>
              </w:rPr>
              <w:t>
ұйымның
</w:t>
            </w:r>
            <w:r>
              <w:br/>
            </w:r>
            <w:r>
              <w:rPr>
                <w:rFonts w:ascii="Times New Roman"/>
                <w:b w:val="false"/>
                <w:i w:val="false"/>
                <w:color w:val="000000"/>
                <w:sz w:val="20"/>
              </w:rPr>
              <w:t>
атауы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Қарыз
</w:t>
            </w:r>
            <w:r>
              <w:br/>
            </w:r>
            <w:r>
              <w:rPr>
                <w:rFonts w:ascii="Times New Roman"/>
                <w:b w:val="false"/>
                <w:i w:val="false"/>
                <w:color w:val="000000"/>
                <w:sz w:val="20"/>
              </w:rPr>
              <w:t>
сомасы
</w:t>
            </w:r>
            <w:r>
              <w:br/>
            </w:r>
            <w:r>
              <w:rPr>
                <w:rFonts w:ascii="Times New Roman"/>
                <w:b w:val="false"/>
                <w:i w:val="false"/>
                <w:color w:val="000000"/>
                <w:sz w:val="20"/>
              </w:rPr>
              <w:t>
(мың
</w:t>
            </w:r>
            <w:r>
              <w:br/>
            </w:r>
            <w:r>
              <w:rPr>
                <w:rFonts w:ascii="Times New Roman"/>
                <w:b w:val="false"/>
                <w:i w:val="false"/>
                <w:color w:val="000000"/>
                <w:sz w:val="20"/>
              </w:rPr>
              <w:t>
теңге-
</w:t>
            </w:r>
            <w:r>
              <w:br/>
            </w:r>
            <w:r>
              <w:rPr>
                <w:rFonts w:ascii="Times New Roman"/>
                <w:b w:val="false"/>
                <w:i w:val="false"/>
                <w:color w:val="000000"/>
                <w:sz w:val="20"/>
              </w:rPr>
              <w:t>
мен)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
</w:t>
            </w:r>
            <w:r>
              <w:br/>
            </w:r>
            <w:r>
              <w:rPr>
                <w:rFonts w:ascii="Times New Roman"/>
                <w:b w:val="false"/>
                <w:i w:val="false"/>
                <w:color w:val="000000"/>
                <w:sz w:val="20"/>
              </w:rPr>
              <w:t>
ғылық
</w:t>
            </w:r>
            <w:r>
              <w:br/>
            </w:r>
            <w:r>
              <w:rPr>
                <w:rFonts w:ascii="Times New Roman"/>
                <w:b w:val="false"/>
                <w:i w:val="false"/>
                <w:color w:val="000000"/>
                <w:sz w:val="20"/>
              </w:rPr>
              <w:t>
капи-
</w:t>
            </w:r>
            <w:r>
              <w:br/>
            </w:r>
            <w:r>
              <w:rPr>
                <w:rFonts w:ascii="Times New Roman"/>
                <w:b w:val="false"/>
                <w:i w:val="false"/>
                <w:color w:val="000000"/>
                <w:sz w:val="20"/>
              </w:rPr>
              <w:t>
талдағы
</w:t>
            </w:r>
            <w:r>
              <w:br/>
            </w:r>
            <w:r>
              <w:rPr>
                <w:rFonts w:ascii="Times New Roman"/>
                <w:b w:val="false"/>
                <w:i w:val="false"/>
                <w:color w:val="000000"/>
                <w:sz w:val="20"/>
              </w:rPr>
              <w:t>
қатысу
</w:t>
            </w:r>
            <w:r>
              <w:br/>
            </w:r>
            <w:r>
              <w:rPr>
                <w:rFonts w:ascii="Times New Roman"/>
                <w:b w:val="false"/>
                <w:i w:val="false"/>
                <w:color w:val="000000"/>
                <w:sz w:val="20"/>
              </w:rPr>
              <w:t>
сомасы/
</w:t>
            </w:r>
            <w:r>
              <w:br/>
            </w:r>
            <w:r>
              <w:rPr>
                <w:rFonts w:ascii="Times New Roman"/>
                <w:b w:val="false"/>
                <w:i w:val="false"/>
                <w:color w:val="000000"/>
                <w:sz w:val="20"/>
              </w:rPr>
              <w:t>
сатып
</w:t>
            </w:r>
            <w:r>
              <w:br/>
            </w:r>
            <w:r>
              <w:rPr>
                <w:rFonts w:ascii="Times New Roman"/>
                <w:b w:val="false"/>
                <w:i w:val="false"/>
                <w:color w:val="000000"/>
                <w:sz w:val="20"/>
              </w:rPr>
              <w:t>
алынған
</w:t>
            </w:r>
            <w:r>
              <w:br/>
            </w:r>
            <w:r>
              <w:rPr>
                <w:rFonts w:ascii="Times New Roman"/>
                <w:b w:val="false"/>
                <w:i w:val="false"/>
                <w:color w:val="000000"/>
                <w:sz w:val="20"/>
              </w:rPr>
              <w:t>
акция-
</w:t>
            </w:r>
            <w:r>
              <w:br/>
            </w:r>
            <w:r>
              <w:rPr>
                <w:rFonts w:ascii="Times New Roman"/>
                <w:b w:val="false"/>
                <w:i w:val="false"/>
                <w:color w:val="000000"/>
                <w:sz w:val="20"/>
              </w:rPr>
              <w:t>
лардың
</w:t>
            </w:r>
            <w:r>
              <w:br/>
            </w:r>
            <w:r>
              <w:rPr>
                <w:rFonts w:ascii="Times New Roman"/>
                <w:b w:val="false"/>
                <w:i w:val="false"/>
                <w:color w:val="000000"/>
                <w:sz w:val="20"/>
              </w:rPr>
              <w:t>
құны
</w:t>
            </w:r>
            <w:r>
              <w:br/>
            </w:r>
            <w:r>
              <w:rPr>
                <w:rFonts w:ascii="Times New Roman"/>
                <w:b w:val="false"/>
                <w:i w:val="false"/>
                <w:color w:val="000000"/>
                <w:sz w:val="20"/>
              </w:rPr>
              <w:t>
(мың
</w:t>
            </w:r>
            <w:r>
              <w:br/>
            </w:r>
            <w:r>
              <w:rPr>
                <w:rFonts w:ascii="Times New Roman"/>
                <w:b w:val="false"/>
                <w:i w:val="false"/>
                <w:color w:val="000000"/>
                <w:sz w:val="20"/>
              </w:rPr>
              <w:t>
теңге-
</w:t>
            </w:r>
            <w:r>
              <w:br/>
            </w:r>
            <w:r>
              <w:rPr>
                <w:rFonts w:ascii="Times New Roman"/>
                <w:b w:val="false"/>
                <w:i w:val="false"/>
                <w:color w:val="000000"/>
                <w:sz w:val="20"/>
              </w:rPr>
              <w:t>
мен)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Акция-
</w:t>
            </w:r>
            <w:r>
              <w:br/>
            </w:r>
            <w:r>
              <w:rPr>
                <w:rFonts w:ascii="Times New Roman"/>
                <w:b w:val="false"/>
                <w:i w:val="false"/>
                <w:color w:val="000000"/>
                <w:sz w:val="20"/>
              </w:rPr>
              <w:t>
лардың
</w:t>
            </w:r>
            <w:r>
              <w:br/>
            </w:r>
            <w:r>
              <w:rPr>
                <w:rFonts w:ascii="Times New Roman"/>
                <w:b w:val="false"/>
                <w:i w:val="false"/>
                <w:color w:val="000000"/>
                <w:sz w:val="20"/>
              </w:rPr>
              <w:t>
саны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Банктің ірі қатысушысының иеленген акциялар санының ұйымның дауыс беруші акцияларының жалпы санына арақатынасы немесе оның жарғылық капиталындағы қатысу үлесі (процентпен)
</w:t>
            </w:r>
          </w:p>
        </w:tc>
      </w:tr>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Қолы________________
</w:t>
      </w:r>
      <w:r>
        <w:br/>
      </w:r>
      <w:r>
        <w:rPr>
          <w:rFonts w:ascii="Times New Roman"/>
          <w:b w:val="false"/>
          <w:i w:val="false"/>
          <w:color w:val="000000"/>
          <w:sz w:val="28"/>
        </w:rPr>
        <w:t>
Күні________________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Банктердің ірі қатысушыларының және
</w:t>
      </w:r>
      <w:r>
        <w:br/>
      </w:r>
      <w:r>
        <w:rPr>
          <w:rFonts w:ascii="Times New Roman"/>
          <w:b w:val="false"/>
          <w:i w:val="false"/>
          <w:color w:val="000000"/>
          <w:sz w:val="28"/>
        </w:rPr>
        <w:t>
                                банктік холдингтердің есеп беру
</w:t>
      </w:r>
      <w:r>
        <w:br/>
      </w:r>
      <w:r>
        <w:rPr>
          <w:rFonts w:ascii="Times New Roman"/>
          <w:b w:val="false"/>
          <w:i w:val="false"/>
          <w:color w:val="000000"/>
          <w:sz w:val="28"/>
        </w:rPr>
        <w:t>
                                    ережесінің 8-қосымшасы
</w:t>
      </w:r>
    </w:p>
    <w:p>
      <w:pPr>
        <w:spacing w:after="0"/>
        <w:ind w:left="0"/>
        <w:jc w:val="both"/>
      </w:pPr>
      <w:r>
        <w:rPr>
          <w:rFonts w:ascii="Times New Roman"/>
          <w:b w:val="false"/>
          <w:i w:val="false"/>
          <w:color w:val="000000"/>
          <w:sz w:val="28"/>
        </w:rPr>
        <w:t>
</w:t>
      </w:r>
      <w:r>
        <w:rPr>
          <w:rFonts w:ascii="Times New Roman"/>
          <w:b/>
          <w:i w:val="false"/>
          <w:color w:val="000000"/>
          <w:sz w:val="28"/>
        </w:rPr>
        <w:t>
Банктің ірі қатысушысының жақын туыстары, ерінің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ерінің (зайыбының) жақын туыстары туралы мәліметтер*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Есеп беруші тұлға туралы ақпарат:
</w:t>
      </w:r>
      <w:r>
        <w:br/>
      </w:r>
      <w:r>
        <w:rPr>
          <w:rFonts w:ascii="Times New Roman"/>
          <w:b w:val="false"/>
          <w:i w:val="false"/>
          <w:color w:val="000000"/>
          <w:sz w:val="28"/>
        </w:rPr>
        <w:t>
Фамилиясы, аты-жөні_________________________________________________
</w:t>
      </w:r>
      <w:r>
        <w:br/>
      </w:r>
      <w:r>
        <w:rPr>
          <w:rFonts w:ascii="Times New Roman"/>
          <w:b w:val="false"/>
          <w:i w:val="false"/>
          <w:color w:val="000000"/>
          <w:sz w:val="28"/>
        </w:rPr>
        <w:t>
Мекен-жайы__________________________________________________________
</w:t>
      </w:r>
      <w:r>
        <w:br/>
      </w:r>
      <w:r>
        <w:rPr>
          <w:rFonts w:ascii="Times New Roman"/>
          <w:b w:val="false"/>
          <w:i w:val="false"/>
          <w:color w:val="000000"/>
          <w:sz w:val="28"/>
        </w:rPr>
        <w:t>
Үй телефоны_____________________жұмыс телефоны______________________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1733"/>
        <w:gridCol w:w="973"/>
        <w:gridCol w:w="1213"/>
        <w:gridCol w:w="1213"/>
        <w:gridCol w:w="1453"/>
        <w:gridCol w:w="1453"/>
        <w:gridCol w:w="1613"/>
        <w:gridCol w:w="1613"/>
      </w:tblGrid>
      <w:tr>
        <w:trPr>
          <w:trHeight w:val="90" w:hRule="atLeast"/>
        </w:trPr>
        <w:tc>
          <w:tcPr>
            <w:tcW w:w="4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17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ірі
</w:t>
            </w:r>
            <w:r>
              <w:br/>
            </w:r>
            <w:r>
              <w:rPr>
                <w:rFonts w:ascii="Times New Roman"/>
                <w:b w:val="false"/>
                <w:i w:val="false"/>
                <w:color w:val="000000"/>
                <w:sz w:val="20"/>
              </w:rPr>
              <w:t>
қатысу-
</w:t>
            </w:r>
            <w:r>
              <w:br/>
            </w:r>
            <w:r>
              <w:rPr>
                <w:rFonts w:ascii="Times New Roman"/>
                <w:b w:val="false"/>
                <w:i w:val="false"/>
                <w:color w:val="000000"/>
                <w:sz w:val="20"/>
              </w:rPr>
              <w:t>
шысының
</w:t>
            </w:r>
            <w:r>
              <w:br/>
            </w:r>
            <w:r>
              <w:rPr>
                <w:rFonts w:ascii="Times New Roman"/>
                <w:b w:val="false"/>
                <w:i w:val="false"/>
                <w:color w:val="000000"/>
                <w:sz w:val="20"/>
              </w:rPr>
              <w:t>
жақын
</w:t>
            </w:r>
            <w:r>
              <w:br/>
            </w:r>
            <w:r>
              <w:rPr>
                <w:rFonts w:ascii="Times New Roman"/>
                <w:b w:val="false"/>
                <w:i w:val="false"/>
                <w:color w:val="000000"/>
                <w:sz w:val="20"/>
              </w:rPr>
              <w:t>
туы-
</w:t>
            </w:r>
            <w:r>
              <w:br/>
            </w:r>
            <w:r>
              <w:rPr>
                <w:rFonts w:ascii="Times New Roman"/>
                <w:b w:val="false"/>
                <w:i w:val="false"/>
                <w:color w:val="000000"/>
                <w:sz w:val="20"/>
              </w:rPr>
              <w:t>
сының,
</w:t>
            </w:r>
            <w:r>
              <w:br/>
            </w:r>
            <w:r>
              <w:rPr>
                <w:rFonts w:ascii="Times New Roman"/>
                <w:b w:val="false"/>
                <w:i w:val="false"/>
                <w:color w:val="000000"/>
                <w:sz w:val="20"/>
              </w:rPr>
              <w:t>
ерінің
</w:t>
            </w:r>
            <w:r>
              <w:br/>
            </w:r>
            <w:r>
              <w:rPr>
                <w:rFonts w:ascii="Times New Roman"/>
                <w:b w:val="false"/>
                <w:i w:val="false"/>
                <w:color w:val="000000"/>
                <w:sz w:val="20"/>
              </w:rPr>
              <w:t>
(зайы-
</w:t>
            </w:r>
            <w:r>
              <w:br/>
            </w:r>
            <w:r>
              <w:rPr>
                <w:rFonts w:ascii="Times New Roman"/>
                <w:b w:val="false"/>
                <w:i w:val="false"/>
                <w:color w:val="000000"/>
                <w:sz w:val="20"/>
              </w:rPr>
              <w:t>
бының)
</w:t>
            </w:r>
            <w:r>
              <w:br/>
            </w:r>
            <w:r>
              <w:rPr>
                <w:rFonts w:ascii="Times New Roman"/>
                <w:b w:val="false"/>
                <w:i w:val="false"/>
                <w:color w:val="000000"/>
                <w:sz w:val="20"/>
              </w:rPr>
              <w:t>
немесе
</w:t>
            </w:r>
            <w:r>
              <w:br/>
            </w:r>
            <w:r>
              <w:rPr>
                <w:rFonts w:ascii="Times New Roman"/>
                <w:b w:val="false"/>
                <w:i w:val="false"/>
                <w:color w:val="000000"/>
                <w:sz w:val="20"/>
              </w:rPr>
              <w:t>
ерінің
</w:t>
            </w:r>
            <w:r>
              <w:br/>
            </w:r>
            <w:r>
              <w:rPr>
                <w:rFonts w:ascii="Times New Roman"/>
                <w:b w:val="false"/>
                <w:i w:val="false"/>
                <w:color w:val="000000"/>
                <w:sz w:val="20"/>
              </w:rPr>
              <w:t>
(зайы-
</w:t>
            </w:r>
            <w:r>
              <w:br/>
            </w:r>
            <w:r>
              <w:rPr>
                <w:rFonts w:ascii="Times New Roman"/>
                <w:b w:val="false"/>
                <w:i w:val="false"/>
                <w:color w:val="000000"/>
                <w:sz w:val="20"/>
              </w:rPr>
              <w:t>
бының)
</w:t>
            </w:r>
            <w:r>
              <w:br/>
            </w:r>
            <w:r>
              <w:rPr>
                <w:rFonts w:ascii="Times New Roman"/>
                <w:b w:val="false"/>
                <w:i w:val="false"/>
                <w:color w:val="000000"/>
                <w:sz w:val="20"/>
              </w:rPr>
              <w:t>
жақын
</w:t>
            </w:r>
            <w:r>
              <w:br/>
            </w:r>
            <w:r>
              <w:rPr>
                <w:rFonts w:ascii="Times New Roman"/>
                <w:b w:val="false"/>
                <w:i w:val="false"/>
                <w:color w:val="000000"/>
                <w:sz w:val="20"/>
              </w:rPr>
              <w:t>
туы-
</w:t>
            </w:r>
            <w:r>
              <w:br/>
            </w:r>
            <w:r>
              <w:rPr>
                <w:rFonts w:ascii="Times New Roman"/>
                <w:b w:val="false"/>
                <w:i w:val="false"/>
                <w:color w:val="000000"/>
                <w:sz w:val="20"/>
              </w:rPr>
              <w:t>
сының
</w:t>
            </w:r>
            <w:r>
              <w:br/>
            </w:r>
            <w:r>
              <w:rPr>
                <w:rFonts w:ascii="Times New Roman"/>
                <w:b w:val="false"/>
                <w:i w:val="false"/>
                <w:color w:val="000000"/>
                <w:sz w:val="20"/>
              </w:rPr>
              <w:t>
фами-
</w:t>
            </w:r>
            <w:r>
              <w:br/>
            </w:r>
            <w:r>
              <w:rPr>
                <w:rFonts w:ascii="Times New Roman"/>
                <w:b w:val="false"/>
                <w:i w:val="false"/>
                <w:color w:val="000000"/>
                <w:sz w:val="20"/>
              </w:rPr>
              <w:t>
лиясы,
</w:t>
            </w:r>
            <w:r>
              <w:br/>
            </w:r>
            <w:r>
              <w:rPr>
                <w:rFonts w:ascii="Times New Roman"/>
                <w:b w:val="false"/>
                <w:i w:val="false"/>
                <w:color w:val="000000"/>
                <w:sz w:val="20"/>
              </w:rPr>
              <w:t>
аты-
</w:t>
            </w:r>
            <w:r>
              <w:br/>
            </w:r>
            <w:r>
              <w:rPr>
                <w:rFonts w:ascii="Times New Roman"/>
                <w:b w:val="false"/>
                <w:i w:val="false"/>
                <w:color w:val="000000"/>
                <w:sz w:val="20"/>
              </w:rPr>
              <w:t>
жөні
</w:t>
            </w:r>
          </w:p>
        </w:tc>
        <w:tc>
          <w:tcPr>
            <w:tcW w:w="9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
</w:t>
            </w:r>
            <w:r>
              <w:br/>
            </w:r>
            <w:r>
              <w:rPr>
                <w:rFonts w:ascii="Times New Roman"/>
                <w:b w:val="false"/>
                <w:i w:val="false"/>
                <w:color w:val="000000"/>
                <w:sz w:val="20"/>
              </w:rPr>
              <w:t>
ысу
</w:t>
            </w:r>
            <w:r>
              <w:br/>
            </w:r>
            <w:r>
              <w:rPr>
                <w:rFonts w:ascii="Times New Roman"/>
                <w:b w:val="false"/>
                <w:i w:val="false"/>
                <w:color w:val="000000"/>
                <w:sz w:val="20"/>
              </w:rPr>
              <w:t>
дең-
</w:t>
            </w:r>
            <w:r>
              <w:br/>
            </w:r>
            <w:r>
              <w:rPr>
                <w:rFonts w:ascii="Times New Roman"/>
                <w:b w:val="false"/>
                <w:i w:val="false"/>
                <w:color w:val="000000"/>
                <w:sz w:val="20"/>
              </w:rPr>
              <w:t>
гейі
</w:t>
            </w:r>
          </w:p>
        </w:tc>
        <w:tc>
          <w:tcPr>
            <w:tcW w:w="12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Ірі
</w:t>
            </w:r>
            <w:r>
              <w:br/>
            </w:r>
            <w:r>
              <w:rPr>
                <w:rFonts w:ascii="Times New Roman"/>
                <w:b w:val="false"/>
                <w:i w:val="false"/>
                <w:color w:val="000000"/>
                <w:sz w:val="20"/>
              </w:rPr>
              <w:t>
қаты-
</w:t>
            </w:r>
            <w:r>
              <w:br/>
            </w:r>
            <w:r>
              <w:rPr>
                <w:rFonts w:ascii="Times New Roman"/>
                <w:b w:val="false"/>
                <w:i w:val="false"/>
                <w:color w:val="000000"/>
                <w:sz w:val="20"/>
              </w:rPr>
              <w:t>
сушы-
</w:t>
            </w:r>
            <w:r>
              <w:br/>
            </w:r>
            <w:r>
              <w:rPr>
                <w:rFonts w:ascii="Times New Roman"/>
                <w:b w:val="false"/>
                <w:i w:val="false"/>
                <w:color w:val="000000"/>
                <w:sz w:val="20"/>
              </w:rPr>
              <w:t>
ның
</w:t>
            </w:r>
            <w:r>
              <w:br/>
            </w:r>
            <w:r>
              <w:rPr>
                <w:rFonts w:ascii="Times New Roman"/>
                <w:b w:val="false"/>
                <w:i w:val="false"/>
                <w:color w:val="000000"/>
                <w:sz w:val="20"/>
              </w:rPr>
              <w:t>
жақын
</w:t>
            </w:r>
            <w:r>
              <w:br/>
            </w:r>
            <w:r>
              <w:rPr>
                <w:rFonts w:ascii="Times New Roman"/>
                <w:b w:val="false"/>
                <w:i w:val="false"/>
                <w:color w:val="000000"/>
                <w:sz w:val="20"/>
              </w:rPr>
              <w:t>
туы-
</w:t>
            </w:r>
            <w:r>
              <w:br/>
            </w:r>
            <w:r>
              <w:rPr>
                <w:rFonts w:ascii="Times New Roman"/>
                <w:b w:val="false"/>
                <w:i w:val="false"/>
                <w:color w:val="000000"/>
                <w:sz w:val="20"/>
              </w:rPr>
              <w:t>
сы,
</w:t>
            </w:r>
            <w:r>
              <w:br/>
            </w:r>
            <w:r>
              <w:rPr>
                <w:rFonts w:ascii="Times New Roman"/>
                <w:b w:val="false"/>
                <w:i w:val="false"/>
                <w:color w:val="000000"/>
                <w:sz w:val="20"/>
              </w:rPr>
              <w:t>
ері-
</w:t>
            </w:r>
            <w:r>
              <w:br/>
            </w:r>
            <w:r>
              <w:rPr>
                <w:rFonts w:ascii="Times New Roman"/>
                <w:b w:val="false"/>
                <w:i w:val="false"/>
                <w:color w:val="000000"/>
                <w:sz w:val="20"/>
              </w:rPr>
              <w:t>
нің
</w:t>
            </w:r>
            <w:r>
              <w:br/>
            </w:r>
            <w:r>
              <w:rPr>
                <w:rFonts w:ascii="Times New Roman"/>
                <w:b w:val="false"/>
                <w:i w:val="false"/>
                <w:color w:val="000000"/>
                <w:sz w:val="20"/>
              </w:rPr>
              <w:t>
(зай-
</w:t>
            </w:r>
            <w:r>
              <w:br/>
            </w:r>
            <w:r>
              <w:rPr>
                <w:rFonts w:ascii="Times New Roman"/>
                <w:b w:val="false"/>
                <w:i w:val="false"/>
                <w:color w:val="000000"/>
                <w:sz w:val="20"/>
              </w:rPr>
              <w:t>
ыбы-
</w:t>
            </w:r>
            <w:r>
              <w:br/>
            </w:r>
            <w:r>
              <w:rPr>
                <w:rFonts w:ascii="Times New Roman"/>
                <w:b w:val="false"/>
                <w:i w:val="false"/>
                <w:color w:val="000000"/>
                <w:sz w:val="20"/>
              </w:rPr>
              <w:t>
ның)
</w:t>
            </w:r>
            <w:r>
              <w:br/>
            </w:r>
            <w:r>
              <w:rPr>
                <w:rFonts w:ascii="Times New Roman"/>
                <w:b w:val="false"/>
                <w:i w:val="false"/>
                <w:color w:val="000000"/>
                <w:sz w:val="20"/>
              </w:rPr>
              <w:t>
не-
</w:t>
            </w:r>
            <w:r>
              <w:br/>
            </w:r>
            <w:r>
              <w:rPr>
                <w:rFonts w:ascii="Times New Roman"/>
                <w:b w:val="false"/>
                <w:i w:val="false"/>
                <w:color w:val="000000"/>
                <w:sz w:val="20"/>
              </w:rPr>
              <w:t>
месе
</w:t>
            </w:r>
            <w:r>
              <w:br/>
            </w:r>
            <w:r>
              <w:rPr>
                <w:rFonts w:ascii="Times New Roman"/>
                <w:b w:val="false"/>
                <w:i w:val="false"/>
                <w:color w:val="000000"/>
                <w:sz w:val="20"/>
              </w:rPr>
              <w:t>
ері-
</w:t>
            </w:r>
            <w:r>
              <w:br/>
            </w:r>
            <w:r>
              <w:rPr>
                <w:rFonts w:ascii="Times New Roman"/>
                <w:b w:val="false"/>
                <w:i w:val="false"/>
                <w:color w:val="000000"/>
                <w:sz w:val="20"/>
              </w:rPr>
              <w:t>
нің
</w:t>
            </w:r>
            <w:r>
              <w:br/>
            </w:r>
            <w:r>
              <w:rPr>
                <w:rFonts w:ascii="Times New Roman"/>
                <w:b w:val="false"/>
                <w:i w:val="false"/>
                <w:color w:val="000000"/>
                <w:sz w:val="20"/>
              </w:rPr>
              <w:t>
(зай-
</w:t>
            </w:r>
            <w:r>
              <w:br/>
            </w:r>
            <w:r>
              <w:rPr>
                <w:rFonts w:ascii="Times New Roman"/>
                <w:b w:val="false"/>
                <w:i w:val="false"/>
                <w:color w:val="000000"/>
                <w:sz w:val="20"/>
              </w:rPr>
              <w:t>
ыбы-
</w:t>
            </w:r>
            <w:r>
              <w:br/>
            </w:r>
            <w:r>
              <w:rPr>
                <w:rFonts w:ascii="Times New Roman"/>
                <w:b w:val="false"/>
                <w:i w:val="false"/>
                <w:color w:val="000000"/>
                <w:sz w:val="20"/>
              </w:rPr>
              <w:t>
ның)
</w:t>
            </w:r>
            <w:r>
              <w:br/>
            </w:r>
            <w:r>
              <w:rPr>
                <w:rFonts w:ascii="Times New Roman"/>
                <w:b w:val="false"/>
                <w:i w:val="false"/>
                <w:color w:val="000000"/>
                <w:sz w:val="20"/>
              </w:rPr>
              <w:t>
жа-
</w:t>
            </w:r>
            <w:r>
              <w:br/>
            </w:r>
            <w:r>
              <w:rPr>
                <w:rFonts w:ascii="Times New Roman"/>
                <w:b w:val="false"/>
                <w:i w:val="false"/>
                <w:color w:val="000000"/>
                <w:sz w:val="20"/>
              </w:rPr>
              <w:t>
қын
</w:t>
            </w:r>
            <w:r>
              <w:br/>
            </w:r>
            <w:r>
              <w:rPr>
                <w:rFonts w:ascii="Times New Roman"/>
                <w:b w:val="false"/>
                <w:i w:val="false"/>
                <w:color w:val="000000"/>
                <w:sz w:val="20"/>
              </w:rPr>
              <w:t>
туы-
</w:t>
            </w:r>
            <w:r>
              <w:br/>
            </w:r>
            <w:r>
              <w:rPr>
                <w:rFonts w:ascii="Times New Roman"/>
                <w:b w:val="false"/>
                <w:i w:val="false"/>
                <w:color w:val="000000"/>
                <w:sz w:val="20"/>
              </w:rPr>
              <w:t>
сы-
</w:t>
            </w:r>
            <w:r>
              <w:br/>
            </w:r>
            <w:r>
              <w:rPr>
                <w:rFonts w:ascii="Times New Roman"/>
                <w:b w:val="false"/>
                <w:i w:val="false"/>
                <w:color w:val="000000"/>
                <w:sz w:val="20"/>
              </w:rPr>
              <w:t>
ның
</w:t>
            </w:r>
            <w:r>
              <w:br/>
            </w:r>
            <w:r>
              <w:rPr>
                <w:rFonts w:ascii="Times New Roman"/>
                <w:b w:val="false"/>
                <w:i w:val="false"/>
                <w:color w:val="000000"/>
                <w:sz w:val="20"/>
              </w:rPr>
              <w:t>
ұйым-
</w:t>
            </w:r>
            <w:r>
              <w:br/>
            </w:r>
            <w:r>
              <w:rPr>
                <w:rFonts w:ascii="Times New Roman"/>
                <w:b w:val="false"/>
                <w:i w:val="false"/>
                <w:color w:val="000000"/>
                <w:sz w:val="20"/>
              </w:rPr>
              <w:t>
дағы
</w:t>
            </w:r>
            <w:r>
              <w:br/>
            </w:r>
            <w:r>
              <w:rPr>
                <w:rFonts w:ascii="Times New Roman"/>
                <w:b w:val="false"/>
                <w:i w:val="false"/>
                <w:color w:val="000000"/>
                <w:sz w:val="20"/>
              </w:rPr>
              <w:t>
атқа-
</w:t>
            </w:r>
            <w:r>
              <w:br/>
            </w:r>
            <w:r>
              <w:rPr>
                <w:rFonts w:ascii="Times New Roman"/>
                <w:b w:val="false"/>
                <w:i w:val="false"/>
                <w:color w:val="000000"/>
                <w:sz w:val="20"/>
              </w:rPr>
              <w:t>
ратын
</w:t>
            </w:r>
            <w:r>
              <w:br/>
            </w:r>
            <w:r>
              <w:rPr>
                <w:rFonts w:ascii="Times New Roman"/>
                <w:b w:val="false"/>
                <w:i w:val="false"/>
                <w:color w:val="000000"/>
                <w:sz w:val="20"/>
              </w:rPr>
              <w:t>
қыз-
</w:t>
            </w:r>
            <w:r>
              <w:br/>
            </w:r>
            <w:r>
              <w:rPr>
                <w:rFonts w:ascii="Times New Roman"/>
                <w:b w:val="false"/>
                <w:i w:val="false"/>
                <w:color w:val="000000"/>
                <w:sz w:val="20"/>
              </w:rPr>
              <w:t>
меті
</w:t>
            </w:r>
          </w:p>
        </w:tc>
        <w:tc>
          <w:tcPr>
            <w:tcW w:w="12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
</w:t>
            </w:r>
            <w:r>
              <w:br/>
            </w:r>
            <w:r>
              <w:rPr>
                <w:rFonts w:ascii="Times New Roman"/>
                <w:b w:val="false"/>
                <w:i w:val="false"/>
                <w:color w:val="000000"/>
                <w:sz w:val="20"/>
              </w:rPr>
              <w:t>
ғы-
</w:t>
            </w:r>
            <w:r>
              <w:br/>
            </w:r>
            <w:r>
              <w:rPr>
                <w:rFonts w:ascii="Times New Roman"/>
                <w:b w:val="false"/>
                <w:i w:val="false"/>
                <w:color w:val="000000"/>
                <w:sz w:val="20"/>
              </w:rPr>
              <w:t>
лық
</w:t>
            </w:r>
            <w:r>
              <w:br/>
            </w:r>
            <w:r>
              <w:rPr>
                <w:rFonts w:ascii="Times New Roman"/>
                <w:b w:val="false"/>
                <w:i w:val="false"/>
                <w:color w:val="000000"/>
                <w:sz w:val="20"/>
              </w:rPr>
              <w:t>
капи-тал-
</w:t>
            </w:r>
            <w:r>
              <w:br/>
            </w:r>
            <w:r>
              <w:rPr>
                <w:rFonts w:ascii="Times New Roman"/>
                <w:b w:val="false"/>
                <w:i w:val="false"/>
                <w:color w:val="000000"/>
                <w:sz w:val="20"/>
              </w:rPr>
              <w:t>
дағы
</w:t>
            </w:r>
            <w:r>
              <w:br/>
            </w:r>
            <w:r>
              <w:rPr>
                <w:rFonts w:ascii="Times New Roman"/>
                <w:b w:val="false"/>
                <w:i w:val="false"/>
                <w:color w:val="000000"/>
                <w:sz w:val="20"/>
              </w:rPr>
              <w:t>
қа-
</w:t>
            </w:r>
            <w:r>
              <w:br/>
            </w:r>
            <w:r>
              <w:rPr>
                <w:rFonts w:ascii="Times New Roman"/>
                <w:b w:val="false"/>
                <w:i w:val="false"/>
                <w:color w:val="000000"/>
                <w:sz w:val="20"/>
              </w:rPr>
              <w:t>
тысу
</w:t>
            </w:r>
            <w:r>
              <w:br/>
            </w:r>
            <w:r>
              <w:rPr>
                <w:rFonts w:ascii="Times New Roman"/>
                <w:b w:val="false"/>
                <w:i w:val="false"/>
                <w:color w:val="000000"/>
                <w:sz w:val="20"/>
              </w:rPr>
              <w:t>
сома-
</w:t>
            </w:r>
            <w:r>
              <w:br/>
            </w:r>
            <w:r>
              <w:rPr>
                <w:rFonts w:ascii="Times New Roman"/>
                <w:b w:val="false"/>
                <w:i w:val="false"/>
                <w:color w:val="000000"/>
                <w:sz w:val="20"/>
              </w:rPr>
              <w:t>
сы/
</w:t>
            </w:r>
            <w:r>
              <w:br/>
            </w:r>
            <w:r>
              <w:rPr>
                <w:rFonts w:ascii="Times New Roman"/>
                <w:b w:val="false"/>
                <w:i w:val="false"/>
                <w:color w:val="000000"/>
                <w:sz w:val="20"/>
              </w:rPr>
              <w:t>
сатып
</w:t>
            </w:r>
            <w:r>
              <w:br/>
            </w:r>
            <w:r>
              <w:rPr>
                <w:rFonts w:ascii="Times New Roman"/>
                <w:b w:val="false"/>
                <w:i w:val="false"/>
                <w:color w:val="000000"/>
                <w:sz w:val="20"/>
              </w:rPr>
              <w:t>
алын-
</w:t>
            </w:r>
            <w:r>
              <w:br/>
            </w:r>
            <w:r>
              <w:rPr>
                <w:rFonts w:ascii="Times New Roman"/>
                <w:b w:val="false"/>
                <w:i w:val="false"/>
                <w:color w:val="000000"/>
                <w:sz w:val="20"/>
              </w:rPr>
              <w:t>
ған
</w:t>
            </w:r>
            <w:r>
              <w:br/>
            </w:r>
            <w:r>
              <w:rPr>
                <w:rFonts w:ascii="Times New Roman"/>
                <w:b w:val="false"/>
                <w:i w:val="false"/>
                <w:color w:val="000000"/>
                <w:sz w:val="20"/>
              </w:rPr>
              <w:t>
акция-
</w:t>
            </w:r>
            <w:r>
              <w:br/>
            </w:r>
            <w:r>
              <w:rPr>
                <w:rFonts w:ascii="Times New Roman"/>
                <w:b w:val="false"/>
                <w:i w:val="false"/>
                <w:color w:val="000000"/>
                <w:sz w:val="20"/>
              </w:rPr>
              <w:t>
лардың
</w:t>
            </w:r>
            <w:r>
              <w:br/>
            </w:r>
            <w:r>
              <w:rPr>
                <w:rFonts w:ascii="Times New Roman"/>
                <w:b w:val="false"/>
                <w:i w:val="false"/>
                <w:color w:val="000000"/>
                <w:sz w:val="20"/>
              </w:rPr>
              <w:t>
құны
</w:t>
            </w:r>
            <w:r>
              <w:br/>
            </w:r>
            <w:r>
              <w:rPr>
                <w:rFonts w:ascii="Times New Roman"/>
                <w:b w:val="false"/>
                <w:i w:val="false"/>
                <w:color w:val="000000"/>
                <w:sz w:val="20"/>
              </w:rPr>
              <w:t>
(мың
</w:t>
            </w:r>
            <w:r>
              <w:br/>
            </w:r>
            <w:r>
              <w:rPr>
                <w:rFonts w:ascii="Times New Roman"/>
                <w:b w:val="false"/>
                <w:i w:val="false"/>
                <w:color w:val="000000"/>
                <w:sz w:val="20"/>
              </w:rPr>
              <w:t>
теңге-
</w:t>
            </w:r>
            <w:r>
              <w:br/>
            </w:r>
            <w:r>
              <w:rPr>
                <w:rFonts w:ascii="Times New Roman"/>
                <w:b w:val="false"/>
                <w:i w:val="false"/>
                <w:color w:val="000000"/>
                <w:sz w:val="20"/>
              </w:rPr>
              <w:t>
мен)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Жақын туысына, еріне немесе ерінің (зайыбының) жақын туысына тиесілі акциялардың ұйымның дауыс беруші акцияларының жалпы санына арақатынасы немесе оның жарғылық капиталдағы қатысу үлесі (процентпен)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тікелей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жанама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
</w:t>
            </w:r>
            <w:r>
              <w:br/>
            </w:r>
            <w:r>
              <w:rPr>
                <w:rFonts w:ascii="Times New Roman"/>
                <w:b w:val="false"/>
                <w:i w:val="false"/>
                <w:color w:val="000000"/>
                <w:sz w:val="20"/>
              </w:rPr>
              <w:t>
ке-
</w:t>
            </w:r>
            <w:r>
              <w:br/>
            </w:r>
            <w:r>
              <w:rPr>
                <w:rFonts w:ascii="Times New Roman"/>
                <w:b w:val="false"/>
                <w:i w:val="false"/>
                <w:color w:val="000000"/>
                <w:sz w:val="20"/>
              </w:rPr>
              <w:t>
лей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
</w:t>
            </w:r>
            <w:r>
              <w:br/>
            </w:r>
            <w:r>
              <w:rPr>
                <w:rFonts w:ascii="Times New Roman"/>
                <w:b w:val="false"/>
                <w:i w:val="false"/>
                <w:color w:val="000000"/>
                <w:sz w:val="20"/>
              </w:rPr>
              <w:t>
нама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
</w:t>
            </w:r>
            <w:r>
              <w:br/>
            </w:r>
            <w:r>
              <w:rPr>
                <w:rFonts w:ascii="Times New Roman"/>
                <w:b w:val="false"/>
                <w:i w:val="false"/>
                <w:color w:val="000000"/>
                <w:sz w:val="20"/>
              </w:rPr>
              <w:t>
цент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
</w:t>
            </w:r>
            <w:r>
              <w:br/>
            </w:r>
            <w:r>
              <w:rPr>
                <w:rFonts w:ascii="Times New Roman"/>
                <w:b w:val="false"/>
                <w:i w:val="false"/>
                <w:color w:val="000000"/>
                <w:sz w:val="20"/>
              </w:rPr>
              <w:t>
ның
</w:t>
            </w:r>
            <w:r>
              <w:br/>
            </w:r>
            <w:r>
              <w:rPr>
                <w:rFonts w:ascii="Times New Roman"/>
                <w:b w:val="false"/>
                <w:i w:val="false"/>
                <w:color w:val="000000"/>
                <w:sz w:val="20"/>
              </w:rPr>
              <w:t>
атауы/
</w:t>
            </w:r>
            <w:r>
              <w:br/>
            </w:r>
            <w:r>
              <w:rPr>
                <w:rFonts w:ascii="Times New Roman"/>
                <w:b w:val="false"/>
                <w:i w:val="false"/>
                <w:color w:val="000000"/>
                <w:sz w:val="20"/>
              </w:rPr>
              <w:t>
жеке
</w:t>
            </w:r>
            <w:r>
              <w:br/>
            </w:r>
            <w:r>
              <w:rPr>
                <w:rFonts w:ascii="Times New Roman"/>
                <w:b w:val="false"/>
                <w:i w:val="false"/>
                <w:color w:val="000000"/>
                <w:sz w:val="20"/>
              </w:rPr>
              <w:t>
тұлға-
</w:t>
            </w:r>
            <w:r>
              <w:br/>
            </w:r>
            <w:r>
              <w:rPr>
                <w:rFonts w:ascii="Times New Roman"/>
                <w:b w:val="false"/>
                <w:i w:val="false"/>
                <w:color w:val="000000"/>
                <w:sz w:val="20"/>
              </w:rPr>
              <w:t>
ның
</w:t>
            </w:r>
            <w:r>
              <w:br/>
            </w:r>
            <w:r>
              <w:rPr>
                <w:rFonts w:ascii="Times New Roman"/>
                <w:b w:val="false"/>
                <w:i w:val="false"/>
                <w:color w:val="000000"/>
                <w:sz w:val="20"/>
              </w:rPr>
              <w:t>
фами-
</w:t>
            </w:r>
            <w:r>
              <w:br/>
            </w:r>
            <w:r>
              <w:rPr>
                <w:rFonts w:ascii="Times New Roman"/>
                <w:b w:val="false"/>
                <w:i w:val="false"/>
                <w:color w:val="000000"/>
                <w:sz w:val="20"/>
              </w:rPr>
              <w:t>
лиясы,
</w:t>
            </w:r>
            <w:r>
              <w:br/>
            </w:r>
            <w:r>
              <w:rPr>
                <w:rFonts w:ascii="Times New Roman"/>
                <w:b w:val="false"/>
                <w:i w:val="false"/>
                <w:color w:val="000000"/>
                <w:sz w:val="20"/>
              </w:rPr>
              <w:t>
аты-
</w:t>
            </w:r>
            <w:r>
              <w:br/>
            </w:r>
            <w:r>
              <w:rPr>
                <w:rFonts w:ascii="Times New Roman"/>
                <w:b w:val="false"/>
                <w:i w:val="false"/>
                <w:color w:val="000000"/>
                <w:sz w:val="20"/>
              </w:rPr>
              <w:t>
жөні
</w:t>
            </w:r>
          </w:p>
        </w:tc>
      </w:tr>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кесте егер банктің ірі қатысушысының жақын туысы, ерінің
</w:t>
      </w:r>
      <w:r>
        <w:br/>
      </w:r>
      <w:r>
        <w:rPr>
          <w:rFonts w:ascii="Times New Roman"/>
          <w:b w:val="false"/>
          <w:i w:val="false"/>
          <w:color w:val="000000"/>
          <w:sz w:val="28"/>
        </w:rPr>
        <w:t>
(зайыбының) немесе ерінің (зайыбының) жақын туысы:
</w:t>
      </w:r>
      <w:r>
        <w:br/>
      </w:r>
      <w:r>
        <w:rPr>
          <w:rFonts w:ascii="Times New Roman"/>
          <w:b w:val="false"/>
          <w:i w:val="false"/>
          <w:color w:val="000000"/>
          <w:sz w:val="28"/>
        </w:rPr>
        <w:t>
1) ұйымда қызмет атқарады және оның жарғылық капиталына (акциясына)
</w:t>
      </w:r>
      <w:r>
        <w:br/>
      </w:r>
      <w:r>
        <w:rPr>
          <w:rFonts w:ascii="Times New Roman"/>
          <w:b w:val="false"/>
          <w:i w:val="false"/>
          <w:color w:val="000000"/>
          <w:sz w:val="28"/>
        </w:rPr>
        <w:t>
қатысу үлесіне ие болған;
</w:t>
      </w:r>
      <w:r>
        <w:br/>
      </w:r>
      <w:r>
        <w:rPr>
          <w:rFonts w:ascii="Times New Roman"/>
          <w:b w:val="false"/>
          <w:i w:val="false"/>
          <w:color w:val="000000"/>
          <w:sz w:val="28"/>
        </w:rPr>
        <w:t>
2) ұйымда қызмет атқарады, бірақ оның жарғылық капиталында
</w:t>
      </w:r>
      <w:r>
        <w:br/>
      </w:r>
      <w:r>
        <w:rPr>
          <w:rFonts w:ascii="Times New Roman"/>
          <w:b w:val="false"/>
          <w:i w:val="false"/>
          <w:color w:val="000000"/>
          <w:sz w:val="28"/>
        </w:rPr>
        <w:t>
(акциясында) қатысу үлесі болмаған;
</w:t>
      </w:r>
      <w:r>
        <w:br/>
      </w:r>
      <w:r>
        <w:rPr>
          <w:rFonts w:ascii="Times New Roman"/>
          <w:b w:val="false"/>
          <w:i w:val="false"/>
          <w:color w:val="000000"/>
          <w:sz w:val="28"/>
        </w:rPr>
        <w:t>
3) ұйымның жарғылық капиталында (акциясында) қатысу үлесіне ие,
</w:t>
      </w:r>
      <w:r>
        <w:br/>
      </w:r>
      <w:r>
        <w:rPr>
          <w:rFonts w:ascii="Times New Roman"/>
          <w:b w:val="false"/>
          <w:i w:val="false"/>
          <w:color w:val="000000"/>
          <w:sz w:val="28"/>
        </w:rPr>
        <w:t>
бірақ осы ұйымда қызмет атқармаған жағдайларда толтырылады.
</w:t>
      </w:r>
    </w:p>
    <w:p>
      <w:pPr>
        <w:spacing w:after="0"/>
        <w:ind w:left="0"/>
        <w:jc w:val="both"/>
      </w:pPr>
      <w:r>
        <w:rPr>
          <w:rFonts w:ascii="Times New Roman"/>
          <w:b w:val="false"/>
          <w:i w:val="false"/>
          <w:color w:val="000000"/>
          <w:sz w:val="28"/>
        </w:rPr>
        <w:t>
Қолы________________
</w:t>
      </w:r>
      <w:r>
        <w:br/>
      </w:r>
      <w:r>
        <w:rPr>
          <w:rFonts w:ascii="Times New Roman"/>
          <w:b w:val="false"/>
          <w:i w:val="false"/>
          <w:color w:val="000000"/>
          <w:sz w:val="28"/>
        </w:rPr>
        <w:t>
Күні________________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Банктердің ірі қатысушыларының және
</w:t>
      </w:r>
      <w:r>
        <w:br/>
      </w:r>
      <w:r>
        <w:rPr>
          <w:rFonts w:ascii="Times New Roman"/>
          <w:b w:val="false"/>
          <w:i w:val="false"/>
          <w:color w:val="000000"/>
          <w:sz w:val="28"/>
        </w:rPr>
        <w:t>
                                банктік холдингтердің есеп беру
</w:t>
      </w:r>
      <w:r>
        <w:br/>
      </w:r>
      <w:r>
        <w:rPr>
          <w:rFonts w:ascii="Times New Roman"/>
          <w:b w:val="false"/>
          <w:i w:val="false"/>
          <w:color w:val="000000"/>
          <w:sz w:val="28"/>
        </w:rPr>
        <w:t>
                                    ережесінің 9-қосымшасы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9-қосымшаға өзгерту енгізілді - ҚР Қаржы нарығын және қаржы ұйымдарын реттеу мен қадағалау агенттігі Басқармасының 2007.05.28.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148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тіркеуден өткен күннен бастап он төрт күн өткен соң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Заңды тұлға болып табылатын банктің ірі қатысушысына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(банктік холдингке) тиесілі банк акциялары санының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проценттік арақатынасының өзгеруі туралы мәліметтер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Есеп беретін тұлға туралы ақпарат:
</w:t>
      </w:r>
      <w:r>
        <w:br/>
      </w:r>
      <w:r>
        <w:rPr>
          <w:rFonts w:ascii="Times New Roman"/>
          <w:b w:val="false"/>
          <w:i w:val="false"/>
          <w:color w:val="000000"/>
          <w:sz w:val="28"/>
        </w:rPr>
        <w:t>
Банктің ірі қатысушының (банктік холдингтің) атауы__________________
</w:t>
      </w:r>
      <w:r>
        <w:br/>
      </w:r>
      <w:r>
        <w:rPr>
          <w:rFonts w:ascii="Times New Roman"/>
          <w:b w:val="false"/>
          <w:i w:val="false"/>
          <w:color w:val="000000"/>
          <w:sz w:val="28"/>
        </w:rPr>
        <w:t>
Почталық мекен-жайы ________________________________________________
</w:t>
      </w:r>
      <w:r>
        <w:br/>
      </w:r>
      <w:r>
        <w:rPr>
          <w:rFonts w:ascii="Times New Roman"/>
          <w:b w:val="false"/>
          <w:i w:val="false"/>
          <w:color w:val="000000"/>
          <w:sz w:val="28"/>
        </w:rPr>
        <w:t>
Орналасқан жері ____________________________________________________
</w:t>
      </w:r>
      <w:r>
        <w:br/>
      </w:r>
      <w:r>
        <w:rPr>
          <w:rFonts w:ascii="Times New Roman"/>
          <w:b w:val="false"/>
          <w:i w:val="false"/>
          <w:color w:val="000000"/>
          <w:sz w:val="28"/>
        </w:rPr>
        <w:t>
Телефоны __________________Факсы____________________________________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2159"/>
        <w:gridCol w:w="2549"/>
        <w:gridCol w:w="2102"/>
        <w:gridCol w:w="2121"/>
        <w:gridCol w:w="1616"/>
        <w:gridCol w:w="1830"/>
      </w:tblGrid>
      <w:tr>
        <w:trPr>
          <w:trHeight w:val="90" w:hRule="atLeast"/>
        </w:trPr>
        <w:tc>
          <w:tcPr>
            <w:tcW w:w="70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Банктің ірі
</w:t>
            </w:r>
            <w:r>
              <w:br/>
            </w:r>
            <w:r>
              <w:rPr>
                <w:rFonts w:ascii="Times New Roman"/>
                <w:b w:val="false"/>
                <w:i w:val="false"/>
                <w:color w:val="000000"/>
                <w:sz w:val="20"/>
              </w:rPr>
              <w:t>
қатысушысына (банк
</w:t>
            </w:r>
            <w:r>
              <w:br/>
            </w:r>
            <w:r>
              <w:rPr>
                <w:rFonts w:ascii="Times New Roman"/>
                <w:b w:val="false"/>
                <w:i w:val="false"/>
                <w:color w:val="000000"/>
                <w:sz w:val="20"/>
              </w:rPr>
              <w:t>
холдингіне) акцияларды
</w:t>
            </w:r>
            <w:r>
              <w:br/>
            </w:r>
            <w:r>
              <w:rPr>
                <w:rFonts w:ascii="Times New Roman"/>
                <w:b w:val="false"/>
                <w:i w:val="false"/>
                <w:color w:val="000000"/>
                <w:sz w:val="20"/>
              </w:rPr>
              <w:t>
қосымша сатып алғанға
</w:t>
            </w:r>
            <w:r>
              <w:br/>
            </w:r>
            <w:r>
              <w:rPr>
                <w:rFonts w:ascii="Times New Roman"/>
                <w:b w:val="false"/>
                <w:i w:val="false"/>
                <w:color w:val="000000"/>
                <w:sz w:val="20"/>
              </w:rPr>
              <w:t>
дейінгі тиесілі
</w:t>
            </w:r>
            <w:r>
              <w:br/>
            </w:r>
            <w:r>
              <w:rPr>
                <w:rFonts w:ascii="Times New Roman"/>
                <w:b w:val="false"/>
                <w:i w:val="false"/>
                <w:color w:val="000000"/>
                <w:sz w:val="20"/>
              </w:rPr>
              <w:t>
акцияларының саны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Банктің қосымша сатып алынған
</w:t>
            </w:r>
            <w:r>
              <w:br/>
            </w:r>
            <w:r>
              <w:rPr>
                <w:rFonts w:ascii="Times New Roman"/>
                <w:b w:val="false"/>
                <w:i w:val="false"/>
                <w:color w:val="000000"/>
                <w:sz w:val="20"/>
              </w:rPr>
              <w:t>
акциялары санының және проценттік
</w:t>
            </w:r>
            <w:r>
              <w:br/>
            </w:r>
            <w:r>
              <w:rPr>
                <w:rFonts w:ascii="Times New Roman"/>
                <w:b w:val="false"/>
                <w:i w:val="false"/>
                <w:color w:val="000000"/>
                <w:sz w:val="20"/>
              </w:rPr>
              <w:t>
арақатынасының өзгеруі
</w:t>
            </w:r>
            <w:r>
              <w:br/>
            </w:r>
            <w:r>
              <w:rPr>
                <w:rFonts w:ascii="Times New Roman"/>
                <w:b w:val="false"/>
                <w:i w:val="false"/>
                <w:color w:val="000000"/>
                <w:sz w:val="20"/>
              </w:rPr>
              <w:t>
туралы мәлімет
</w:t>
            </w:r>
          </w:p>
        </w:tc>
      </w:tr>
      <w:tr>
        <w:trPr>
          <w:trHeight w:val="90" w:hRule="atLeast"/>
        </w:trPr>
        <w:tc>
          <w:tcPr>
            <w:tcW w:w="0" w:type="auto"/>
            <w:vMerge/>
            <w:tcBorders>
              <w:top w:val="nil"/>
              <w:left w:val="single" w:color="cfcfcf" w:sz="5"/>
              <w:bottom w:val="single" w:color="cfcfcf" w:sz="5"/>
              <w:right w:val="single" w:color="cfcfcf" w:sz="5"/>
            </w:tcBorders>
          </w:tcPr>
          <w:p/>
        </w:tc>
        <w:tc>
          <w:tcPr>
            <w:tcW w:w="21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банкке
</w:t>
            </w:r>
            <w:r>
              <w:br/>
            </w:r>
            <w:r>
              <w:rPr>
                <w:rFonts w:ascii="Times New Roman"/>
                <w:b w:val="false"/>
                <w:i w:val="false"/>
                <w:color w:val="000000"/>
                <w:sz w:val="20"/>
              </w:rPr>
              <w:t>
тиесілі
</w:t>
            </w:r>
            <w:r>
              <w:br/>
            </w:r>
            <w:r>
              <w:rPr>
                <w:rFonts w:ascii="Times New Roman"/>
                <w:b w:val="false"/>
                <w:i w:val="false"/>
                <w:color w:val="000000"/>
                <w:sz w:val="20"/>
              </w:rPr>
              <w:t>
акциялар
</w:t>
            </w:r>
            <w:r>
              <w:br/>
            </w:r>
            <w:r>
              <w:rPr>
                <w:rFonts w:ascii="Times New Roman"/>
                <w:b w:val="false"/>
                <w:i w:val="false"/>
                <w:color w:val="000000"/>
                <w:sz w:val="20"/>
              </w:rPr>
              <w:t>
саны
</w:t>
            </w:r>
          </w:p>
        </w:tc>
        <w:tc>
          <w:tcPr>
            <w:tcW w:w="25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банкке
</w:t>
            </w:r>
            <w:r>
              <w:br/>
            </w:r>
            <w:r>
              <w:rPr>
                <w:rFonts w:ascii="Times New Roman"/>
                <w:b w:val="false"/>
                <w:i w:val="false"/>
                <w:color w:val="000000"/>
                <w:sz w:val="20"/>
              </w:rPr>
              <w:t>
тиесілі
</w:t>
            </w:r>
            <w:r>
              <w:br/>
            </w:r>
            <w:r>
              <w:rPr>
                <w:rFonts w:ascii="Times New Roman"/>
                <w:b w:val="false"/>
                <w:i w:val="false"/>
                <w:color w:val="000000"/>
                <w:sz w:val="20"/>
              </w:rPr>
              <w:t>
акциялар
</w:t>
            </w:r>
            <w:r>
              <w:br/>
            </w:r>
            <w:r>
              <w:rPr>
                <w:rFonts w:ascii="Times New Roman"/>
                <w:b w:val="false"/>
                <w:i w:val="false"/>
                <w:color w:val="000000"/>
                <w:sz w:val="20"/>
              </w:rPr>
              <w:t>
санының
</w:t>
            </w:r>
            <w:r>
              <w:br/>
            </w:r>
            <w:r>
              <w:rPr>
                <w:rFonts w:ascii="Times New Roman"/>
                <w:b w:val="false"/>
                <w:i w:val="false"/>
                <w:color w:val="000000"/>
                <w:sz w:val="20"/>
              </w:rPr>
              <w:t>
орналасты-
</w:t>
            </w:r>
            <w:r>
              <w:br/>
            </w:r>
            <w:r>
              <w:rPr>
                <w:rFonts w:ascii="Times New Roman"/>
                <w:b w:val="false"/>
                <w:i w:val="false"/>
                <w:color w:val="000000"/>
                <w:sz w:val="20"/>
              </w:rPr>
              <w:t>
рылған
</w:t>
            </w:r>
            <w:r>
              <w:br/>
            </w:r>
            <w:r>
              <w:rPr>
                <w:rFonts w:ascii="Times New Roman"/>
                <w:b w:val="false"/>
                <w:i w:val="false"/>
                <w:color w:val="000000"/>
                <w:sz w:val="20"/>
              </w:rPr>
              <w:t>
(артықшылығы
</w:t>
            </w:r>
            <w:r>
              <w:br/>
            </w:r>
            <w:r>
              <w:rPr>
                <w:rFonts w:ascii="Times New Roman"/>
                <w:b w:val="false"/>
                <w:i w:val="false"/>
                <w:color w:val="000000"/>
                <w:sz w:val="20"/>
              </w:rPr>
              <w:t>
бар және
</w:t>
            </w:r>
            <w:r>
              <w:br/>
            </w:r>
            <w:r>
              <w:rPr>
                <w:rFonts w:ascii="Times New Roman"/>
                <w:b w:val="false"/>
                <w:i w:val="false"/>
                <w:color w:val="000000"/>
                <w:sz w:val="20"/>
              </w:rPr>
              <w:t>
банк сатып алғандарды
</w:t>
            </w:r>
            <w:r>
              <w:br/>
            </w:r>
            <w:r>
              <w:rPr>
                <w:rFonts w:ascii="Times New Roman"/>
                <w:b w:val="false"/>
                <w:i w:val="false"/>
                <w:color w:val="000000"/>
                <w:sz w:val="20"/>
              </w:rPr>
              <w:t>
шегерген-
</w:t>
            </w:r>
            <w:r>
              <w:br/>
            </w:r>
            <w:r>
              <w:rPr>
                <w:rFonts w:ascii="Times New Roman"/>
                <w:b w:val="false"/>
                <w:i w:val="false"/>
                <w:color w:val="000000"/>
                <w:sz w:val="20"/>
              </w:rPr>
              <w:t>
дегі)/
</w:t>
            </w:r>
            <w:r>
              <w:br/>
            </w:r>
            <w:r>
              <w:rPr>
                <w:rFonts w:ascii="Times New Roman"/>
                <w:b w:val="false"/>
                <w:i w:val="false"/>
                <w:color w:val="000000"/>
                <w:sz w:val="20"/>
              </w:rPr>
              <w:t>
дауыс беруші
</w:t>
            </w:r>
            <w:r>
              <w:br/>
            </w:r>
            <w:r>
              <w:rPr>
                <w:rFonts w:ascii="Times New Roman"/>
                <w:b w:val="false"/>
                <w:i w:val="false"/>
                <w:color w:val="000000"/>
                <w:sz w:val="20"/>
              </w:rPr>
              <w:t>
акциялар
</w:t>
            </w:r>
            <w:r>
              <w:br/>
            </w:r>
            <w:r>
              <w:rPr>
                <w:rFonts w:ascii="Times New Roman"/>
                <w:b w:val="false"/>
                <w:i w:val="false"/>
                <w:color w:val="000000"/>
                <w:sz w:val="20"/>
              </w:rPr>
              <w:t>
санына
</w:t>
            </w:r>
            <w:r>
              <w:br/>
            </w:r>
            <w:r>
              <w:rPr>
                <w:rFonts w:ascii="Times New Roman"/>
                <w:b w:val="false"/>
                <w:i w:val="false"/>
                <w:color w:val="000000"/>
                <w:sz w:val="20"/>
              </w:rPr>
              <w:t>
проценттік
</w:t>
            </w:r>
            <w:r>
              <w:br/>
            </w:r>
            <w:r>
              <w:rPr>
                <w:rFonts w:ascii="Times New Roman"/>
                <w:b w:val="false"/>
                <w:i w:val="false"/>
                <w:color w:val="000000"/>
                <w:sz w:val="20"/>
              </w:rPr>
              <w:t>
арақатынасы
</w:t>
            </w:r>
          </w:p>
        </w:tc>
        <w:tc>
          <w:tcPr>
            <w:tcW w:w="21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қарсы-
</w:t>
            </w:r>
            <w:r>
              <w:br/>
            </w:r>
            <w:r>
              <w:rPr>
                <w:rFonts w:ascii="Times New Roman"/>
                <w:b w:val="false"/>
                <w:i w:val="false"/>
                <w:color w:val="000000"/>
                <w:sz w:val="20"/>
              </w:rPr>
              <w:t>
агент/
</w:t>
            </w:r>
            <w:r>
              <w:br/>
            </w:r>
            <w:r>
              <w:rPr>
                <w:rFonts w:ascii="Times New Roman"/>
                <w:b w:val="false"/>
                <w:i w:val="false"/>
                <w:color w:val="000000"/>
                <w:sz w:val="20"/>
              </w:rPr>
              <w:t>
мәміле
</w:t>
            </w:r>
            <w:r>
              <w:br/>
            </w:r>
            <w:r>
              <w:rPr>
                <w:rFonts w:ascii="Times New Roman"/>
                <w:b w:val="false"/>
                <w:i w:val="false"/>
                <w:color w:val="000000"/>
                <w:sz w:val="20"/>
              </w:rPr>
              <w:t>
түр
</w:t>
            </w:r>
          </w:p>
        </w:tc>
        <w:tc>
          <w:tcPr>
            <w:tcW w:w="21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шарттың
</w:t>
            </w:r>
            <w:r>
              <w:br/>
            </w:r>
            <w:r>
              <w:rPr>
                <w:rFonts w:ascii="Times New Roman"/>
                <w:b w:val="false"/>
                <w:i w:val="false"/>
                <w:color w:val="000000"/>
                <w:sz w:val="20"/>
              </w:rPr>
              <w:t>
нөмірі
</w:t>
            </w:r>
            <w:r>
              <w:br/>
            </w:r>
            <w:r>
              <w:rPr>
                <w:rFonts w:ascii="Times New Roman"/>
                <w:b w:val="false"/>
                <w:i w:val="false"/>
                <w:color w:val="000000"/>
                <w:sz w:val="20"/>
              </w:rPr>
              <w:t>
және
</w:t>
            </w:r>
            <w:r>
              <w:br/>
            </w:r>
            <w:r>
              <w:rPr>
                <w:rFonts w:ascii="Times New Roman"/>
                <w:b w:val="false"/>
                <w:i w:val="false"/>
                <w:color w:val="000000"/>
                <w:sz w:val="20"/>
              </w:rPr>
              <w:t>
күні
</w:t>
            </w:r>
          </w:p>
        </w:tc>
        <w:tc>
          <w:tcPr>
            <w:tcW w:w="16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акция
</w:t>
            </w:r>
            <w:r>
              <w:br/>
            </w:r>
            <w:r>
              <w:rPr>
                <w:rFonts w:ascii="Times New Roman"/>
                <w:b w:val="false"/>
                <w:i w:val="false"/>
                <w:color w:val="000000"/>
                <w:sz w:val="20"/>
              </w:rPr>
              <w:t>
саны
</w:t>
            </w:r>
          </w:p>
        </w:tc>
        <w:tc>
          <w:tcPr>
            <w:tcW w:w="18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брокер-
</w:t>
            </w:r>
            <w:r>
              <w:br/>
            </w:r>
            <w:r>
              <w:rPr>
                <w:rFonts w:ascii="Times New Roman"/>
                <w:b w:val="false"/>
                <w:i w:val="false"/>
                <w:color w:val="000000"/>
                <w:sz w:val="20"/>
              </w:rPr>
              <w:t>
дің
</w:t>
            </w:r>
            <w:r>
              <w:br/>
            </w:r>
            <w:r>
              <w:rPr>
                <w:rFonts w:ascii="Times New Roman"/>
                <w:b w:val="false"/>
                <w:i w:val="false"/>
                <w:color w:val="000000"/>
                <w:sz w:val="20"/>
              </w:rPr>
              <w:t>
атауы
</w:t>
            </w:r>
          </w:p>
        </w:tc>
      </w:tr>
      <w:tr>
        <w:trPr>
          <w:trHeight w:val="90" w:hRule="atLeast"/>
        </w:trPr>
        <w:tc>
          <w:tcPr>
            <w:tcW w:w="7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1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0"/>
        <w:gridCol w:w="2242"/>
        <w:gridCol w:w="2183"/>
        <w:gridCol w:w="2242"/>
        <w:gridCol w:w="4033"/>
      </w:tblGrid>
      <w:tr>
        <w:trPr>
          <w:trHeight w:val="9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Банктің қосымша сатып алынған
</w:t>
            </w:r>
            <w:r>
              <w:br/>
            </w:r>
            <w:r>
              <w:rPr>
                <w:rFonts w:ascii="Times New Roman"/>
                <w:b w:val="false"/>
                <w:i w:val="false"/>
                <w:color w:val="000000"/>
                <w:sz w:val="20"/>
              </w:rPr>
              <w:t>
акциялары санының және проценттік
</w:t>
            </w:r>
            <w:r>
              <w:br/>
            </w:r>
            <w:r>
              <w:rPr>
                <w:rFonts w:ascii="Times New Roman"/>
                <w:b w:val="false"/>
                <w:i w:val="false"/>
                <w:color w:val="000000"/>
                <w:sz w:val="20"/>
              </w:rPr>
              <w:t>
арақатынасының өзгеруі туралы
</w:t>
            </w:r>
            <w:r>
              <w:br/>
            </w:r>
            <w:r>
              <w:rPr>
                <w:rFonts w:ascii="Times New Roman"/>
                <w:b w:val="false"/>
                <w:i w:val="false"/>
                <w:color w:val="000000"/>
                <w:sz w:val="20"/>
              </w:rPr>
              <w:t>
мәлімет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Банктің ірі қатысушысына
</w:t>
            </w:r>
            <w:r>
              <w:br/>
            </w:r>
            <w:r>
              <w:rPr>
                <w:rFonts w:ascii="Times New Roman"/>
                <w:b w:val="false"/>
                <w:i w:val="false"/>
                <w:color w:val="000000"/>
                <w:sz w:val="20"/>
              </w:rPr>
              <w:t>
(банк холдингіне) акцияларды
</w:t>
            </w:r>
            <w:r>
              <w:br/>
            </w:r>
            <w:r>
              <w:rPr>
                <w:rFonts w:ascii="Times New Roman"/>
                <w:b w:val="false"/>
                <w:i w:val="false"/>
                <w:color w:val="000000"/>
                <w:sz w:val="20"/>
              </w:rPr>
              <w:t>
қосымша сатып алғаннан
</w:t>
            </w:r>
            <w:r>
              <w:br/>
            </w:r>
            <w:r>
              <w:rPr>
                <w:rFonts w:ascii="Times New Roman"/>
                <w:b w:val="false"/>
                <w:i w:val="false"/>
                <w:color w:val="000000"/>
                <w:sz w:val="20"/>
              </w:rPr>
              <w:t>
кейінгі тиесілі
</w:t>
            </w:r>
            <w:r>
              <w:br/>
            </w:r>
            <w:r>
              <w:rPr>
                <w:rFonts w:ascii="Times New Roman"/>
                <w:b w:val="false"/>
                <w:i w:val="false"/>
                <w:color w:val="000000"/>
                <w:sz w:val="20"/>
              </w:rPr>
              <w:t>
акцияларының саны
</w:t>
            </w:r>
          </w:p>
        </w:tc>
      </w:tr>
      <w:tr>
        <w:trPr>
          <w:trHeight w:val="90" w:hRule="atLeast"/>
        </w:trPr>
        <w:tc>
          <w:tcPr>
            <w:tcW w:w="2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банктің
</w:t>
            </w:r>
            <w:r>
              <w:br/>
            </w:r>
            <w:r>
              <w:rPr>
                <w:rFonts w:ascii="Times New Roman"/>
                <w:b w:val="false"/>
                <w:i w:val="false"/>
                <w:color w:val="000000"/>
                <w:sz w:val="20"/>
              </w:rPr>
              <w:t>
акция-
</w:t>
            </w:r>
            <w:r>
              <w:br/>
            </w:r>
            <w:r>
              <w:rPr>
                <w:rFonts w:ascii="Times New Roman"/>
                <w:b w:val="false"/>
                <w:i w:val="false"/>
                <w:color w:val="000000"/>
                <w:sz w:val="20"/>
              </w:rPr>
              <w:t>
сының
</w:t>
            </w:r>
            <w:r>
              <w:br/>
            </w:r>
            <w:r>
              <w:rPr>
                <w:rFonts w:ascii="Times New Roman"/>
                <w:b w:val="false"/>
                <w:i w:val="false"/>
                <w:color w:val="000000"/>
                <w:sz w:val="20"/>
              </w:rPr>
              <w:t>
рыноктық
</w:t>
            </w:r>
            <w:r>
              <w:br/>
            </w:r>
            <w:r>
              <w:rPr>
                <w:rFonts w:ascii="Times New Roman"/>
                <w:b w:val="false"/>
                <w:i w:val="false"/>
                <w:color w:val="000000"/>
                <w:sz w:val="20"/>
              </w:rPr>
              <w:t>
құны (мың
</w:t>
            </w:r>
            <w:r>
              <w:br/>
            </w:r>
            <w:r>
              <w:rPr>
                <w:rFonts w:ascii="Times New Roman"/>
                <w:b w:val="false"/>
                <w:i w:val="false"/>
                <w:color w:val="000000"/>
                <w:sz w:val="20"/>
              </w:rPr>
              <w:t>
теңгемен)
</w:t>
            </w:r>
          </w:p>
        </w:tc>
        <w:tc>
          <w:tcPr>
            <w:tcW w:w="22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банктің
</w:t>
            </w:r>
            <w:r>
              <w:br/>
            </w:r>
            <w:r>
              <w:rPr>
                <w:rFonts w:ascii="Times New Roman"/>
                <w:b w:val="false"/>
                <w:i w:val="false"/>
                <w:color w:val="000000"/>
                <w:sz w:val="20"/>
              </w:rPr>
              <w:t>
акциясын
</w:t>
            </w:r>
            <w:r>
              <w:br/>
            </w:r>
            <w:r>
              <w:rPr>
                <w:rFonts w:ascii="Times New Roman"/>
                <w:b w:val="false"/>
                <w:i w:val="false"/>
                <w:color w:val="000000"/>
                <w:sz w:val="20"/>
              </w:rPr>
              <w:t>
сатып алу
</w:t>
            </w:r>
            <w:r>
              <w:br/>
            </w:r>
            <w:r>
              <w:rPr>
                <w:rFonts w:ascii="Times New Roman"/>
                <w:b w:val="false"/>
                <w:i w:val="false"/>
                <w:color w:val="000000"/>
                <w:sz w:val="20"/>
              </w:rPr>
              <w:t>
құны
</w:t>
            </w:r>
            <w:r>
              <w:br/>
            </w:r>
            <w:r>
              <w:rPr>
                <w:rFonts w:ascii="Times New Roman"/>
                <w:b w:val="false"/>
                <w:i w:val="false"/>
                <w:color w:val="000000"/>
                <w:sz w:val="20"/>
              </w:rPr>
              <w:t>
(мың теңгемен)
</w:t>
            </w:r>
          </w:p>
        </w:tc>
        <w:tc>
          <w:tcPr>
            <w:tcW w:w="21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банктің
</w:t>
            </w:r>
            <w:r>
              <w:br/>
            </w:r>
            <w:r>
              <w:rPr>
                <w:rFonts w:ascii="Times New Roman"/>
                <w:b w:val="false"/>
                <w:i w:val="false"/>
                <w:color w:val="000000"/>
                <w:sz w:val="20"/>
              </w:rPr>
              <w:t>
сатып
</w:t>
            </w:r>
            <w:r>
              <w:br/>
            </w:r>
            <w:r>
              <w:rPr>
                <w:rFonts w:ascii="Times New Roman"/>
                <w:b w:val="false"/>
                <w:i w:val="false"/>
                <w:color w:val="000000"/>
                <w:sz w:val="20"/>
              </w:rPr>
              <w:t>
алған
</w:t>
            </w:r>
            <w:r>
              <w:br/>
            </w:r>
            <w:r>
              <w:rPr>
                <w:rFonts w:ascii="Times New Roman"/>
                <w:b w:val="false"/>
                <w:i w:val="false"/>
                <w:color w:val="000000"/>
                <w:sz w:val="20"/>
              </w:rPr>
              <w:t>
акция-
</w:t>
            </w:r>
            <w:r>
              <w:br/>
            </w:r>
            <w:r>
              <w:rPr>
                <w:rFonts w:ascii="Times New Roman"/>
                <w:b w:val="false"/>
                <w:i w:val="false"/>
                <w:color w:val="000000"/>
                <w:sz w:val="20"/>
              </w:rPr>
              <w:t>
ларының
</w:t>
            </w:r>
            <w:r>
              <w:br/>
            </w:r>
            <w:r>
              <w:rPr>
                <w:rFonts w:ascii="Times New Roman"/>
                <w:b w:val="false"/>
                <w:i w:val="false"/>
                <w:color w:val="000000"/>
                <w:sz w:val="20"/>
              </w:rPr>
              <w:t>
құны
</w:t>
            </w:r>
          </w:p>
        </w:tc>
        <w:tc>
          <w:tcPr>
            <w:tcW w:w="22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банкке
</w:t>
            </w:r>
            <w:r>
              <w:br/>
            </w:r>
            <w:r>
              <w:rPr>
                <w:rFonts w:ascii="Times New Roman"/>
                <w:b w:val="false"/>
                <w:i w:val="false"/>
                <w:color w:val="000000"/>
                <w:sz w:val="20"/>
              </w:rPr>
              <w:t>
тиесілі
</w:t>
            </w:r>
            <w:r>
              <w:br/>
            </w:r>
            <w:r>
              <w:rPr>
                <w:rFonts w:ascii="Times New Roman"/>
                <w:b w:val="false"/>
                <w:i w:val="false"/>
                <w:color w:val="000000"/>
                <w:sz w:val="20"/>
              </w:rPr>
              <w:t>
акциялар
</w:t>
            </w:r>
            <w:r>
              <w:br/>
            </w:r>
            <w:r>
              <w:rPr>
                <w:rFonts w:ascii="Times New Roman"/>
                <w:b w:val="false"/>
                <w:i w:val="false"/>
                <w:color w:val="000000"/>
                <w:sz w:val="20"/>
              </w:rPr>
              <w:t>
саны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банкке тиесілі
</w:t>
            </w:r>
            <w:r>
              <w:br/>
            </w:r>
            <w:r>
              <w:rPr>
                <w:rFonts w:ascii="Times New Roman"/>
                <w:b w:val="false"/>
                <w:i w:val="false"/>
                <w:color w:val="000000"/>
                <w:sz w:val="20"/>
              </w:rPr>
              <w:t>
акциялар санының
</w:t>
            </w:r>
            <w:r>
              <w:br/>
            </w:r>
            <w:r>
              <w:rPr>
                <w:rFonts w:ascii="Times New Roman"/>
                <w:b w:val="false"/>
                <w:i w:val="false"/>
                <w:color w:val="000000"/>
                <w:sz w:val="20"/>
              </w:rPr>
              <w:t>
орналастырылған
</w:t>
            </w:r>
            <w:r>
              <w:br/>
            </w:r>
            <w:r>
              <w:rPr>
                <w:rFonts w:ascii="Times New Roman"/>
                <w:b w:val="false"/>
                <w:i w:val="false"/>
                <w:color w:val="000000"/>
                <w:sz w:val="20"/>
              </w:rPr>
              <w:t>
(артықшылығы бар
</w:t>
            </w:r>
            <w:r>
              <w:br/>
            </w:r>
            <w:r>
              <w:rPr>
                <w:rFonts w:ascii="Times New Roman"/>
                <w:b w:val="false"/>
                <w:i w:val="false"/>
                <w:color w:val="000000"/>
                <w:sz w:val="20"/>
              </w:rPr>
              <w:t>
және банк сатып
</w:t>
            </w:r>
            <w:r>
              <w:br/>
            </w:r>
            <w:r>
              <w:rPr>
                <w:rFonts w:ascii="Times New Roman"/>
                <w:b w:val="false"/>
                <w:i w:val="false"/>
                <w:color w:val="000000"/>
                <w:sz w:val="20"/>
              </w:rPr>
              <w:t>
алғандарды
</w:t>
            </w:r>
            <w:r>
              <w:br/>
            </w:r>
            <w:r>
              <w:rPr>
                <w:rFonts w:ascii="Times New Roman"/>
                <w:b w:val="false"/>
                <w:i w:val="false"/>
                <w:color w:val="000000"/>
                <w:sz w:val="20"/>
              </w:rPr>
              <w:t>
шегергендегі)/
</w:t>
            </w:r>
            <w:r>
              <w:br/>
            </w:r>
            <w:r>
              <w:rPr>
                <w:rFonts w:ascii="Times New Roman"/>
                <w:b w:val="false"/>
                <w:i w:val="false"/>
                <w:color w:val="000000"/>
                <w:sz w:val="20"/>
              </w:rPr>
              <w:t>
дауыс беруші
</w:t>
            </w:r>
            <w:r>
              <w:br/>
            </w:r>
            <w:r>
              <w:rPr>
                <w:rFonts w:ascii="Times New Roman"/>
                <w:b w:val="false"/>
                <w:i w:val="false"/>
                <w:color w:val="000000"/>
                <w:sz w:val="20"/>
              </w:rPr>
              <w:t>
акциялар санына
</w:t>
            </w:r>
            <w:r>
              <w:br/>
            </w:r>
            <w:r>
              <w:rPr>
                <w:rFonts w:ascii="Times New Roman"/>
                <w:b w:val="false"/>
                <w:i w:val="false"/>
                <w:color w:val="000000"/>
                <w:sz w:val="20"/>
              </w:rPr>
              <w:t>
проценттік
</w:t>
            </w:r>
            <w:r>
              <w:br/>
            </w:r>
            <w:r>
              <w:rPr>
                <w:rFonts w:ascii="Times New Roman"/>
                <w:b w:val="false"/>
                <w:i w:val="false"/>
                <w:color w:val="000000"/>
                <w:sz w:val="20"/>
              </w:rPr>
              <w:t>
арақатынасы
</w:t>
            </w:r>
          </w:p>
        </w:tc>
      </w:tr>
      <w:tr>
        <w:trPr>
          <w:trHeight w:val="90" w:hRule="atLeast"/>
        </w:trPr>
        <w:tc>
          <w:tcPr>
            <w:tcW w:w="2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Банктің ірі қатысушысының (банк холдингінің) банк акцияларын
</w:t>
      </w:r>
      <w:r>
        <w:br/>
      </w:r>
      <w:r>
        <w:rPr>
          <w:rFonts w:ascii="Times New Roman"/>
          <w:b w:val="false"/>
          <w:i w:val="false"/>
          <w:color w:val="000000"/>
          <w:sz w:val="28"/>
        </w:rPr>
        <w:t>
сатып алу шарттары мен тәртібі туралы мәліметтер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3. Банктің ірі қатысушысының (банктік холдингі) міндеттемелерін, банк акцияларына орналастырған активтерін, сондай-ақ өзге заңды тұлғалардың жарғылық капиталына қатысу үлесіне және акцияларына орналастырылған активтер сомасын шегерілген активтері сомасы шеңберінде банк акцияларын сатып алу үшін қолданылған дерек көздері мен қаражаттардың сипаттамасын растайтын құжаттарды қоса бере отырып көрсетеді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Бірінші басшы ________________________           _______________
</w:t>
      </w:r>
      <w:r>
        <w:br/>
      </w:r>
      <w:r>
        <w:rPr>
          <w:rFonts w:ascii="Times New Roman"/>
          <w:b w:val="false"/>
          <w:i w:val="false"/>
          <w:color w:val="000000"/>
          <w:sz w:val="28"/>
        </w:rPr>
        <w:t>
               (фамилиясы, аты-жөні)                   қолы
</w:t>
      </w:r>
    </w:p>
    <w:p>
      <w:pPr>
        <w:spacing w:after="0"/>
        <w:ind w:left="0"/>
        <w:jc w:val="both"/>
      </w:pPr>
      <w:r>
        <w:rPr>
          <w:rFonts w:ascii="Times New Roman"/>
          <w:b w:val="false"/>
          <w:i w:val="false"/>
          <w:color w:val="000000"/>
          <w:sz w:val="28"/>
        </w:rPr>
        <w:t>
Бас бухгалтер ______________________             _______________
</w:t>
      </w:r>
      <w:r>
        <w:br/>
      </w:r>
      <w:r>
        <w:rPr>
          <w:rFonts w:ascii="Times New Roman"/>
          <w:b w:val="false"/>
          <w:i w:val="false"/>
          <w:color w:val="000000"/>
          <w:sz w:val="28"/>
        </w:rPr>
        <w:t>
                (фамилиясы, аты-жөні)                  қолы
</w:t>
      </w:r>
    </w:p>
    <w:p>
      <w:pPr>
        <w:spacing w:after="0"/>
        <w:ind w:left="0"/>
        <w:jc w:val="both"/>
      </w:pP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Орындаушы _________________________              _______________
</w:t>
      </w:r>
      <w:r>
        <w:br/>
      </w:r>
      <w:r>
        <w:rPr>
          <w:rFonts w:ascii="Times New Roman"/>
          <w:b w:val="false"/>
          <w:i w:val="false"/>
          <w:color w:val="000000"/>
          <w:sz w:val="28"/>
        </w:rPr>
        <w:t>
           (фамилиясы, аты-жөні)                       қолы
</w:t>
      </w:r>
    </w:p>
    <w:p>
      <w:pPr>
        <w:spacing w:after="0"/>
        <w:ind w:left="0"/>
        <w:jc w:val="both"/>
      </w:pPr>
      <w:r>
        <w:rPr>
          <w:rFonts w:ascii="Times New Roman"/>
          <w:b w:val="false"/>
          <w:i w:val="false"/>
          <w:color w:val="000000"/>
          <w:sz w:val="28"/>
        </w:rPr>
        <w:t>
Телефон ___________________________
</w:t>
      </w:r>
      <w:r>
        <w:br/>
      </w:r>
      <w:r>
        <w:rPr>
          <w:rFonts w:ascii="Times New Roman"/>
          <w:b w:val="false"/>
          <w:i w:val="false"/>
          <w:color w:val="000000"/>
          <w:sz w:val="28"/>
        </w:rPr>
        <w:t>
Күні_______________________________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Банктердің ірі қатысушыларының және
</w:t>
      </w:r>
      <w:r>
        <w:br/>
      </w:r>
      <w:r>
        <w:rPr>
          <w:rFonts w:ascii="Times New Roman"/>
          <w:b w:val="false"/>
          <w:i w:val="false"/>
          <w:color w:val="000000"/>
          <w:sz w:val="28"/>
        </w:rPr>
        <w:t>
                                банктік холдингтердің есеп беру
</w:t>
      </w:r>
      <w:r>
        <w:br/>
      </w:r>
      <w:r>
        <w:rPr>
          <w:rFonts w:ascii="Times New Roman"/>
          <w:b w:val="false"/>
          <w:i w:val="false"/>
          <w:color w:val="000000"/>
          <w:sz w:val="28"/>
        </w:rPr>
        <w:t>
                                    ережесінің 10-қосымшасы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10-қосымшаға өзгерту енгізілді - ҚР Қаржы нарығын және қаржы ұйымдарын реттеу мен қадағалау агенттігі Басқармасының 2007.05.28.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148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тіркеуден өткен күннен бастап он төрт күн өткен соң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Жеке тұлға болып табылатын банктің ірі қатысушысына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тиесілі банк акциялары санының проценттік арақатынасының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өзгеруі туралы мәліметтер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Есеп беруші тұлға туралы ақпарат:
</w:t>
      </w:r>
      <w:r>
        <w:br/>
      </w:r>
      <w:r>
        <w:rPr>
          <w:rFonts w:ascii="Times New Roman"/>
          <w:b w:val="false"/>
          <w:i w:val="false"/>
          <w:color w:val="000000"/>
          <w:sz w:val="28"/>
        </w:rPr>
        <w:t>
Фамилиясы, аты-жөні_________________________________________________
</w:t>
      </w:r>
      <w:r>
        <w:br/>
      </w:r>
      <w:r>
        <w:rPr>
          <w:rFonts w:ascii="Times New Roman"/>
          <w:b w:val="false"/>
          <w:i w:val="false"/>
          <w:color w:val="000000"/>
          <w:sz w:val="28"/>
        </w:rPr>
        <w:t>
Мекен-жайы__________________________________________________________
</w:t>
      </w:r>
      <w:r>
        <w:br/>
      </w:r>
      <w:r>
        <w:rPr>
          <w:rFonts w:ascii="Times New Roman"/>
          <w:b w:val="false"/>
          <w:i w:val="false"/>
          <w:color w:val="000000"/>
          <w:sz w:val="28"/>
        </w:rPr>
        <w:t>
Үй телефоны_____________________жұмыс телефоны______________________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2156"/>
        <w:gridCol w:w="2545"/>
        <w:gridCol w:w="2079"/>
        <w:gridCol w:w="1924"/>
        <w:gridCol w:w="1788"/>
        <w:gridCol w:w="1885"/>
      </w:tblGrid>
      <w:tr>
        <w:trPr>
          <w:trHeight w:val="90" w:hRule="atLeast"/>
        </w:trPr>
        <w:tc>
          <w:tcPr>
            <w:tcW w:w="70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Банктің ірі
</w:t>
            </w:r>
            <w:r>
              <w:br/>
            </w:r>
            <w:r>
              <w:rPr>
                <w:rFonts w:ascii="Times New Roman"/>
                <w:b w:val="false"/>
                <w:i w:val="false"/>
                <w:color w:val="000000"/>
                <w:sz w:val="20"/>
              </w:rPr>
              <w:t>
қатысушысына (банк
</w:t>
            </w:r>
            <w:r>
              <w:br/>
            </w:r>
            <w:r>
              <w:rPr>
                <w:rFonts w:ascii="Times New Roman"/>
                <w:b w:val="false"/>
                <w:i w:val="false"/>
                <w:color w:val="000000"/>
                <w:sz w:val="20"/>
              </w:rPr>
              <w:t>
холдингіне) акцияларды
</w:t>
            </w:r>
            <w:r>
              <w:br/>
            </w:r>
            <w:r>
              <w:rPr>
                <w:rFonts w:ascii="Times New Roman"/>
                <w:b w:val="false"/>
                <w:i w:val="false"/>
                <w:color w:val="000000"/>
                <w:sz w:val="20"/>
              </w:rPr>
              <w:t>
қосымша сатып алғанға
</w:t>
            </w:r>
            <w:r>
              <w:br/>
            </w:r>
            <w:r>
              <w:rPr>
                <w:rFonts w:ascii="Times New Roman"/>
                <w:b w:val="false"/>
                <w:i w:val="false"/>
                <w:color w:val="000000"/>
                <w:sz w:val="20"/>
              </w:rPr>
              <w:t>
дейінгі тиесілі
</w:t>
            </w:r>
            <w:r>
              <w:br/>
            </w:r>
            <w:r>
              <w:rPr>
                <w:rFonts w:ascii="Times New Roman"/>
                <w:b w:val="false"/>
                <w:i w:val="false"/>
                <w:color w:val="000000"/>
                <w:sz w:val="20"/>
              </w:rPr>
              <w:t>
акцияларының саны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Банктің қосымша сатып алынған акциялары санының және проценттік арақатынасының өзгеруі туралы мәлімет
</w:t>
            </w:r>
          </w:p>
        </w:tc>
      </w:tr>
      <w:tr>
        <w:trPr>
          <w:trHeight w:val="90" w:hRule="atLeast"/>
        </w:trPr>
        <w:tc>
          <w:tcPr>
            <w:tcW w:w="0" w:type="auto"/>
            <w:vMerge/>
            <w:tcBorders>
              <w:top w:val="nil"/>
              <w:left w:val="single" w:color="cfcfcf" w:sz="5"/>
              <w:bottom w:val="single" w:color="cfcfcf" w:sz="5"/>
              <w:right w:val="single" w:color="cfcfcf" w:sz="5"/>
            </w:tcBorders>
          </w:tcPr>
          <w:p/>
        </w:tc>
        <w:tc>
          <w:tcPr>
            <w:tcW w:w="21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банкке
</w:t>
            </w:r>
            <w:r>
              <w:br/>
            </w:r>
            <w:r>
              <w:rPr>
                <w:rFonts w:ascii="Times New Roman"/>
                <w:b w:val="false"/>
                <w:i w:val="false"/>
                <w:color w:val="000000"/>
                <w:sz w:val="20"/>
              </w:rPr>
              <w:t>
тиесілі
</w:t>
            </w:r>
            <w:r>
              <w:br/>
            </w:r>
            <w:r>
              <w:rPr>
                <w:rFonts w:ascii="Times New Roman"/>
                <w:b w:val="false"/>
                <w:i w:val="false"/>
                <w:color w:val="000000"/>
                <w:sz w:val="20"/>
              </w:rPr>
              <w:t>
акциялар
</w:t>
            </w:r>
            <w:r>
              <w:br/>
            </w:r>
            <w:r>
              <w:rPr>
                <w:rFonts w:ascii="Times New Roman"/>
                <w:b w:val="false"/>
                <w:i w:val="false"/>
                <w:color w:val="000000"/>
                <w:sz w:val="20"/>
              </w:rPr>
              <w:t>
саны
</w:t>
            </w:r>
          </w:p>
        </w:tc>
        <w:tc>
          <w:tcPr>
            <w:tcW w:w="25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банкке
</w:t>
            </w:r>
            <w:r>
              <w:br/>
            </w:r>
            <w:r>
              <w:rPr>
                <w:rFonts w:ascii="Times New Roman"/>
                <w:b w:val="false"/>
                <w:i w:val="false"/>
                <w:color w:val="000000"/>
                <w:sz w:val="20"/>
              </w:rPr>
              <w:t>
тиесілі
</w:t>
            </w:r>
            <w:r>
              <w:br/>
            </w:r>
            <w:r>
              <w:rPr>
                <w:rFonts w:ascii="Times New Roman"/>
                <w:b w:val="false"/>
                <w:i w:val="false"/>
                <w:color w:val="000000"/>
                <w:sz w:val="20"/>
              </w:rPr>
              <w:t>
акциялар
</w:t>
            </w:r>
            <w:r>
              <w:br/>
            </w:r>
            <w:r>
              <w:rPr>
                <w:rFonts w:ascii="Times New Roman"/>
                <w:b w:val="false"/>
                <w:i w:val="false"/>
                <w:color w:val="000000"/>
                <w:sz w:val="20"/>
              </w:rPr>
              <w:t>
санының
</w:t>
            </w:r>
            <w:r>
              <w:br/>
            </w:r>
            <w:r>
              <w:rPr>
                <w:rFonts w:ascii="Times New Roman"/>
                <w:b w:val="false"/>
                <w:i w:val="false"/>
                <w:color w:val="000000"/>
                <w:sz w:val="20"/>
              </w:rPr>
              <w:t>
орналасты-
</w:t>
            </w:r>
            <w:r>
              <w:br/>
            </w:r>
            <w:r>
              <w:rPr>
                <w:rFonts w:ascii="Times New Roman"/>
                <w:b w:val="false"/>
                <w:i w:val="false"/>
                <w:color w:val="000000"/>
                <w:sz w:val="20"/>
              </w:rPr>
              <w:t>
рылған
</w:t>
            </w:r>
            <w:r>
              <w:br/>
            </w:r>
            <w:r>
              <w:rPr>
                <w:rFonts w:ascii="Times New Roman"/>
                <w:b w:val="false"/>
                <w:i w:val="false"/>
                <w:color w:val="000000"/>
                <w:sz w:val="20"/>
              </w:rPr>
              <w:t>
(артықшылығы
</w:t>
            </w:r>
            <w:r>
              <w:br/>
            </w:r>
            <w:r>
              <w:rPr>
                <w:rFonts w:ascii="Times New Roman"/>
                <w:b w:val="false"/>
                <w:i w:val="false"/>
                <w:color w:val="000000"/>
                <w:sz w:val="20"/>
              </w:rPr>
              <w:t>
бар және
</w:t>
            </w:r>
            <w:r>
              <w:br/>
            </w:r>
            <w:r>
              <w:rPr>
                <w:rFonts w:ascii="Times New Roman"/>
                <w:b w:val="false"/>
                <w:i w:val="false"/>
                <w:color w:val="000000"/>
                <w:sz w:val="20"/>
              </w:rPr>
              <w:t>
банк сатып
</w:t>
            </w:r>
            <w:r>
              <w:br/>
            </w:r>
            <w:r>
              <w:rPr>
                <w:rFonts w:ascii="Times New Roman"/>
                <w:b w:val="false"/>
                <w:i w:val="false"/>
                <w:color w:val="000000"/>
                <w:sz w:val="20"/>
              </w:rPr>
              <w:t>
алғандарды
</w:t>
            </w:r>
            <w:r>
              <w:br/>
            </w:r>
            <w:r>
              <w:rPr>
                <w:rFonts w:ascii="Times New Roman"/>
                <w:b w:val="false"/>
                <w:i w:val="false"/>
                <w:color w:val="000000"/>
                <w:sz w:val="20"/>
              </w:rPr>
              <w:t>
шегергенде-
</w:t>
            </w:r>
            <w:r>
              <w:br/>
            </w:r>
            <w:r>
              <w:rPr>
                <w:rFonts w:ascii="Times New Roman"/>
                <w:b w:val="false"/>
                <w:i w:val="false"/>
                <w:color w:val="000000"/>
                <w:sz w:val="20"/>
              </w:rPr>
              <w:t>
гі)/ дауыс
</w:t>
            </w:r>
            <w:r>
              <w:br/>
            </w:r>
            <w:r>
              <w:rPr>
                <w:rFonts w:ascii="Times New Roman"/>
                <w:b w:val="false"/>
                <w:i w:val="false"/>
                <w:color w:val="000000"/>
                <w:sz w:val="20"/>
              </w:rPr>
              <w:t>
беруші
</w:t>
            </w:r>
            <w:r>
              <w:br/>
            </w:r>
            <w:r>
              <w:rPr>
                <w:rFonts w:ascii="Times New Roman"/>
                <w:b w:val="false"/>
                <w:i w:val="false"/>
                <w:color w:val="000000"/>
                <w:sz w:val="20"/>
              </w:rPr>
              <w:t>
акциялар
</w:t>
            </w:r>
            <w:r>
              <w:br/>
            </w:r>
            <w:r>
              <w:rPr>
                <w:rFonts w:ascii="Times New Roman"/>
                <w:b w:val="false"/>
                <w:i w:val="false"/>
                <w:color w:val="000000"/>
                <w:sz w:val="20"/>
              </w:rPr>
              <w:t>
санына
</w:t>
            </w:r>
            <w:r>
              <w:br/>
            </w:r>
            <w:r>
              <w:rPr>
                <w:rFonts w:ascii="Times New Roman"/>
                <w:b w:val="false"/>
                <w:i w:val="false"/>
                <w:color w:val="000000"/>
                <w:sz w:val="20"/>
              </w:rPr>
              <w:t>
проценттік
</w:t>
            </w:r>
            <w:r>
              <w:br/>
            </w:r>
            <w:r>
              <w:rPr>
                <w:rFonts w:ascii="Times New Roman"/>
                <w:b w:val="false"/>
                <w:i w:val="false"/>
                <w:color w:val="000000"/>
                <w:sz w:val="20"/>
              </w:rPr>
              <w:t>
арақатынасы
</w:t>
            </w:r>
          </w:p>
        </w:tc>
        <w:tc>
          <w:tcPr>
            <w:tcW w:w="20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қарсы-
</w:t>
            </w:r>
            <w:r>
              <w:br/>
            </w:r>
            <w:r>
              <w:rPr>
                <w:rFonts w:ascii="Times New Roman"/>
                <w:b w:val="false"/>
                <w:i w:val="false"/>
                <w:color w:val="000000"/>
                <w:sz w:val="20"/>
              </w:rPr>
              <w:t>
агент/
</w:t>
            </w:r>
            <w:r>
              <w:br/>
            </w:r>
            <w:r>
              <w:rPr>
                <w:rFonts w:ascii="Times New Roman"/>
                <w:b w:val="false"/>
                <w:i w:val="false"/>
                <w:color w:val="000000"/>
                <w:sz w:val="20"/>
              </w:rPr>
              <w:t>
мәміле
</w:t>
            </w:r>
            <w:r>
              <w:br/>
            </w:r>
            <w:r>
              <w:rPr>
                <w:rFonts w:ascii="Times New Roman"/>
                <w:b w:val="false"/>
                <w:i w:val="false"/>
                <w:color w:val="000000"/>
                <w:sz w:val="20"/>
              </w:rPr>
              <w:t>
түр
</w:t>
            </w:r>
          </w:p>
        </w:tc>
        <w:tc>
          <w:tcPr>
            <w:tcW w:w="19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шарттың
</w:t>
            </w:r>
            <w:r>
              <w:br/>
            </w:r>
            <w:r>
              <w:rPr>
                <w:rFonts w:ascii="Times New Roman"/>
                <w:b w:val="false"/>
                <w:i w:val="false"/>
                <w:color w:val="000000"/>
                <w:sz w:val="20"/>
              </w:rPr>
              <w:t>
нөмірі
</w:t>
            </w:r>
            <w:r>
              <w:br/>
            </w:r>
            <w:r>
              <w:rPr>
                <w:rFonts w:ascii="Times New Roman"/>
                <w:b w:val="false"/>
                <w:i w:val="false"/>
                <w:color w:val="000000"/>
                <w:sz w:val="20"/>
              </w:rPr>
              <w:t>
және
</w:t>
            </w:r>
            <w:r>
              <w:br/>
            </w:r>
            <w:r>
              <w:rPr>
                <w:rFonts w:ascii="Times New Roman"/>
                <w:b w:val="false"/>
                <w:i w:val="false"/>
                <w:color w:val="000000"/>
                <w:sz w:val="20"/>
              </w:rPr>
              <w:t>
күні
</w:t>
            </w:r>
          </w:p>
        </w:tc>
        <w:tc>
          <w:tcPr>
            <w:tcW w:w="17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акция
</w:t>
            </w:r>
            <w:r>
              <w:br/>
            </w:r>
            <w:r>
              <w:rPr>
                <w:rFonts w:ascii="Times New Roman"/>
                <w:b w:val="false"/>
                <w:i w:val="false"/>
                <w:color w:val="000000"/>
                <w:sz w:val="20"/>
              </w:rPr>
              <w:t>
саны
</w:t>
            </w:r>
          </w:p>
        </w:tc>
        <w:tc>
          <w:tcPr>
            <w:tcW w:w="18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брокердің
</w:t>
            </w:r>
            <w:r>
              <w:br/>
            </w:r>
            <w:r>
              <w:rPr>
                <w:rFonts w:ascii="Times New Roman"/>
                <w:b w:val="false"/>
                <w:i w:val="false"/>
                <w:color w:val="000000"/>
                <w:sz w:val="20"/>
              </w:rPr>
              <w:t>
атауы
</w:t>
            </w:r>
          </w:p>
        </w:tc>
      </w:tr>
      <w:tr>
        <w:trPr>
          <w:trHeight w:val="90" w:hRule="atLeast"/>
        </w:trPr>
        <w:tc>
          <w:tcPr>
            <w:tcW w:w="7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1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0"/>
        <w:gridCol w:w="2242"/>
        <w:gridCol w:w="2183"/>
        <w:gridCol w:w="2242"/>
        <w:gridCol w:w="4033"/>
      </w:tblGrid>
      <w:tr>
        <w:trPr>
          <w:trHeight w:val="9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Банктің қосымша сатып алынған
</w:t>
            </w:r>
            <w:r>
              <w:br/>
            </w:r>
            <w:r>
              <w:rPr>
                <w:rFonts w:ascii="Times New Roman"/>
                <w:b w:val="false"/>
                <w:i w:val="false"/>
                <w:color w:val="000000"/>
                <w:sz w:val="20"/>
              </w:rPr>
              <w:t>
акциялары санының және проценттік
</w:t>
            </w:r>
            <w:r>
              <w:br/>
            </w:r>
            <w:r>
              <w:rPr>
                <w:rFonts w:ascii="Times New Roman"/>
                <w:b w:val="false"/>
                <w:i w:val="false"/>
                <w:color w:val="000000"/>
                <w:sz w:val="20"/>
              </w:rPr>
              <w:t>
арақатынасының өзгеруі туралы
</w:t>
            </w:r>
            <w:r>
              <w:br/>
            </w:r>
            <w:r>
              <w:rPr>
                <w:rFonts w:ascii="Times New Roman"/>
                <w:b w:val="false"/>
                <w:i w:val="false"/>
                <w:color w:val="000000"/>
                <w:sz w:val="20"/>
              </w:rPr>
              <w:t>
мәлімет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Банктің ірі қатысушысына (банк холдингіне) акцияларды қосымша сатып алғаннан кейінгі тиесілі акцияларының саны
</w:t>
            </w:r>
          </w:p>
        </w:tc>
      </w:tr>
      <w:tr>
        <w:trPr>
          <w:trHeight w:val="90" w:hRule="atLeast"/>
        </w:trPr>
        <w:tc>
          <w:tcPr>
            <w:tcW w:w="2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банктің
</w:t>
            </w:r>
            <w:r>
              <w:br/>
            </w:r>
            <w:r>
              <w:rPr>
                <w:rFonts w:ascii="Times New Roman"/>
                <w:b w:val="false"/>
                <w:i w:val="false"/>
                <w:color w:val="000000"/>
                <w:sz w:val="20"/>
              </w:rPr>
              <w:t>
акциясының
</w:t>
            </w:r>
            <w:r>
              <w:br/>
            </w:r>
            <w:r>
              <w:rPr>
                <w:rFonts w:ascii="Times New Roman"/>
                <w:b w:val="false"/>
                <w:i w:val="false"/>
                <w:color w:val="000000"/>
                <w:sz w:val="20"/>
              </w:rPr>
              <w:t>
рыноктық
</w:t>
            </w:r>
            <w:r>
              <w:br/>
            </w:r>
            <w:r>
              <w:rPr>
                <w:rFonts w:ascii="Times New Roman"/>
                <w:b w:val="false"/>
                <w:i w:val="false"/>
                <w:color w:val="000000"/>
                <w:sz w:val="20"/>
              </w:rPr>
              <w:t>
құны (мың
</w:t>
            </w:r>
            <w:r>
              <w:br/>
            </w:r>
            <w:r>
              <w:rPr>
                <w:rFonts w:ascii="Times New Roman"/>
                <w:b w:val="false"/>
                <w:i w:val="false"/>
                <w:color w:val="000000"/>
                <w:sz w:val="20"/>
              </w:rPr>
              <w:t>
теңгемен)
</w:t>
            </w:r>
          </w:p>
        </w:tc>
        <w:tc>
          <w:tcPr>
            <w:tcW w:w="22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банктің акциясын сатып алу құны (мың теңгемен)
</w:t>
            </w:r>
          </w:p>
        </w:tc>
        <w:tc>
          <w:tcPr>
            <w:tcW w:w="21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банктің
</w:t>
            </w:r>
            <w:r>
              <w:br/>
            </w:r>
            <w:r>
              <w:rPr>
                <w:rFonts w:ascii="Times New Roman"/>
                <w:b w:val="false"/>
                <w:i w:val="false"/>
                <w:color w:val="000000"/>
                <w:sz w:val="20"/>
              </w:rPr>
              <w:t>
сатып
</w:t>
            </w:r>
            <w:r>
              <w:br/>
            </w:r>
            <w:r>
              <w:rPr>
                <w:rFonts w:ascii="Times New Roman"/>
                <w:b w:val="false"/>
                <w:i w:val="false"/>
                <w:color w:val="000000"/>
                <w:sz w:val="20"/>
              </w:rPr>
              <w:t>
алған
</w:t>
            </w:r>
            <w:r>
              <w:br/>
            </w:r>
            <w:r>
              <w:rPr>
                <w:rFonts w:ascii="Times New Roman"/>
                <w:b w:val="false"/>
                <w:i w:val="false"/>
                <w:color w:val="000000"/>
                <w:sz w:val="20"/>
              </w:rPr>
              <w:t>
акция-
</w:t>
            </w:r>
            <w:r>
              <w:br/>
            </w:r>
            <w:r>
              <w:rPr>
                <w:rFonts w:ascii="Times New Roman"/>
                <w:b w:val="false"/>
                <w:i w:val="false"/>
                <w:color w:val="000000"/>
                <w:sz w:val="20"/>
              </w:rPr>
              <w:t>
ларының
</w:t>
            </w:r>
            <w:r>
              <w:br/>
            </w:r>
            <w:r>
              <w:rPr>
                <w:rFonts w:ascii="Times New Roman"/>
                <w:b w:val="false"/>
                <w:i w:val="false"/>
                <w:color w:val="000000"/>
                <w:sz w:val="20"/>
              </w:rPr>
              <w:t>
құны
</w:t>
            </w:r>
          </w:p>
        </w:tc>
        <w:tc>
          <w:tcPr>
            <w:tcW w:w="22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банкке
</w:t>
            </w:r>
            <w:r>
              <w:br/>
            </w:r>
            <w:r>
              <w:rPr>
                <w:rFonts w:ascii="Times New Roman"/>
                <w:b w:val="false"/>
                <w:i w:val="false"/>
                <w:color w:val="000000"/>
                <w:sz w:val="20"/>
              </w:rPr>
              <w:t>
тиесілі
</w:t>
            </w:r>
            <w:r>
              <w:br/>
            </w:r>
            <w:r>
              <w:rPr>
                <w:rFonts w:ascii="Times New Roman"/>
                <w:b w:val="false"/>
                <w:i w:val="false"/>
                <w:color w:val="000000"/>
                <w:sz w:val="20"/>
              </w:rPr>
              <w:t>
акциялар
</w:t>
            </w:r>
            <w:r>
              <w:br/>
            </w:r>
            <w:r>
              <w:rPr>
                <w:rFonts w:ascii="Times New Roman"/>
                <w:b w:val="false"/>
                <w:i w:val="false"/>
                <w:color w:val="000000"/>
                <w:sz w:val="20"/>
              </w:rPr>
              <w:t>
саны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банкке тиесілі
</w:t>
            </w:r>
            <w:r>
              <w:br/>
            </w:r>
            <w:r>
              <w:rPr>
                <w:rFonts w:ascii="Times New Roman"/>
                <w:b w:val="false"/>
                <w:i w:val="false"/>
                <w:color w:val="000000"/>
                <w:sz w:val="20"/>
              </w:rPr>
              <w:t>
акциялар санының
</w:t>
            </w:r>
            <w:r>
              <w:br/>
            </w:r>
            <w:r>
              <w:rPr>
                <w:rFonts w:ascii="Times New Roman"/>
                <w:b w:val="false"/>
                <w:i w:val="false"/>
                <w:color w:val="000000"/>
                <w:sz w:val="20"/>
              </w:rPr>
              <w:t>
орналастырылған
</w:t>
            </w:r>
            <w:r>
              <w:br/>
            </w:r>
            <w:r>
              <w:rPr>
                <w:rFonts w:ascii="Times New Roman"/>
                <w:b w:val="false"/>
                <w:i w:val="false"/>
                <w:color w:val="000000"/>
                <w:sz w:val="20"/>
              </w:rPr>
              <w:t>
(артықшылығы бар
</w:t>
            </w:r>
            <w:r>
              <w:br/>
            </w:r>
            <w:r>
              <w:rPr>
                <w:rFonts w:ascii="Times New Roman"/>
                <w:b w:val="false"/>
                <w:i w:val="false"/>
                <w:color w:val="000000"/>
                <w:sz w:val="20"/>
              </w:rPr>
              <w:t>
және банк сатып
</w:t>
            </w:r>
            <w:r>
              <w:br/>
            </w:r>
            <w:r>
              <w:rPr>
                <w:rFonts w:ascii="Times New Roman"/>
                <w:b w:val="false"/>
                <w:i w:val="false"/>
                <w:color w:val="000000"/>
                <w:sz w:val="20"/>
              </w:rPr>
              <w:t>
алғандарды
</w:t>
            </w:r>
            <w:r>
              <w:br/>
            </w:r>
            <w:r>
              <w:rPr>
                <w:rFonts w:ascii="Times New Roman"/>
                <w:b w:val="false"/>
                <w:i w:val="false"/>
                <w:color w:val="000000"/>
                <w:sz w:val="20"/>
              </w:rPr>
              <w:t>
шегергендегі)/
</w:t>
            </w:r>
            <w:r>
              <w:br/>
            </w:r>
            <w:r>
              <w:rPr>
                <w:rFonts w:ascii="Times New Roman"/>
                <w:b w:val="false"/>
                <w:i w:val="false"/>
                <w:color w:val="000000"/>
                <w:sz w:val="20"/>
              </w:rPr>
              <w:t>
дауыс беруші
</w:t>
            </w:r>
            <w:r>
              <w:br/>
            </w:r>
            <w:r>
              <w:rPr>
                <w:rFonts w:ascii="Times New Roman"/>
                <w:b w:val="false"/>
                <w:i w:val="false"/>
                <w:color w:val="000000"/>
                <w:sz w:val="20"/>
              </w:rPr>
              <w:t>
акциялар санына
</w:t>
            </w:r>
            <w:r>
              <w:br/>
            </w:r>
            <w:r>
              <w:rPr>
                <w:rFonts w:ascii="Times New Roman"/>
                <w:b w:val="false"/>
                <w:i w:val="false"/>
                <w:color w:val="000000"/>
                <w:sz w:val="20"/>
              </w:rPr>
              <w:t>
проценттік
</w:t>
            </w:r>
            <w:r>
              <w:br/>
            </w:r>
            <w:r>
              <w:rPr>
                <w:rFonts w:ascii="Times New Roman"/>
                <w:b w:val="false"/>
                <w:i w:val="false"/>
                <w:color w:val="000000"/>
                <w:sz w:val="20"/>
              </w:rPr>
              <w:t>
арақатынасы
</w:t>
            </w:r>
          </w:p>
        </w:tc>
      </w:tr>
      <w:tr>
        <w:trPr>
          <w:trHeight w:val="90" w:hRule="atLeast"/>
        </w:trPr>
        <w:tc>
          <w:tcPr>
            <w:tcW w:w="2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Банктің ірі қатысушысының банк акцияларын сатып алу шарттары мен
</w:t>
      </w:r>
      <w:r>
        <w:br/>
      </w:r>
      <w:r>
        <w:rPr>
          <w:rFonts w:ascii="Times New Roman"/>
          <w:b w:val="false"/>
          <w:i w:val="false"/>
          <w:color w:val="000000"/>
          <w:sz w:val="28"/>
        </w:rPr>
        <w:t>
тәртібі туралы мәліметтер___________________________________________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3. Банктің ірі қатысушысының меншік құқығында тиесілі мүліктің құнынан аспайтын мөлшерде банк акцияларын сатып алу үшін қолданылған дерек көздері мен қаражаттардың сипаттамасын растайтын құжаттарды қоса бере отырып көрсетеді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Қолы________________
</w:t>
      </w:r>
      <w:r>
        <w:br/>
      </w:r>
      <w:r>
        <w:rPr>
          <w:rFonts w:ascii="Times New Roman"/>
          <w:b w:val="false"/>
          <w:i w:val="false"/>
          <w:color w:val="000000"/>
          <w:sz w:val="28"/>
        </w:rPr>
        <w:t>
Күні________________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