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3422" w14:textId="e38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Басқармасының""Сақтандыру брокері қызметінің шарттары жөніндегі нұсқаулықты бекіту туралы" 2004 жылғы 19 қаңтардағы N 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25 наурыздағы N 82 Қаулысы. Қазақстан Республикасының Әділет министрлігінде 2006 жылғы 21 сәуірде тіркелді. Тіркеу N 4200. Күші жойылды - Қазақстан Республикасы Ұлттық Банкі Басқармасының 2018 жылғы 29 қазандағы № 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Ұлттық Банкі Басқармасының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нарығын және қаржы ұйымдарын реттеу мен қадағалау агенттігі Басқармасының""Сақтандыру брокері қызметінің шарттары жөніндегі нұсқаулықты бекіту туралы" 2004 жылғы 19 қаңтардағы N 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2715 тіркелген, 2005 жылы Қазақстан Республикасының нормативтік құқықтық актілерінің бюллетенінде жарияланған, N 15), Агенттік Басқармасының 2005 жылғы 19 ақпандағы N 37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бірге (Нормативтік құқықтық актілерді мемлекеттік тіркеу тізілімінде N 3503 тіркелген) мынадай толықтырулар мен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брокері қызметінің шарттары жөніндегі нұсқаулықта: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кіріспеде""Қазақстан Республикасының Заңына" деген сөздерден кейін""(бұдан әрі - Заң)" деген сөздермен толықтырылсын; 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атауы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Сақтандыру брокері қызметінің шарттары";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Сақтандыру брокері брокерлік қызмет түрлерін Заңның 17-бабының 2-тармағына сәйкес жүзеге асырады.";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атауы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атауындағы "4" деген цифр "3" деген цифрмен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5-тараудың атауындағы "5" деген цифр "4" деген цифрмен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  Сақтандыру брокерлері сақтандыру делдалдығы бойынша деректерді қалыптастырады және Қазақстан Республикасының заңдарына сәйкес құжаттарды есепке алу мен сақтауды қамтамасыз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брокерлері Қазақстан Республикасының заңдарында белгіленген ерекшеліктерді ескере отырып статистикалық, қаржылық және өзге есептілікті ұсынады.";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3) тармақшасындағы "ішкі (не тәуелсіз)" деген сөздер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 "қаржылық есеп берумен қоса," деген сөздердің алдынан "аудиторлық ұйыммен расталған" деген сөздермен толықтырылсын;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6-тараудың атауындағы "6" деген цифр "5" деген цифрмен ауыстырылсын.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 соң қолданысқа енгізіледі.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Сақтандыру нарығының субъектілерін және басқа қаржы ұйымдарын қадағалау департаменті (Каримуллин А.А.):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сақтандыру брокерлеріне және "Қазақстан қаржыгерлерінің қауымдастығы" заңды тұлғалар бірлестігіне жіберсін.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жариялауды қамтамасыз етсін.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Ғ.Н.Өзбековке жүктелсін.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