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00f6" w14:textId="9bc0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 N 548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министрінің 2006 жылғы 19 сәуірдегі N 181 Бұйрығы. Қазақстан Республикасының Әділет министрлігінде 2006 жылғы 4 мамырда тіркелді. Тіркеу N 4220. Күші жойылды - Қазақстан Республикасы Ішкі істер министрінің 2010 жылғы 11 мамырдағы N 204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Ішкі істер министрінің 2010.05.11 </w:t>
      </w:r>
      <w:r>
        <w:rPr>
          <w:rFonts w:ascii="Times New Roman"/>
          <w:b w:val="false"/>
          <w:i w:val="false"/>
          <w:color w:val="ff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базаны Қазақстан Республикасының заңнамасына сәйкес келтіру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 N 548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(N 1577 болып тіркелген, 2001 жылғы тамыз айында N 27 Қазақстан Республикасы орталық атқарушы және де өзге де мемлекеттік органдарының Нормативтік құқықтық актілер бюллетенінде жарияланған; N 1916 болып тіркелген Қазақстан Республикасы Ішкі істер министрінің 2002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N 411 </w:t>
      </w:r>
      <w:r>
        <w:rPr>
          <w:rFonts w:ascii="Times New Roman"/>
          <w:b w:val="false"/>
          <w:i w:val="false"/>
          <w:color w:val="000000"/>
          <w:sz w:val="28"/>
        </w:rPr>
        <w:t xml:space="preserve">; N 2893 болып тіркелген 2004 жылғы 8 мамырдағы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N 3669 болып тіркелген 2005 жылғы 17 мамырдағы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бұйрықтарымен енгізілген өзгерістер мен толықтырулары бар) 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Ішкі істер министрлігінің жоғары оқу орындарына қабылдау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"мемлекеттік сертификат", "мемлекеттік сертификаттарды", "мемлекеттік сертификатты", "мемлекеттік сертификаттар" деген сөздер "сертификат", "сертификаттарды", "сертификатты", "сертификаттар"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білім беретін мектептердің" деген сөздер "жалпы орта білім беретін ұйымдардың"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"ЖОО-ның орналасқан жері бойынша" деген сөз "азамат таңдаған жоғарғы оқу орны бекітілген базалық жоғары оқу орнында"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"40" деген сан "50" деген санмен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"ұпайдан" деген сөзден кейін ", оның ішінде бейіндік пән бойынша кем дегенде 7 ұпайдан" деген сөздермен толықтырылсын;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13-тармақтағы "шағымдануға" деген сөз "апелляцияға беруге" деген сөздермен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14-тармақтағы "Ішкі істер бас басқармаларына, Ішкі істер басқармаларына, Көліктегі ішкі істер басқармаларына" деген сөздер "облыстардың, Алматы, Астана қалаларының және көліктегі ішкі істер департаменттеріне" деген сөздермен ауыстырылсын.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Кадр жұмысы департаменті (Б.Ғ.Рахымбеков) осы бұйрықтың Қазақстан Республикасы Әділет министрлігінде мемлекеттік тіркеуден өтуін қамтамасыз етсін.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25 сәуір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