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c5cf" w14:textId="4a0c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iшкi iстер органдары мен iшкi әскерлерiнде әскери-дәрiгерлiк сараптамалау туралы ережелер мен Дәрiгерлiк куәландыру ережелерiн бекiту туралы" Қазақстан Республикасы Iшкi iстер министрiнiң 1998 жылғы 24 желтоқсандағы N 470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2006 жылғы 24 мамырдағы N 237 Бұйрығы. Қазақстан Республикасының Әділет министрлігінде 2006 жылғы 26 мамырда тіркелді. Тіркеу N 4240. Күші жойылды - Қазақстан Республикасы Ішкі істер министрінің 2010 жылғы 27 шілдедегі N 325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Ішкі істер министрінің 2010.07.27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министрлiгiнiң iшкi iстер органдары мен iшкi әскерлерiнде әскери-дәрiгерлiк сараптамалауды және медициналық куәландыруды жетiлдiру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iшкi iстер органдары мен iшкi әскерлерiнде әскери-дәрiгерлiк сараптамалау туралы ережелер мен Дәрiгерлiк куәландыру ережелерiн бекiту туралы" Қазақстан Республикасының 1998 жылғы 24 желтоқсандағы N 470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N 716 болып тiркелген, N 2727 болып тiркелген Қазақстан Республикасы Iшкi iстер министрiнiң 2004 жылғы 10 ақпандағы N 99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енгiзiлген) мынадай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мәтiн бойынша "IIББ, IIБ-нiң" деген аббревиатуралар "IIД-нiң" деген аббревиатуралармен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Республикасының iшкi iстер органдары мен iшкi әскерлерiнде дәрiгерлiк куәландыру ережесiнде (бұдан әрi - Ереже) (бейбiт және соғыс уақытында):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"Кейбiр жағдайларда медициналық куәландыру кезiндегi тексерiлушi адамды жалпы бағалауда маңызы бар қосымша ақпарат алу үшiн полиграфты пайдалана отырып, арнайы психофизиологиялық зерттеу тек өзiнiң келiсiмiмен ғана қолданылады.";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5-тараудың жиырма сегiзiншi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"эхо-электроэнцефалографияны" деген сөзден кейiн ", арнайы полиграфты пайдалана отырып, арнайы психофизиологиялық зерттеудi" деген сөздермен толықтырылсын.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Республикасының Iшкi iстер вице-министрi полиция генерал-майоры Қ.Б.Өскенбаевқа және Қазақстан Республикасы Iшкi iстер министрлiгi Тыл департаментiнiң Медициналық басқармасына (Н.И.Мельникова) жүктелсiн.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күнiнен бастап он күнтiзбелiк күн өткеннен кейiн қолданысқа енгiзіледi.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