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769c" w14:textId="9267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министрлігі Салық комитеті Төрағасының 2003 жылғы 23 желтоқсандағы N 530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2006 жылғы 31 мамырдағы N 283 Бұйрығы. Қазақстан Республикасының Әділет министрлігінде 2006 жылғы 15 маусымда тіркелді. Тіркеу N 4253. Күші жойылды - Қазақстан Республикасы Қаржы министрінің 2008 жылғы 29 желтоқсандағы N 622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Келесі қосымша бойынша көрсетілген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ресми жариялғанының бірінші күнінен бастап қолданысқа енгізіледі және 2009 жылғы 1 қаңтардаң шығатын қатынастарға жаратылады.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29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622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жоғалтқан кейбір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актілердің тізімі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 Қаржы министрлігінің Салық комитеті Төрағасының бұйрығына өзгерістер мен толықтырулар енгізу туралы нормативтік құқықтық актілердің мемлекеттік тіркеу тізілімінде N 4253 болып тіркелген, "Заң газеті" газетінде 2006 жылғы 4 тамыздағы N 143, 2006 жылғы 11 тамыздағы N 147 жарияланған, нормативтік құқықтық актілердің мемлекеттік тіркеу тізілімінде N 4253 болып тіркелген, Қазақстан Республикасы Қаржы министрлігінің Салық комитеті Төрағасының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"Дербес шоттарды жүргізу ережелерін бекіту туралы" Қазақстан Республикасы Қаржы министрлігі Салық комитеті Төрағасының 2003 жылғы 23 желтоқсандағы N 530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нормативтік құқықтық кесімдерді мемлекеттік тіркеу тізілімінде 2004 жылғы 15 қаңтарда N 2672 болып тіркелген, Қазақстан Республикасы Қаржы министрлігінің Салық комитеті Төрағасының, Қазақстан Республикасының нормативтік құқықтық кесімдерді мемлекеттік тіркеу тізілімінде 2004 жылғы 25 ақпанда N 2714 болып тіркелген 2004 жылғы 27 қаңтардағы N 39, Қазақстан Республикасының нормативтік құқықтық кесімдерді мемлекеттік тіркеу тізілімінде 2004 жылғы 20 желтоқсанда N 3288 болып тіркелген 2004 жылғы 25 қарашадағы 
</w:t>
      </w:r>
      <w:r>
        <w:rPr>
          <w:rFonts w:ascii="Times New Roman"/>
          <w:b w:val="false"/>
          <w:i w:val="false"/>
          <w:color w:val="000000"/>
          <w:sz w:val="28"/>
        </w:rPr>
        <w:t xml:space="preserve"> N 606 </w:t>
      </w:r>
      <w:r>
        <w:rPr>
          <w:rFonts w:ascii="Times New Roman"/>
          <w:b w:val="false"/>
          <w:i w:val="false"/>
          <w:color w:val="000000"/>
          <w:sz w:val="28"/>
        </w:rPr>
        <w:t>
, Қазақстан Республикасының нормативтік құқықтық кесімдерді мемлекеттік тіркеу тізілімінде 2005 жылғы 22 тамызда N 3801 болып тіркелген Қазақстан Республикасы Қаржы министрлігінің Салық комитеті Төрағасының м.а. 2005 жылғы 29 шілдедегі N 346 бұйрықтарымен енгізілген өзгерістермен) мынадай өзгерістер мен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Дербес шоттарды жүргізудің ережелерінде:
</w:t>
      </w:r>
      <w:r>
        <w:br/>
      </w:r>
      <w:r>
        <w:rPr>
          <w:rFonts w:ascii="Times New Roman"/>
          <w:b w:val="false"/>
          <w:i w:val="false"/>
          <w:color w:val="000000"/>
          <w:sz w:val="28"/>
        </w:rPr>
        <w:t>
      19 және 20-тармақтардағы сәйкесінше "есеп бөлімінің қызметкері", "есеп бөлімінің қызметкерлеріне"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186-тармақтағы, 202 тармақтың бесінші абзацындағы және 
</w:t>
      </w:r>
      <w:r>
        <w:br/>
      </w:r>
      <w:r>
        <w:rPr>
          <w:rFonts w:ascii="Times New Roman"/>
          <w:b w:val="false"/>
          <w:i w:val="false"/>
          <w:color w:val="000000"/>
          <w:sz w:val="28"/>
        </w:rPr>
        <w:t>
215-1-тармақтағы "үш" деген сөз "екі"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240-тармақта:
</w:t>
      </w:r>
      <w:r>
        <w:br/>
      </w:r>
      <w:r>
        <w:rPr>
          <w:rFonts w:ascii="Times New Roman"/>
          <w:b w:val="false"/>
          <w:i w:val="false"/>
          <w:color w:val="000000"/>
          <w:sz w:val="28"/>
        </w:rPr>
        <w:t>
      3) тармақшадағы "үш" деген сөз "екі" деген сөзбен ауыстырылсын;
</w:t>
      </w:r>
      <w:r>
        <w:br/>
      </w:r>
      <w:r>
        <w:rPr>
          <w:rFonts w:ascii="Times New Roman"/>
          <w:b w:val="false"/>
          <w:i w:val="false"/>
          <w:color w:val="000000"/>
          <w:sz w:val="28"/>
        </w:rPr>
        <w:t>
      5) тармақшадағы "үш" деген сөз "екі"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260-тармақтағы "тізілімнен" деген сөз "тіркелімнен"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365-тармақта: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"Бересі-1" - есеп күніне көрсетілген бағанаға:
</w:t>
      </w:r>
      <w:r>
        <w:br/>
      </w:r>
      <w:r>
        <w:rPr>
          <w:rFonts w:ascii="Times New Roman"/>
          <w:b w:val="false"/>
          <w:i w:val="false"/>
          <w:color w:val="000000"/>
          <w:sz w:val="28"/>
        </w:rPr>
        <w:t>
      салық және басқа да міндетті төлемдердің басқа да түрлері бойынша артық төленген соманың болуына қарамастан, салық төлеушілерге құқық қорғау органдары мен прокуратура органдары (бұдан әрі - құқық қорғау органдары) қаулыларының негізінде жүргізілген салық тексерулерінің нәтижелері бойынша есептелген салық және бюджетке төленетін басқа да міндетті төлемдердің сомаларын қоспағанда, дербес шоттар бойынша (өсімақы мен айыппұлсыз) есептелген және мерзімінде төленбеген салық және бюджетке төленетін басқа да міндетті төлемдер;
</w:t>
      </w:r>
      <w:r>
        <w:br/>
      </w:r>
      <w:r>
        <w:rPr>
          <w:rFonts w:ascii="Times New Roman"/>
          <w:b w:val="false"/>
          <w:i w:val="false"/>
          <w:color w:val="000000"/>
          <w:sz w:val="28"/>
        </w:rPr>
        <w:t>
      оңалту рәсімі басталған кезден бастап қалыптасқан бересі сомасы;
</w:t>
      </w:r>
      <w:r>
        <w:br/>
      </w:r>
      <w:r>
        <w:rPr>
          <w:rFonts w:ascii="Times New Roman"/>
          <w:b w:val="false"/>
          <w:i w:val="false"/>
          <w:color w:val="000000"/>
          <w:sz w:val="28"/>
        </w:rPr>
        <w:t>
      салықты төлеу бойынша салық міндеттемесін орындаудың өзгертілген мерзімі өткен бойда төленуге жататын салық сомасы кіреді.
</w:t>
      </w:r>
      <w:r>
        <w:br/>
      </w:r>
      <w:r>
        <w:rPr>
          <w:rFonts w:ascii="Times New Roman"/>
          <w:b w:val="false"/>
          <w:i w:val="false"/>
          <w:color w:val="000000"/>
          <w:sz w:val="28"/>
        </w:rPr>
        <w:t>
      "Бересі-2" - есеп күніне көрсетілген бағанаға:
</w:t>
      </w:r>
      <w:r>
        <w:br/>
      </w:r>
      <w:r>
        <w:rPr>
          <w:rFonts w:ascii="Times New Roman"/>
          <w:b w:val="false"/>
          <w:i w:val="false"/>
          <w:color w:val="000000"/>
          <w:sz w:val="28"/>
        </w:rPr>
        <w:t>
      салық және басқа да міндетті төлемдердің басқа да түрлері бойынша артық төленген соманың болуына қарамастан, салық төлеушілерге құқық қорғау органдары қаулыларының негізінде жүргізілген салық тексерулерінің нәтижелері бойынша дербес шоттар бойынша (өсімақы мен айыппұлсыз) есептелген және мерзімінде төленбеген салық және бюджетке төленетін басқа да міндетті төлемдер кіреді.
</w:t>
      </w:r>
      <w:r>
        <w:br/>
      </w:r>
      <w:r>
        <w:rPr>
          <w:rFonts w:ascii="Times New Roman"/>
          <w:b w:val="false"/>
          <w:i w:val="false"/>
          <w:color w:val="000000"/>
          <w:sz w:val="28"/>
        </w:rPr>
        <w:t>
      1H нысаны есептемесінің "Бересі-1" және "Бересі-2" бағандарында:
</w:t>
      </w:r>
      <w:r>
        <w:br/>
      </w:r>
      <w:r>
        <w:rPr>
          <w:rFonts w:ascii="Times New Roman"/>
          <w:b w:val="false"/>
          <w:i w:val="false"/>
          <w:color w:val="000000"/>
          <w:sz w:val="28"/>
        </w:rPr>
        <w:t>
      салықты төлеу бойынша салық міндеттемесін орындаудың өзгертілген мерзімімен салық сомасы;
</w:t>
      </w:r>
      <w:r>
        <w:br/>
      </w:r>
      <w:r>
        <w:rPr>
          <w:rFonts w:ascii="Times New Roman"/>
          <w:b w:val="false"/>
          <w:i w:val="false"/>
          <w:color w:val="000000"/>
          <w:sz w:val="28"/>
        </w:rPr>
        <w:t>
      банкрот деп жарияланған (салық төлеушіні банкрот деп тану туралы сот шешімінің негізінде) салық төлеушілердің бересі;
</w:t>
      </w:r>
      <w:r>
        <w:br/>
      </w:r>
      <w:r>
        <w:rPr>
          <w:rFonts w:ascii="Times New Roman"/>
          <w:b w:val="false"/>
          <w:i w:val="false"/>
          <w:color w:val="000000"/>
          <w:sz w:val="28"/>
        </w:rPr>
        <w:t>
      оңалту рәсімін жүргізу сәтіне қалыптасқан бересі сомасы көрсетілмейді.
</w:t>
      </w:r>
      <w:r>
        <w:br/>
      </w:r>
      <w:r>
        <w:rPr>
          <w:rFonts w:ascii="Times New Roman"/>
          <w:b w:val="false"/>
          <w:i w:val="false"/>
          <w:color w:val="000000"/>
          <w:sz w:val="28"/>
        </w:rPr>
        <w:t>
      Бересінің бар екендігі туралы мәліметтерді:
</w:t>
      </w:r>
      <w:r>
        <w:br/>
      </w:r>
      <w:r>
        <w:rPr>
          <w:rFonts w:ascii="Times New Roman"/>
          <w:b w:val="false"/>
          <w:i w:val="false"/>
          <w:color w:val="000000"/>
          <w:sz w:val="28"/>
        </w:rPr>
        <w:t>
      айдың 1-күнінде әр айдың үшінші күнінен кешіктірместен, салық төлеушілердің (салық агенттерінің) дербес шоттары негізінде аудандық (қалалық) салық комитеттері, ауданаралық салық комитеттері, арнайы экономикалық аймақтардың салық комитеттері;
</w:t>
      </w:r>
      <w:r>
        <w:br/>
      </w:r>
      <w:r>
        <w:rPr>
          <w:rFonts w:ascii="Times New Roman"/>
          <w:b w:val="false"/>
          <w:i w:val="false"/>
          <w:color w:val="000000"/>
          <w:sz w:val="28"/>
        </w:rPr>
        <w:t>
      төменгі тұрған салық органдарынан алынған есептеме, сондай-ақ көрсетілген салық органдарында тікелей жүргізілетін салық төлеушілердің (салық агентінің) дербес шоттары негізінде облыстар, Астана және Алматы қалалары бойынша салық комитеттері жасайды.
</w:t>
      </w:r>
      <w:r>
        <w:br/>
      </w:r>
      <w:r>
        <w:rPr>
          <w:rFonts w:ascii="Times New Roman"/>
          <w:b w:val="false"/>
          <w:i w:val="false"/>
          <w:color w:val="000000"/>
          <w:sz w:val="28"/>
        </w:rPr>
        <w:t>
      Бересі туралы мәлімет есепті күнге әрбір салық және басқа да міндетті төлемдердің коды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тармақша "артық төлеулерін" деген сөздерден кейін ", бес жылдан артық саналған артық төлеулерді"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N 17, N 24, N 45 қосымшалар осы бұйрыққа 1, 2-қосымшаларға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комитетінің Кірістерді талдау және ағымдағы болжау басқармасы (Ү.Ш. Торғауытова) осы бұйрықты Қазақстан Республикасының Әділет министрлігіне мемлекеттік тіркеуге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Салық комитетінің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Төрағасы
</w:t>
      </w:r>
    </w:p>
    <w:p>
      <w:pPr>
        <w:spacing w:after="0"/>
        <w:ind w:left="0"/>
        <w:jc w:val="both"/>
      </w:pPr>
      <w:r>
        <w:rPr>
          <w:rFonts w:ascii="Times New Roman"/>
          <w:b w:val="false"/>
          <w:i w:val="false"/>
          <w:color w:val="000000"/>
          <w:sz w:val="28"/>
        </w:rPr>
        <w:t>
      2006 жыл 31 мамыр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Статистика агенттігінің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2006 жыл 31 мамыр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w:t>
      </w:r>
      <w:r>
        <w:br/>
      </w:r>
      <w:r>
        <w:rPr>
          <w:rFonts w:ascii="Times New Roman"/>
          <w:b w:val="false"/>
          <w:i w:val="false"/>
          <w:color w:val="000000"/>
          <w:sz w:val="28"/>
        </w:rPr>
        <w:t>
      әлеуметтiк қорғау министрі
</w:t>
      </w:r>
    </w:p>
    <w:p>
      <w:pPr>
        <w:spacing w:after="0"/>
        <w:ind w:left="0"/>
        <w:jc w:val="both"/>
      </w:pPr>
      <w:r>
        <w:rPr>
          <w:rFonts w:ascii="Times New Roman"/>
          <w:b w:val="false"/>
          <w:i w:val="false"/>
          <w:color w:val="000000"/>
          <w:sz w:val="28"/>
        </w:rPr>
        <w:t>
      2006 жыл 31 мамыр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2006 жылғы 31 мамырдағы
</w:t>
      </w:r>
      <w:r>
        <w:br/>
      </w:r>
      <w:r>
        <w:rPr>
          <w:rFonts w:ascii="Times New Roman"/>
          <w:b w:val="false"/>
          <w:i w:val="false"/>
          <w:color w:val="000000"/>
          <w:sz w:val="28"/>
        </w:rPr>
        <w:t>
                                   N 283 бұйрығына 1-қосымша
</w:t>
      </w:r>
    </w:p>
    <w:p>
      <w:pPr>
        <w:spacing w:after="0"/>
        <w:ind w:left="0"/>
        <w:jc w:val="both"/>
      </w:pPr>
      <w:r>
        <w:rPr>
          <w:rFonts w:ascii="Times New Roman"/>
          <w:b w:val="false"/>
          <w:i w:val="false"/>
          <w:color w:val="000000"/>
          <w:sz w:val="28"/>
        </w:rPr>
        <w:t>
                                          N 17 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Салық және бюджетке төленетін басқа да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 міндетті зейнетақы жарналары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әлеуметтік аударымдар бойынша салық төлеушінің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агентінің) дербес шотында көрініс табуы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есептілігі нысандарынан деректер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322"/>
        <w:gridCol w:w="1322"/>
        <w:gridCol w:w="1322"/>
        <w:gridCol w:w="1322"/>
        <w:gridCol w:w="1723"/>
        <w:gridCol w:w="1389"/>
        <w:gridCol w:w="1456"/>
        <w:gridCol w:w="1344"/>
        <w:gridCol w:w="1923"/>
      </w:tblGrid>
      <w:tr>
        <w:trPr>
          <w:trHeight w:val="17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сынып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Специфика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есептілігінің нысаны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есептілігі нысанының нөмірі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Төлеушілер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салық агентінің дербес шотына сомасы есептеуге (азаюға) ауысатын жолдың нөмірі
</w:t>
            </w:r>
          </w:p>
        </w:tc>
      </w:tr>
      <w:tr>
        <w:trPr>
          <w:trHeight w:val="3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Корпорациялық табыс салығы
</w:t>
            </w:r>
            <w:r>
              <w:rPr>
                <w:rFonts w:ascii="Times New Roman"/>
                <w:b w:val="false"/>
                <w:i w:val="false"/>
                <w:color w:val="000000"/>
                <w:sz w:val="20"/>
              </w:rPr>
              <w:t>
</w:t>
            </w:r>
          </w:p>
        </w:tc>
      </w:tr>
      <w:tr>
        <w:trPr>
          <w:trHeight w:val="9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ҰБ және мемлекеттік мекемелерді, екінші деңгейдегі банктерді және банк операцияларының жекелеген түрлерін жүзеге асыратын ұйымдарды, сақтандыру (қайта сақтандыру) ұйымдарын (115-119 баптар) және әлеуметтік салада (120, 121-баптар) қызметін жүзеге асыратын ұйымдарды сондай-ақ өзге де кірістер алған коммерциялық емес ұйымдарды қоспағанда, резидент заңды тұлғалар, ҚР-да қызметін жүзеге тұрақты мекеме арқылы жүзеге асыратын резидент емес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100.00.048 алу 101.01.004 алу 101.02.005
</w:t>
            </w:r>
          </w:p>
          <w:p>
            <w:pPr>
              <w:spacing w:after="20"/>
              <w:ind w:left="20"/>
              <w:jc w:val="both"/>
            </w:pPr>
            <w:r>
              <w:rPr>
                <w:rFonts w:ascii="Times New Roman"/>
                <w:b w:val="false"/>
                <w:i w:val="false"/>
                <w:color w:val="000000"/>
                <w:sz w:val="20"/>
              </w:rPr>
              <w:t>
б) салық салынатын табысы жоқ немесе бұрынғы салық кезеңінің қорытындысы бойынша залал шеккен кәсіпорындар бойынша:
</w:t>
            </w:r>
            <w:r>
              <w:br/>
            </w:r>
            <w:r>
              <w:rPr>
                <w:rFonts w:ascii="Times New Roman"/>
                <w:b w:val="false"/>
                <w:i w:val="false"/>
                <w:color w:val="000000"/>
                <w:sz w:val="20"/>
              </w:rPr>
              <w:t>
100.00.048 алу 101.01.004 алу 101.03.003
</w:t>
            </w:r>
          </w:p>
          <w:p>
            <w:pPr>
              <w:spacing w:after="20"/>
              <w:ind w:left="20"/>
              <w:jc w:val="both"/>
            </w:pPr>
            <w:r>
              <w:rPr>
                <w:rFonts w:ascii="Times New Roman"/>
                <w:b w:val="false"/>
                <w:i w:val="false"/>
                <w:color w:val="000000"/>
                <w:sz w:val="20"/>
              </w:rPr>
              <w:t>
в) қайта құрылғандар бойынша :
</w:t>
            </w:r>
            <w:r>
              <w:br/>
            </w:r>
            <w:r>
              <w:rPr>
                <w:rFonts w:ascii="Times New Roman"/>
                <w:b w:val="false"/>
                <w:i w:val="false"/>
                <w:color w:val="000000"/>
                <w:sz w:val="20"/>
              </w:rPr>
              <w:t>
100.00.048 алу 101.04.001
</w:t>
            </w:r>
          </w:p>
        </w:tc>
      </w:tr>
      <w:tr>
        <w:trPr>
          <w:trHeight w:val="135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пайдаланушылар - резидент заңды тұлғалар, сондай-ақ ҚР-да қызметін тұрақты мекеме арқылы жүзеге асыратын резидент емес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160.00.051 алу 101.01.004 алу 101.02.005
</w:t>
            </w:r>
          </w:p>
          <w:p>
            <w:pPr>
              <w:spacing w:after="20"/>
              <w:ind w:left="20"/>
              <w:jc w:val="both"/>
            </w:pPr>
            <w:r>
              <w:rPr>
                <w:rFonts w:ascii="Times New Roman"/>
                <w:b w:val="false"/>
                <w:i w:val="false"/>
                <w:color w:val="000000"/>
                <w:sz w:val="20"/>
              </w:rPr>
              <w:t>
б) салық салынатын табысы жоқ немесе бұрынғы салық кезеңінің қорытындысы бойынша залал шеккен кәсіпорындар бойынша: 160.00.051 алу 101.04.001
</w:t>
            </w:r>
          </w:p>
          <w:p>
            <w:pPr>
              <w:spacing w:after="20"/>
              <w:ind w:left="20"/>
              <w:jc w:val="both"/>
            </w:pPr>
            <w:r>
              <w:rPr>
                <w:rFonts w:ascii="Times New Roman"/>
                <w:b w:val="false"/>
                <w:i w:val="false"/>
                <w:color w:val="000000"/>
                <w:sz w:val="20"/>
              </w:rPr>
              <w:t>
в) қайта құрылғандар бойынша : 160.00.051 алу 101.04.001
</w:t>
            </w:r>
          </w:p>
        </w:tc>
      </w:tr>
      <w:tr>
        <w:trPr>
          <w:trHeight w:val="537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аванстық төлемдер сомаларының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110.00 және 120.00 нысандарын беретін заңды тұлғалардың корпорациялық табыс салығына есептеу үшін (өзге кірістер бойынша).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101.01.004 (А-F)
</w:t>
            </w:r>
          </w:p>
        </w:tc>
      </w:tr>
      <w:tr>
        <w:trPr>
          <w:trHeight w:val="40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болжанған аванстық төлемдер сомаларының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101.02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110.00 және 120.00 нысандарын беретін заңды тұлғалардың корпорациялық табыс салығына есептеу үшін (өзге кірістер бойынша).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101.02.007 (айлардың саны) және 101.02.006 (айлар саны) есебімен 101.02.008 (ай үшін сома)
</w:t>
            </w:r>
          </w:p>
        </w:tc>
      </w:tr>
      <w:tr>
        <w:trPr>
          <w:trHeight w:val="40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болжанған аванстық төлемдер сомаларының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101.03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110.00 және 120.00 нысандарын беретін заңды тұлғалардың корпорациялық табыс салығына есептеу үшін (өзге кірістер бойынша).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101.03.006 және 101.03.004 ескере отырып 101.03.005
</w:t>
            </w:r>
          </w:p>
        </w:tc>
      </w:tr>
      <w:tr>
        <w:trPr>
          <w:trHeight w:val="34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болжанған аванстық төлемдер сомаларының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101.04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110.00 және 120.00 нысандарын беретін заңды тұлғалардың корпорациялық табыс салығына есептеу үшін (өзге кірістер бойынша).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101.04.004 және 101.04.002 ескере отырып 101.04.003
</w:t>
            </w:r>
          </w:p>
        </w:tc>
      </w:tr>
      <w:tr>
        <w:trPr>
          <w:trHeight w:val="28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03, 06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Резиденттердің төлем көзінен ұсталған корпорациялық табыс салығы сомаларының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101.05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101.05.002 А,В,С
</w:t>
            </w:r>
          </w:p>
        </w:tc>
      </w:tr>
      <w:tr>
        <w:trPr>
          <w:trHeight w:val="30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еместердің төлем көзінен ұсталған корпорациялық табыс салығы сомаларының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101.06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101.06.003 А,В,С
</w:t>
            </w:r>
          </w:p>
          <w:p>
            <w:pPr>
              <w:spacing w:after="20"/>
              <w:ind w:left="20"/>
              <w:jc w:val="both"/>
            </w:pPr>
            <w:r>
              <w:rPr>
                <w:rFonts w:ascii="Times New Roman"/>
                <w:b w:val="false"/>
                <w:i w:val="false"/>
                <w:color w:val="000000"/>
                <w:sz w:val="20"/>
              </w:rPr>
              <w:t>
101.06.004 А,В,С
</w:t>
            </w:r>
          </w:p>
        </w:tc>
      </w:tr>
      <w:tr>
        <w:trPr>
          <w:trHeight w:val="343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 және банктік операциялардың жекелеген түрлерін жүзеге асыратын ұйымдар табыс ететін, шартты банк салымына орналастырылған, резидент еместерге төленген, мемлекеттік бюджетке аударылған, резидент еместердің табыс салығының сомалары туралы есеп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101.09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 және банктік операциялардың жекелеген түрлерін жүзеге асыратын ұйымдар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және D бағандарын ескере отырып 101.09 есебіне қосымша нысанның Н бағанының (салымды (табыс салығын енгізу күні)) және М бағанының (шартты банк салымына орналастырылған табыс салығы сомасы) тиісті жолдарынан
</w:t>
            </w:r>
          </w:p>
        </w:tc>
      </w:tr>
      <w:tr>
        <w:trPr>
          <w:trHeight w:val="627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 және банктік операциялардың жекелеген түрлерін жүзеге асыратын ұйымдар табыс ететін, резидент еместердің табыс салығын шартты банк салымына орналастырған сәттен бастап есептелген, оны мемлекеттік бюджетке аударғанда дейін банк сыйақыларының сомасы туралы мәліметтер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резидент банктер және банктік операциялардың жекелеген түрлерін жүзеге асыратын ұйымдар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101.10.011 В
</w:t>
            </w:r>
          </w:p>
        </w:tc>
      </w:tr>
      <w:tr>
        <w:trPr>
          <w:trHeight w:val="75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резидент банктер және банктік операциялардың жекелеген түрлерін жүзеге асыратын ұйымдар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110.00.048 алу 101.01.004 алу 101.02.005
</w:t>
            </w:r>
          </w:p>
          <w:p>
            <w:pPr>
              <w:spacing w:after="20"/>
              <w:ind w:left="20"/>
              <w:jc w:val="both"/>
            </w:pPr>
            <w:r>
              <w:rPr>
                <w:rFonts w:ascii="Times New Roman"/>
                <w:b w:val="false"/>
                <w:i w:val="false"/>
                <w:color w:val="000000"/>
                <w:sz w:val="20"/>
              </w:rPr>
              <w:t>
б) залал шеккен кәсіпорындар бойынша: 110.00.048 алу 101.01.004 алу 101.03.003
</w:t>
            </w:r>
          </w:p>
          <w:p>
            <w:pPr>
              <w:spacing w:after="20"/>
              <w:ind w:left="20"/>
              <w:jc w:val="both"/>
            </w:pPr>
            <w:r>
              <w:rPr>
                <w:rFonts w:ascii="Times New Roman"/>
                <w:b w:val="false"/>
                <w:i w:val="false"/>
                <w:color w:val="000000"/>
                <w:sz w:val="20"/>
              </w:rPr>
              <w:t>
в) жаңадан құрылғандар бойынша: 110.00.048 алу 101.04.001
</w:t>
            </w:r>
          </w:p>
        </w:tc>
      </w:tr>
      <w:tr>
        <w:trPr>
          <w:trHeight w:val="15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ұйымдары (115-119-баптар)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(120.00.014 алу 121.00.024 (барлық айлар үшін) алу 101.01.004 алу 101.02.005 
</w:t>
            </w:r>
          </w:p>
          <w:p>
            <w:pPr>
              <w:spacing w:after="20"/>
              <w:ind w:left="20"/>
              <w:jc w:val="both"/>
            </w:pPr>
            <w:r>
              <w:rPr>
                <w:rFonts w:ascii="Times New Roman"/>
                <w:b w:val="false"/>
                <w:i w:val="false"/>
                <w:color w:val="000000"/>
                <w:sz w:val="20"/>
              </w:rPr>
              <w:t>
б) негізгі емес қызметтен залал шеккен ұйымдар бойынша: 120.00.014 алу 121.00.024 (барлық айлар үшін) алу 101.01.004 алу 101.03.003
</w:t>
            </w:r>
          </w:p>
          <w:p>
            <w:pPr>
              <w:spacing w:after="20"/>
              <w:ind w:left="20"/>
              <w:jc w:val="both"/>
            </w:pPr>
            <w:r>
              <w:rPr>
                <w:rFonts w:ascii="Times New Roman"/>
                <w:b w:val="false"/>
                <w:i w:val="false"/>
                <w:color w:val="000000"/>
                <w:sz w:val="20"/>
              </w:rPr>
              <w:t>
в) жаңадан құрылғандар бойынша 120.00.014 алу 121.00.024 (барлық айлар үшін) алу 101.04.001
</w:t>
            </w:r>
          </w:p>
        </w:tc>
      </w:tr>
      <w:tr>
        <w:trPr>
          <w:trHeight w:val="148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Корпорациялық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бойынша корпорациялық табыс салығы бойынша есеп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Сақтандыру (қайта сақтандыру) ұйымдары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121.00.024
</w:t>
            </w:r>
          </w:p>
        </w:tc>
      </w:tr>
      <w:tr>
        <w:trPr>
          <w:trHeight w:val="28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Жеке табыс салығы
</w:t>
            </w:r>
            <w:r>
              <w:rPr>
                <w:rFonts w:ascii="Times New Roman"/>
                <w:b w:val="false"/>
                <w:i w:val="false"/>
                <w:color w:val="000000"/>
                <w:sz w:val="20"/>
              </w:rPr>
              <w:t>
</w:t>
            </w:r>
          </w:p>
        </w:tc>
      </w:tr>
      <w:tr>
        <w:trPr>
          <w:trHeight w:val="208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01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кірістерден жеке табыс салығы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Әлеуметтік аударымдар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Міндетті зейнетақы жарналары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бойынша есеп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салық режимін қолданатын ауыл шаруашылық өнімдерін өндіруші заңды тұлғаларды және шаруа (фермер) қожалықтарын қоспағанда салық агенттері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201.00.006 А,В,С жеке табыс салығы (БЖК * 101201)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201.00.010 А,В,С әлеу.к аударымдар (БЖК* 902101)
</w:t>
            </w:r>
            <w:r>
              <w:br/>
            </w:r>
            <w:r>
              <w:rPr>
                <w:rFonts w:ascii="Times New Roman"/>
                <w:b w:val="false"/>
                <w:i w:val="false"/>
                <w:color w:val="000000"/>
                <w:sz w:val="20"/>
              </w:rPr>
              <w:t>
</w:t>
            </w:r>
            <w:r>
              <w:br/>
            </w:r>
            <w:r>
              <w:rPr>
                <w:rFonts w:ascii="Times New Roman"/>
                <w:b w:val="false"/>
                <w:i w:val="false"/>
                <w:color w:val="000000"/>
                <w:sz w:val="20"/>
              </w:rPr>
              <w:t>
201.00.008 А,В,С міндетті зейнетақы жарналары (БЖК* 901101)
</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Оңайлатылған декларация негізінде арнаулы салық режимін қолданатын салық агенттері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201.00.008 D зейнетақы жарналары (БЖК* 901101)
</w:t>
            </w:r>
          </w:p>
        </w:tc>
      </w:tr>
      <w:tr>
        <w:trPr>
          <w:trHeight w:val="31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кірістерден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резидент еместерден алынатын жеке табыс салығы сомасының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201.01.005 А,В,С
</w:t>
            </w:r>
            <w:r>
              <w:br/>
            </w:r>
            <w:r>
              <w:rPr>
                <w:rFonts w:ascii="Times New Roman"/>
                <w:b w:val="false"/>
                <w:i w:val="false"/>
                <w:color w:val="000000"/>
                <w:sz w:val="20"/>
              </w:rPr>
              <w:t>
</w:t>
            </w:r>
            <w:r>
              <w:br/>
            </w:r>
            <w:r>
              <w:rPr>
                <w:rFonts w:ascii="Times New Roman"/>
                <w:b w:val="false"/>
                <w:i w:val="false"/>
                <w:color w:val="000000"/>
                <w:sz w:val="20"/>
              </w:rPr>
              <w:t>
201.01.006 А,В,С
</w:t>
            </w:r>
          </w:p>
        </w:tc>
      </w:tr>
      <w:tr>
        <w:trPr>
          <w:trHeight w:val="19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бойынша есеп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201.02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сыйақылар, ұтыстар түріндегі кірістер бойынша салық агенттері (Кодекстің 145-б, 2т.)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201.02.006 А,В,С жеке табыс салығы (БЖК* 101201)
</w:t>
            </w:r>
          </w:p>
        </w:tc>
      </w:tr>
      <w:tr>
        <w:trPr>
          <w:trHeight w:val="26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Міндетті зейнетақы жарналары Әлеуметтік аударымдар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бойынша есеп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201.03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Кодекстің 145-б, 1-т. белгіленген ставкалар бойынша арнаулы салық режимін қолданатын шаруа (фермер) қожалықтары және ауыл шаруашылығы өнімдерін өндірушілер - салық агенттері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201.03.006 А жеке табыс салығы (БЖК* 101201)
</w:t>
            </w:r>
            <w:r>
              <w:br/>
            </w:r>
            <w:r>
              <w:rPr>
                <w:rFonts w:ascii="Times New Roman"/>
                <w:b w:val="false"/>
                <w:i w:val="false"/>
                <w:color w:val="000000"/>
                <w:sz w:val="20"/>
              </w:rPr>
              <w:t>
201.03.008 А міндетті зейнетақы жарналары (БЖК* 901101)
</w:t>
            </w:r>
            <w:r>
              <w:br/>
            </w:r>
            <w:r>
              <w:rPr>
                <w:rFonts w:ascii="Times New Roman"/>
                <w:b w:val="false"/>
                <w:i w:val="false"/>
                <w:color w:val="000000"/>
                <w:sz w:val="20"/>
              </w:rPr>
              <w:t>
201.03.010 А әлеуметтік аударымдар (БЖК* 902101)
</w:t>
            </w:r>
            <w:r>
              <w:br/>
            </w:r>
            <w:r>
              <w:rPr>
                <w:rFonts w:ascii="Times New Roman"/>
                <w:b w:val="false"/>
                <w:i w:val="false"/>
                <w:color w:val="000000"/>
                <w:sz w:val="20"/>
              </w:rPr>
              <w:t>
201.03.006 В жеке табыс салығы (БЖК* 101201)
</w:t>
            </w:r>
            <w:r>
              <w:br/>
            </w:r>
            <w:r>
              <w:rPr>
                <w:rFonts w:ascii="Times New Roman"/>
                <w:b w:val="false"/>
                <w:i w:val="false"/>
                <w:color w:val="000000"/>
                <w:sz w:val="20"/>
              </w:rPr>
              <w:t>
201.03.008 В міндетті зейнетақы жарналары (БЖК* 901101)
</w:t>
            </w:r>
            <w:r>
              <w:br/>
            </w:r>
            <w:r>
              <w:rPr>
                <w:rFonts w:ascii="Times New Roman"/>
                <w:b w:val="false"/>
                <w:i w:val="false"/>
                <w:color w:val="000000"/>
                <w:sz w:val="20"/>
              </w:rPr>
              <w:t>
201.03.010 В әлеуметтік аударымдар (БЖК* 902101)
</w:t>
            </w:r>
          </w:p>
        </w:tc>
      </w:tr>
      <w:tr>
        <w:trPr>
          <w:trHeight w:val="313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зейнетақы жарналары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ұсталған (үстеме есептелген) және аударылған міндетті зейнетақы жарналарының сомалары, есептелген әлеуметтік аударымдардың сомалары бойынша есеп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201.04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 (бір жолғы талон негізінде, оңайлатылған декларация негізінде арнаулы салық режимін қолданатындардан және жекелеген кәсіпкерлік қызметтерден басқа арнаулы салық режимдерін қолданатындарды қоспағанда), адвокаттар және жеке нотариустар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201.04.002 A, B, C міндетті зейнетақы жарналары (БЖК * 901101) 201.04.004 А, В, С әлеуметтік аударымдар (БЖК * 902101)
</w:t>
            </w:r>
          </w:p>
        </w:tc>
      </w:tr>
      <w:tr>
        <w:trPr>
          <w:trHeight w:val="30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азаматтары мен азаматтығы жоқ тұлғалардың табыстарынан жеке табыс салығы бойынша аванстық төлемдер сомасының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201.05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201.05.003 айлардың бөлігінде
</w:t>
            </w:r>
          </w:p>
        </w:tc>
      </w:tr>
      <w:tr>
        <w:trPr>
          <w:trHeight w:val="23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азаматтары мен азаматтығы жоқ тұлғалардың табыстарынан жеке табыс салығының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201.06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201.06.002 алу 201.05.002
</w:t>
            </w:r>
          </w:p>
        </w:tc>
      </w:tr>
      <w:tr>
        <w:trPr>
          <w:trHeight w:val="285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азаматтары мен азаматтығы жоқ тұлғалардың табыстарынан жеке табыс салығы бойынша аванстық төлемдер сомасының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201.07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кодексінің 191-б. 1-т. айқындалған, кіріс алатын, төлем көздерінен жеке табыс салығы салынбайтын резидент емес жеке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201.07.005 ескере отырып 201.07.004
</w:t>
            </w:r>
          </w:p>
        </w:tc>
      </w:tr>
      <w:tr>
        <w:trPr>
          <w:trHeight w:val="45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салынатын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резиденттер бойынша а) 200.00.009 алу 221.01.004 алу 221.02.005
</w:t>
            </w:r>
            <w:r>
              <w:br/>
            </w:r>
            <w:r>
              <w:rPr>
                <w:rFonts w:ascii="Times New Roman"/>
                <w:b w:val="false"/>
                <w:i w:val="false"/>
                <w:color w:val="000000"/>
                <w:sz w:val="20"/>
              </w:rPr>
              <w:t>
б) салық салынатын кірісі жоқ немесе алдыңғы салық кезеңінің қорытындысы бойынша залал шеккен жеке тұлғалар бойынша: 200.00.009 алу 221.01.004 алу 221.03.003
</w:t>
            </w:r>
            <w:r>
              <w:br/>
            </w:r>
            <w:r>
              <w:rPr>
                <w:rFonts w:ascii="Times New Roman"/>
                <w:b w:val="false"/>
                <w:i w:val="false"/>
                <w:color w:val="000000"/>
                <w:sz w:val="20"/>
              </w:rPr>
              <w:t>
в) Жаңадан құрылғандар бойынша: 200.00.009 алу 221.04.001
</w:t>
            </w:r>
            <w:r>
              <w:br/>
            </w:r>
            <w:r>
              <w:rPr>
                <w:rFonts w:ascii="Times New Roman"/>
                <w:b w:val="false"/>
                <w:i w:val="false"/>
                <w:color w:val="000000"/>
                <w:sz w:val="20"/>
              </w:rPr>
              <w:t>
</w:t>
            </w:r>
            <w:r>
              <w:br/>
            </w:r>
            <w:r>
              <w:rPr>
                <w:rFonts w:ascii="Times New Roman"/>
                <w:b w:val="false"/>
                <w:i w:val="false"/>
                <w:color w:val="000000"/>
                <w:sz w:val="20"/>
              </w:rPr>
              <w:t>
2. Резидент еместер бойынша 200.00.009 алу 201.07.002
</w:t>
            </w:r>
            <w:r>
              <w:br/>
            </w:r>
            <w:r>
              <w:rPr>
                <w:rFonts w:ascii="Times New Roman"/>
                <w:b w:val="false"/>
                <w:i w:val="false"/>
                <w:color w:val="000000"/>
                <w:sz w:val="20"/>
              </w:rPr>
              <w:t>
</w:t>
            </w:r>
            <w:r>
              <w:br/>
            </w:r>
            <w:r>
              <w:rPr>
                <w:rFonts w:ascii="Times New Roman"/>
                <w:b w:val="false"/>
                <w:i w:val="false"/>
                <w:color w:val="000000"/>
                <w:sz w:val="20"/>
              </w:rPr>
              <w:t>
3. 200.00.016 ЖТС (БЖК* 101202);
</w:t>
            </w:r>
          </w:p>
        </w:tc>
      </w:tr>
      <w:tr>
        <w:trPr>
          <w:trHeight w:val="36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жемқорлықпен күрес туралы заң актілеріне сәйкес декларация тапсыру міндеті жүктелген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210.00.004
</w:t>
            </w:r>
          </w:p>
        </w:tc>
      </w:tr>
      <w:tr>
        <w:trPr>
          <w:trHeight w:val="435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белгіленген тәртіпте салықтарды есептеу мен төлеуді жүзеге асыратын жеке кәсіпкерлер, Қазақстан Республикасында  тұрақты мекеме арқылы қызметін жүзеге асыратын резидент емес жеке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 220.00.008 алу 221.01.004 алу 221.02.005
</w:t>
            </w:r>
            <w:r>
              <w:br/>
            </w:r>
            <w:r>
              <w:rPr>
                <w:rFonts w:ascii="Times New Roman"/>
                <w:b w:val="false"/>
                <w:i w:val="false"/>
                <w:color w:val="000000"/>
                <w:sz w:val="20"/>
              </w:rPr>
              <w:t>
б) Салық салынатын кірісі жоқ немесе алдыңғы салық кезеңінің қорытындысы бойынша залал шеккен ЖК бойынша: 220.00.008 алу 221.01.004 алу 221.03.003
</w:t>
            </w:r>
            <w:r>
              <w:br/>
            </w:r>
            <w:r>
              <w:rPr>
                <w:rFonts w:ascii="Times New Roman"/>
                <w:b w:val="false"/>
                <w:i w:val="false"/>
                <w:color w:val="000000"/>
                <w:sz w:val="20"/>
              </w:rPr>
              <w:t>
в) Жаңадан құрылғандар бойынша: 220.00.008 алу 221.04.001
</w:t>
            </w:r>
            <w:r>
              <w:br/>
            </w:r>
            <w:r>
              <w:rPr>
                <w:rFonts w:ascii="Times New Roman"/>
                <w:b w:val="false"/>
                <w:i w:val="false"/>
                <w:color w:val="000000"/>
                <w:sz w:val="20"/>
              </w:rPr>
              <w:t>
2. Резидент еместер бойынша 220.00.008 алу 201.07.002
</w:t>
            </w:r>
          </w:p>
        </w:tc>
      </w:tr>
      <w:tr>
        <w:trPr>
          <w:trHeight w:val="25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 тапсырғанға дейін төлеуге жататын жеке табыс салығы бойынша аванстық төлемдер сомасының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200.00 нысандарын табыс ететін жеке тұлғалардың жеке табыс салығын есептеу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221.01.004 (А-F)
</w:t>
            </w:r>
          </w:p>
        </w:tc>
      </w:tr>
      <w:tr>
        <w:trPr>
          <w:trHeight w:val="25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 тапсырғаннан кейін төлеуге жататын жеке табыс салығы бойынша аванстық төлемдер сомасының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221.02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200.00 нысандарын табыс ететін жеке тұлғалардың жеке табыс салығын есептеу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221.02.008 (қандай айлар) және 221.02.006 (айлар саны) ескере отырып  221.02.007
</w:t>
            </w:r>
          </w:p>
        </w:tc>
      </w:tr>
      <w:tr>
        <w:trPr>
          <w:trHeight w:val="25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 тапсырғанға дейін төлеуге жататын жеке табыс салығы бойынша аванстық төлемдер сомасының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221.03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200.00 нысандарын табыс ететін жеке тұлғалардың жеке табыс салығын есептеу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221.03.006 және 221.03.004 ескере отырып 221.03.005
</w:t>
            </w:r>
          </w:p>
        </w:tc>
      </w:tr>
      <w:tr>
        <w:trPr>
          <w:trHeight w:val="25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салынбайтын жеке табыс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 бастаған жеке кәсіпкерлер төлеуге жататын жеке табыс салығы бойынша аванстық төлемдер сомасының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221.04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200.00 нысандарын табыс ететін жеке тұлғалардың жеке табыс салығын есептеу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221.04.004 және 221.04.002 ескере отырып 221.04.003
</w:t>
            </w:r>
          </w:p>
        </w:tc>
      </w:tr>
      <w:tr>
        <w:trPr>
          <w:trHeight w:val="3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салық
</w:t>
            </w:r>
            <w:r>
              <w:rPr>
                <w:rFonts w:ascii="Times New Roman"/>
                <w:b w:val="false"/>
                <w:i w:val="false"/>
                <w:color w:val="000000"/>
                <w:sz w:val="20"/>
              </w:rPr>
              <w:t>
</w:t>
            </w:r>
          </w:p>
        </w:tc>
      </w:tr>
      <w:tr>
        <w:trPr>
          <w:trHeight w:val="213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салықтар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бойынша декларация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 және қозғалыс тірек аппараттары бұзылған, есту, сөйлеу, көру қабілетінен айырылған мүгедектер жұмыс істейтін Салық кодексінің 121-бабының 2-тармағында белгіленген талаптарға сәйкес келетін мамандандырылған ұйымдарды қоспағанда Қазақстан Республикасының резидент заңды тұлғалары, сондай-ақ Салық кодексінің 177-бабына сәйкес Қазақстан Респбуликасында тұрақты мекеме арқылы қызметін жүзеге асыратын резидент еместер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600.00.008 А,В,С алу 600.00.003 А,В,С
</w:t>
            </w: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әр келісім-шарт бойынша бөлек 600.02.012 А,В,С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бөлімшелер үшін төлеуге жататын әлеуметтік салық сомаларының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бөлімшелері бар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601.00.002 А,В,С
</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Филиал/өкілдік бойынша әлеуметтік салық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бөлімшелері бар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601.01.001 А,В,С
</w:t>
            </w:r>
          </w:p>
        </w:tc>
      </w:tr>
      <w:tr>
        <w:trPr>
          <w:trHeight w:val="17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салықтар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 мекеме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610.00.011 А,В,С
</w:t>
            </w:r>
          </w:p>
        </w:tc>
      </w:tr>
      <w:tr>
        <w:trPr>
          <w:trHeight w:val="15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салықтар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Бюджетпен бір реттік талон негізінде есеп айырысатындарды қоспағанда жеке кәсіпкерлер; жеке нотариустар, адвокаттар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620.00.007 А,В,С
</w:t>
            </w:r>
          </w:p>
        </w:tc>
      </w:tr>
      <w:tr>
        <w:trPr>
          <w:trHeight w:val="15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салықтар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Қозғалыс тірек аппараттары бұзылған, есту, сөйлеу, көру қабілетінен айырылған мүгедектер жұмыс істейтін, Салық кодексінің 121-бабының 2-тармағында белгіленген талаптарға сәйкес келетін мамандандырылған ұйымдар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640.00.016 А,В,С
</w:t>
            </w:r>
          </w:p>
        </w:tc>
      </w:tr>
      <w:tr>
        <w:trPr>
          <w:trHeight w:val="17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салықтар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 пайдаланушылардың аударымдарының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Заңдарда белгіленген тәртіпте ҚР-мен жасалған келісім-шарттар бойынша жұмыс жасайтын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641.00.004 А,В,С
</w:t>
            </w:r>
          </w:p>
        </w:tc>
      </w:tr>
      <w:tr>
        <w:trPr>
          <w:trHeight w:val="42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салықтар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қамтуға жәрдемдесу, міндетті медициналық сақтандыру, мемлекеттік әлеуметтік сақтандыру, зейнетақы төлеу мемлекеттік орталығы қорларына аударымдар қорының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Заңдарда белгіленген тәртіпте ҚР-мен жасалған келісім-шарттар бойынша жұмыс жасайтын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651.00.005 А, В, С
</w:t>
            </w:r>
            <w:r>
              <w:br/>
            </w:r>
            <w:r>
              <w:rPr>
                <w:rFonts w:ascii="Times New Roman"/>
                <w:b w:val="false"/>
                <w:i w:val="false"/>
                <w:color w:val="000000"/>
                <w:sz w:val="20"/>
              </w:rPr>
              <w:t>
651.00.010 А, В, С
</w:t>
            </w:r>
            <w:r>
              <w:br/>
            </w:r>
            <w:r>
              <w:rPr>
                <w:rFonts w:ascii="Times New Roman"/>
                <w:b w:val="false"/>
                <w:i w:val="false"/>
                <w:color w:val="000000"/>
                <w:sz w:val="20"/>
              </w:rPr>
              <w:t>
651.00.015 А, В, С
</w:t>
            </w:r>
            <w:r>
              <w:br/>
            </w:r>
            <w:r>
              <w:rPr>
                <w:rFonts w:ascii="Times New Roman"/>
                <w:b w:val="false"/>
                <w:i w:val="false"/>
                <w:color w:val="000000"/>
                <w:sz w:val="20"/>
              </w:rPr>
              <w:t>
651.00.020 А, В, С
</w:t>
            </w:r>
          </w:p>
        </w:tc>
      </w:tr>
      <w:tr>
        <w:trPr>
          <w:trHeight w:val="3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салықтар
</w:t>
            </w:r>
            <w:r>
              <w:rPr>
                <w:rFonts w:ascii="Times New Roman"/>
                <w:b w:val="false"/>
                <w:i w:val="false"/>
                <w:color w:val="000000"/>
                <w:sz w:val="20"/>
              </w:rPr>
              <w:t>
</w:t>
            </w:r>
          </w:p>
        </w:tc>
      </w:tr>
      <w:tr>
        <w:trPr>
          <w:trHeight w:val="27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көлік құралдарына салық және мүлікке салық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 сондай-ақ ҚР Үкіметімен белгіленген нормативті тұтыну шегінде салық салынатын объектілер бойынша бірыңғай жер салығын төлеушілерді, салық салу Салық кодексінің 283-бабында айқындалған салық режимінің екінші үлгісі бойынша жүзеге асырылатын жер қойнауын пайдаланушыларды, қылмыстық жазаларды орындау  аясындағы уәкілетті органның түзеу мекемелерінің мемлекеттік кәсіпорындарын қоспағанда, ҚР аумағында меншік, шаруашылық жүргізу және жедел басқару құқығындағы салық салу объектілері бар заңды тұлғалар, ҚР аумағында меншік құқығында салық салу объектілері бар жеке кәсіпкерлер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700.00.011 немесе 700.00.012
</w:t>
            </w:r>
          </w:p>
        </w:tc>
      </w:tr>
      <w:tr>
        <w:trPr>
          <w:trHeight w:val="178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салығы бойынша ағымдағы төлемдер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701.02
</w:t>
            </w: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701.02.006 А, В, С, D
</w:t>
            </w:r>
          </w:p>
        </w:tc>
      </w:tr>
      <w:tr>
        <w:trPr>
          <w:trHeight w:val="27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салығы бойынша ағымдағы төлемдер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701.03
</w:t>
            </w: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701.03.008 A, B, C, D
</w:t>
            </w:r>
            <w:r>
              <w:br/>
            </w:r>
            <w:r>
              <w:rPr>
                <w:rFonts w:ascii="Times New Roman"/>
                <w:b w:val="false"/>
                <w:i w:val="false"/>
                <w:color w:val="000000"/>
                <w:sz w:val="20"/>
              </w:rPr>
              <w:t>
701.03.016 A, B, C, D
</w:t>
            </w:r>
          </w:p>
        </w:tc>
      </w:tr>
      <w:tr>
        <w:trPr>
          <w:trHeight w:val="628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көлік құралдарына салық және мүлік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(фермерлік) қожалықтары үшін арнаулы салық режимі таралатын қызметінде пайдаланатын жер учаскелері бойынша бірыңғай жер салығын төлейтін мемлекеттік мекемелерді, салық салу салық режимінің екінші үлгісі бойынша жүзеге асырылатын жер қойнауын пайдаланушыларды, қылмыстық жазаларды орындау саласындағы уәкілетті органның түзеу мекемелерін, діни бірлестіктерді қоспағанда меншік, шаруашылық жүргізу және бастапқы ақысыз жер пайдалану құқығындағы салық салу объектілері бар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700.01.019 әр жер телімі бойынша
</w:t>
            </w:r>
          </w:p>
        </w:tc>
      </w:tr>
      <w:tr>
        <w:trPr>
          <w:trHeight w:val="628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бойынша ағымдағы есеп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701.00
</w:t>
            </w: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104303 В, С, D, E
</w:t>
            </w:r>
            <w:r>
              <w:br/>
            </w:r>
            <w:r>
              <w:rPr>
                <w:rFonts w:ascii="Times New Roman"/>
                <w:b w:val="false"/>
                <w:i w:val="false"/>
                <w:color w:val="000000"/>
                <w:sz w:val="20"/>
              </w:rPr>
              <w:t>
104304 В, С, D, E
</w:t>
            </w:r>
            <w:r>
              <w:br/>
            </w:r>
            <w:r>
              <w:rPr>
                <w:rFonts w:ascii="Times New Roman"/>
                <w:b w:val="false"/>
                <w:i w:val="false"/>
                <w:color w:val="000000"/>
                <w:sz w:val="20"/>
              </w:rPr>
              <w:t>
104305 В, С, D, E
</w:t>
            </w:r>
            <w:r>
              <w:br/>
            </w:r>
            <w:r>
              <w:rPr>
                <w:rFonts w:ascii="Times New Roman"/>
                <w:b w:val="false"/>
                <w:i w:val="false"/>
                <w:color w:val="000000"/>
                <w:sz w:val="20"/>
              </w:rPr>
              <w:t>
104306 В, С, D, E
</w:t>
            </w:r>
            <w:r>
              <w:br/>
            </w:r>
            <w:r>
              <w:rPr>
                <w:rFonts w:ascii="Times New Roman"/>
                <w:b w:val="false"/>
                <w:i w:val="false"/>
                <w:color w:val="000000"/>
                <w:sz w:val="20"/>
              </w:rPr>
              <w:t>
104307 В, С, D, E
</w:t>
            </w:r>
            <w:r>
              <w:br/>
            </w:r>
            <w:r>
              <w:rPr>
                <w:rFonts w:ascii="Times New Roman"/>
                <w:b w:val="false"/>
                <w:i w:val="false"/>
                <w:color w:val="000000"/>
                <w:sz w:val="20"/>
              </w:rPr>
              <w:t>
104308 В, С, D, E
</w:t>
            </w:r>
          </w:p>
        </w:tc>
      </w:tr>
      <w:tr>
        <w:trPr>
          <w:trHeight w:val="418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тұлғалардан көлік құралдарына салық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көлік құралдарына салық және мүлік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салық режимін қолданатын ауыл шаруашылық өнімдерін өндіруші - заңды тұлғаларды қоспағанда меншік құқығында салық салу объектісі бар  резидент - заңды тұлғалар, резидент емес -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700.00.007 немесе 700.00.008
</w:t>
            </w:r>
          </w:p>
        </w:tc>
      </w:tr>
      <w:tr>
        <w:trPr>
          <w:trHeight w:val="418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тұлғалардан көлік құралдарына салық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құралдарына салық бойынша ағымдағы төлемдер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701.01
</w:t>
            </w: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701.01.001
</w:t>
            </w:r>
          </w:p>
        </w:tc>
      </w:tr>
      <w:tr>
        <w:trPr>
          <w:trHeight w:val="3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Қосылған құн салығы
</w:t>
            </w:r>
            <w:r>
              <w:rPr>
                <w:rFonts w:ascii="Times New Roman"/>
                <w:b w:val="false"/>
                <w:i w:val="false"/>
                <w:color w:val="000000"/>
                <w:sz w:val="20"/>
              </w:rPr>
              <w:t>
</w:t>
            </w:r>
          </w:p>
        </w:tc>
      </w:tr>
      <w:tr>
        <w:trPr>
          <w:trHeight w:val="283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тауарларға, орындалған жұмыстарға және көрсетілген қызметтерге қосылған құн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есепке тұрған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300.00.022 немесе 300.00.023
</w:t>
            </w:r>
          </w:p>
        </w:tc>
      </w:tr>
      <w:tr>
        <w:trPr>
          <w:trHeight w:val="283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декларацияға N2 қосымша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300.02
</w:t>
            </w: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300.00.023 немесе 300.02.014
</w:t>
            </w:r>
          </w:p>
        </w:tc>
      </w:tr>
      <w:tr>
        <w:trPr>
          <w:trHeight w:val="286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аумағына импортталатын тауарларға қосылған құн салығы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декларацияға N7 қосымша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300.07
</w:t>
            </w:r>
            <w:r>
              <w:br/>
            </w:r>
            <w:r>
              <w:rPr>
                <w:rFonts w:ascii="Times New Roman"/>
                <w:b w:val="false"/>
                <w:i w:val="false"/>
                <w:color w:val="000000"/>
                <w:sz w:val="20"/>
              </w:rPr>
              <w:t>
300.07.001, 300.07.002 жолдарына қосымша нысандар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есепке тұрған, және тауарлар импортын жүзеге асыратын тұлғалар
</w:t>
            </w:r>
          </w:p>
        </w:tc>
        <w:tc>
          <w:tcPr>
            <w:tcW w:w="19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 бағанында көрсетілген төлем мерзімі 300.07.001 жолына қосымша нысаннан өтіп кеткен G бағанының әр жолдары. Н бағанын ескере отырып, D бағанында көрсетілген төлем мерзімі 300.07.002 жолына қосымша нысаннан өтіп кеткен G бағанының әр жолдары
</w:t>
            </w:r>
          </w:p>
        </w:tc>
      </w:tr>
      <w:tr>
        <w:trPr>
          <w:trHeight w:val="2865" w:hRule="atLeast"/>
        </w:trPr>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 аумағынан шығатын және импортталатын тауарларға қосылған құн салығы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үшін қосылған құн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декларацияға N 11 қосымша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300.11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бойынша есепке тұрған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300.11.002
</w:t>
            </w:r>
          </w:p>
        </w:tc>
      </w:tr>
      <w:tr>
        <w:trPr>
          <w:trHeight w:val="3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Акциздер
</w:t>
            </w:r>
            <w:r>
              <w:rPr>
                <w:rFonts w:ascii="Times New Roman"/>
                <w:b w:val="false"/>
                <w:i w:val="false"/>
                <w:color w:val="000000"/>
                <w:sz w:val="20"/>
              </w:rPr>
              <w:t>
</w:t>
            </w:r>
          </w:p>
        </w:tc>
      </w:tr>
      <w:tr>
        <w:trPr>
          <w:trHeight w:val="48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аумағында акцизделетін тауарларды өндіретін, бензинді (авияциялықты қоспағанда) және дизель отынын ҚР аумағына көтерме, бөлшек саудада өткізетін, конкурстік массаны, тәркіленген, иесі жоқ акцизделетін тауарларды, сондай-ақ мұрагерлік құқығы бойынша мемлекетке өткен және ҚР аумағында мемлекет меншігіне өтеусіз берілген акцизделетін тауарларды (егер акциз бұрын төленбесе) өткізуін іске асыратын заңды және жеке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01, 02, 03, 04, 05, 06, 07, 08, 12, 18, 37,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алкоголь өнімдерінің барлық түрлері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декларацияға N7 қосымша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400.07.001 нысанына қосымша нысан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400.07.001С (
</w:t>
            </w:r>
            <w:r>
              <w:rPr>
                <w:rFonts w:ascii="Times New Roman"/>
                <w:b w:val="false"/>
                <w:i/>
                <w:color w:val="000000"/>
                <w:sz w:val="20"/>
              </w:rPr>
              <w:t>
В бағанында көрсетілген 105201, 105202, 105203, 105204, 105205, 105206, 105207, 105208, 105212, 105218, 105237 БЖК бойынша) Егер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3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400.07.001D 
</w:t>
            </w:r>
            <w:r>
              <w:rPr>
                <w:rFonts w:ascii="Times New Roman"/>
                <w:b w:val="false"/>
                <w:i/>
                <w:color w:val="000000"/>
                <w:sz w:val="20"/>
              </w:rPr>
              <w:t>
(В бағанында көрсетілген 105201,105202, 105203, 105204, 105205, 105206, 105207, 105208, 105212, 105218,105237 БЖК бойынша) Егер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3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400.07.001Е (В бағанында көрсетілген 105201,105202, 105203, 105204, 105205, 105206, 105207, 105208, 105212, 105218,105237 БЖК бойынша) Егер БЖК мәліметіне бірнеше жолдар сәйкес келсе, есептеуге осы жолдардың жалпы сомасы алынады
</w:t>
            </w:r>
          </w:p>
        </w:tc>
      </w:tr>
      <w:tr>
        <w:trPr>
          <w:trHeight w:val="387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спиртің барлық түрлері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 үшін акциз есебіне N 1 және N 3 қосымшалар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421.01
</w:t>
            </w:r>
            <w:r>
              <w:br/>
            </w:r>
            <w:r>
              <w:rPr>
                <w:rFonts w:ascii="Times New Roman"/>
                <w:b w:val="false"/>
                <w:i w:val="false"/>
                <w:color w:val="000000"/>
                <w:sz w:val="20"/>
              </w:rPr>
              <w:t>
421.03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Аталған өнімді өндіретін құрылымдық бөлімше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421.01.002А қосу 421.03.001G
</w:t>
            </w:r>
            <w:r>
              <w:br/>
            </w:r>
            <w:r>
              <w:rPr>
                <w:rFonts w:ascii="Times New Roman"/>
                <w:b w:val="false"/>
                <w:i w:val="false"/>
                <w:color w:val="000000"/>
                <w:sz w:val="20"/>
              </w:rPr>
              <w:t>
</w:t>
            </w:r>
            <w:r>
              <w:rPr>
                <w:rFonts w:ascii="Times New Roman"/>
                <w:b w:val="false"/>
                <w:i/>
                <w:color w:val="000000"/>
                <w:sz w:val="20"/>
              </w:rPr>
              <w:t>
(F бағанында көрсетілген 105201  БЖК бойынша) Егер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3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421.01.002В  қосу 421.03.001H
</w:t>
            </w:r>
            <w:r>
              <w:br/>
            </w:r>
            <w:r>
              <w:rPr>
                <w:rFonts w:ascii="Times New Roman"/>
                <w:b w:val="false"/>
                <w:i w:val="false"/>
                <w:color w:val="000000"/>
                <w:sz w:val="20"/>
              </w:rPr>
              <w:t>
(
</w:t>
            </w:r>
            <w:r>
              <w:rPr>
                <w:rFonts w:ascii="Times New Roman"/>
                <w:b w:val="false"/>
                <w:i/>
                <w:color w:val="000000"/>
                <w:sz w:val="20"/>
              </w:rPr>
              <w:t>
F бағанында көрсетілген 105201  БЖК бойынша) Егер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3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421.01.002С қосу 421.03.001 I 
</w:t>
            </w:r>
            <w:r>
              <w:rPr>
                <w:rFonts w:ascii="Times New Roman"/>
                <w:b w:val="false"/>
                <w:i/>
                <w:color w:val="000000"/>
                <w:sz w:val="20"/>
              </w:rPr>
              <w:t>
(F бағанында көрсетілген 105201  БЖК бойынша) Егер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1149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02, 03, 04, 05, 06, 07, 08, 12, 18, 37,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алкоголь өнімінің барлық түрлері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 үшін акциз есебіне N2 және N3 қосымша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421.02
</w:t>
            </w:r>
            <w:r>
              <w:br/>
            </w:r>
            <w:r>
              <w:rPr>
                <w:rFonts w:ascii="Times New Roman"/>
                <w:b w:val="false"/>
                <w:i w:val="false"/>
                <w:color w:val="000000"/>
                <w:sz w:val="20"/>
              </w:rPr>
              <w:t>
421.03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Аталған өнімді өндіретін құрылымдық бөлімше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421.02.001G (F бағанында көрсетілген 105202, 105203, 105204, 105205, 105206, 105207, 105208,105212, 105218,105237 БЖК бойынша) қосу
</w:t>
            </w:r>
            <w:r>
              <w:br/>
            </w:r>
            <w:r>
              <w:rPr>
                <w:rFonts w:ascii="Times New Roman"/>
                <w:b w:val="false"/>
                <w:i w:val="false"/>
                <w:color w:val="000000"/>
                <w:sz w:val="20"/>
              </w:rPr>
              <w:t>
421.03.001G (F бағанында көрсетілген 105201,105202, 105203, 105204, 105205, 105206, 105207, 105208, 105212, 105218,105237 БЖК бойынша)
</w:t>
            </w:r>
            <w:r>
              <w:rPr>
                <w:rFonts w:ascii="Times New Roman"/>
                <w:b w:val="false"/>
                <w:i/>
                <w:color w:val="000000"/>
                <w:sz w:val="20"/>
              </w:rPr>
              <w:t>
 Егер КБК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5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421.02.001Н (F бағанында көрсетілген 105202, 105203, 105204, 105205, 105206, 105207, 105208,105212, 105218,105237 БЖК бойынша) қосу 421.03.001H 
</w:t>
            </w:r>
            <w:r>
              <w:rPr>
                <w:rFonts w:ascii="Times New Roman"/>
                <w:b w:val="false"/>
                <w:i/>
                <w:color w:val="000000"/>
                <w:sz w:val="20"/>
              </w:rPr>
              <w:t>
(В бағанында көрсетілген 105201,105202, 105203, 105204, 105205, 105206, 105207, 105208, 105212, 105218,105237 БЖК бойынша) Егер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11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421.02.001 I (F бағанында көрсетілген 105202, 105203, 105204, 105205, 105206, 105207, 105208,105212, 105218,105237 БЖК бойынша) қосу 421.03.001 I
</w:t>
            </w:r>
            <w:r>
              <w:br/>
            </w:r>
            <w:r>
              <w:rPr>
                <w:rFonts w:ascii="Times New Roman"/>
                <w:b w:val="false"/>
                <w:i w:val="false"/>
                <w:color w:val="000000"/>
                <w:sz w:val="20"/>
              </w:rPr>
              <w:t>
</w:t>
            </w:r>
            <w:r>
              <w:rPr>
                <w:rFonts w:ascii="Times New Roman"/>
                <w:b w:val="false"/>
                <w:i/>
                <w:color w:val="000000"/>
                <w:sz w:val="20"/>
              </w:rPr>
              <w:t>
(F бағанында көрсетілген 105202, 105203, 105204, 105205, 105206, 105207, 105208,105212, 105218,105237 БЖК бойынша) Егер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76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фильтрлі темекі бұйымдары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декларацияға N 3 қосымша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400.03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400.03.011А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400.03.011В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400.03.011 С
</w:t>
            </w:r>
          </w:p>
        </w:tc>
      </w:tr>
      <w:tr>
        <w:trPr>
          <w:trHeight w:val="108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фильтрсіз темекі және құрамында темекі бар өзге де бұйымдар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400.03.022А + 400.03.033А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400.03.022В + 400.03.033В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400.03.022С + 400.03.033С
</w:t>
            </w:r>
          </w:p>
        </w:tc>
      </w:tr>
      <w:tr>
        <w:trPr>
          <w:trHeight w:val="171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декларацияға N4 қосымша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400.04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400.04.012 А
</w:t>
            </w:r>
            <w:r>
              <w:br/>
            </w:r>
            <w:r>
              <w:rPr>
                <w:rFonts w:ascii="Times New Roman"/>
                <w:b w:val="false"/>
                <w:i w:val="false"/>
                <w:color w:val="000000"/>
                <w:sz w:val="20"/>
              </w:rPr>
              <w:t>
</w:t>
            </w:r>
            <w:r>
              <w:rPr>
                <w:rFonts w:ascii="Times New Roman"/>
                <w:b w:val="false"/>
                <w:i/>
                <w:color w:val="000000"/>
                <w:sz w:val="20"/>
              </w:rPr>
              <w:t>
Егер 400.04 нысанының бірнеше беті табыс етілсе, есептеуге осы жолдың жалпы сомасы алынады
</w:t>
            </w:r>
            <w:r>
              <w:rPr>
                <w:rFonts w:ascii="Times New Roman"/>
                <w:b w:val="false"/>
                <w:i w:val="false"/>
                <w:color w:val="000000"/>
                <w:sz w:val="20"/>
              </w:rPr>
              <w:t>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400.04.012 В
</w:t>
            </w:r>
            <w:r>
              <w:br/>
            </w:r>
            <w:r>
              <w:rPr>
                <w:rFonts w:ascii="Times New Roman"/>
                <w:b w:val="false"/>
                <w:i w:val="false"/>
                <w:color w:val="000000"/>
                <w:sz w:val="20"/>
              </w:rPr>
              <w:t>
</w:t>
            </w:r>
            <w:r>
              <w:rPr>
                <w:rFonts w:ascii="Times New Roman"/>
                <w:b w:val="false"/>
                <w:i/>
                <w:color w:val="000000"/>
                <w:sz w:val="20"/>
              </w:rPr>
              <w:t>
Егер 400.04 нысанының бірнеше беті табыс етілсе, есептеуге осы жолдың жалпы сомасы алынады
</w:t>
            </w:r>
            <w:r>
              <w:rPr>
                <w:rFonts w:ascii="Times New Roman"/>
                <w:b w:val="false"/>
                <w:i w:val="false"/>
                <w:color w:val="000000"/>
                <w:sz w:val="20"/>
              </w:rPr>
              <w:t>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400.04.012 С
</w:t>
            </w:r>
            <w:r>
              <w:br/>
            </w:r>
            <w:r>
              <w:rPr>
                <w:rFonts w:ascii="Times New Roman"/>
                <w:b w:val="false"/>
                <w:i w:val="false"/>
                <w:color w:val="000000"/>
                <w:sz w:val="20"/>
              </w:rPr>
              <w:t>
</w:t>
            </w:r>
            <w:r>
              <w:rPr>
                <w:rFonts w:ascii="Times New Roman"/>
                <w:b w:val="false"/>
                <w:i/>
                <w:color w:val="000000"/>
                <w:sz w:val="20"/>
              </w:rPr>
              <w:t>
Егер 400.04 нысанының бірнеше беті табыс етілсе, есептеуге осы жолдың жалпы сомасы алынады
</w:t>
            </w:r>
            <w:r>
              <w:rPr>
                <w:rFonts w:ascii="Times New Roman"/>
                <w:b w:val="false"/>
                <w:i w:val="false"/>
                <w:color w:val="000000"/>
                <w:sz w:val="20"/>
              </w:rPr>
              <w:t>
</w:t>
            </w:r>
          </w:p>
        </w:tc>
      </w:tr>
      <w:tr>
        <w:trPr>
          <w:trHeight w:val="451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Өндіруші көтерме бөлшектеп сататын және заңды және жеке тұлғалармен көтерме және бөлшектеп сататын өз өндірісінің бензині (авиациялықты қоспағанда), дизель отыны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декларацияға N5 және N7 қосымша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400.05 немесе 400.07.001 жолына қосымша нысан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400.05.007 В 400.07.001 С
</w:t>
            </w:r>
            <w:r>
              <w:br/>
            </w:r>
            <w:r>
              <w:rPr>
                <w:rFonts w:ascii="Times New Roman"/>
                <w:b w:val="false"/>
                <w:i w:val="false"/>
                <w:color w:val="000000"/>
                <w:sz w:val="20"/>
              </w:rPr>
              <w:t>
</w:t>
            </w:r>
            <w:r>
              <w:rPr>
                <w:rFonts w:ascii="Times New Roman"/>
                <w:b w:val="false"/>
                <w:i/>
                <w:color w:val="000000"/>
                <w:sz w:val="20"/>
              </w:rPr>
              <w:t>
(А немесе В бағанында көрсетілген  105290, 105291,105292, 105293, 105294, 105295, 105296, 105297 БЖК бойынша) Егер әр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4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400.05.007 С 400.07.001 D
</w:t>
            </w:r>
            <w:r>
              <w:br/>
            </w:r>
            <w:r>
              <w:rPr>
                <w:rFonts w:ascii="Times New Roman"/>
                <w:b w:val="false"/>
                <w:i w:val="false"/>
                <w:color w:val="000000"/>
                <w:sz w:val="20"/>
              </w:rPr>
              <w:t>
</w:t>
            </w:r>
            <w:r>
              <w:rPr>
                <w:rFonts w:ascii="Times New Roman"/>
                <w:b w:val="false"/>
                <w:i/>
                <w:color w:val="000000"/>
                <w:sz w:val="20"/>
              </w:rPr>
              <w:t>
(А немесе В бағанында көрсетілген  105290, 105291,105292, 105293, 105294, 105295, 105296, 105297 БЖК бойынша) Егер әр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4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400.05.007 D 400.07.001 E
</w:t>
            </w:r>
            <w:r>
              <w:br/>
            </w:r>
            <w:r>
              <w:rPr>
                <w:rFonts w:ascii="Times New Roman"/>
                <w:b w:val="false"/>
                <w:i w:val="false"/>
                <w:color w:val="000000"/>
                <w:sz w:val="20"/>
              </w:rPr>
              <w:t>
</w:t>
            </w:r>
            <w:r>
              <w:rPr>
                <w:rFonts w:ascii="Times New Roman"/>
                <w:b w:val="false"/>
                <w:i/>
                <w:color w:val="000000"/>
                <w:sz w:val="20"/>
              </w:rPr>
              <w:t>
(А В бағанында көрсетілген 105290, 105291,105292, 105293, 105294, 105295, 105296, 105297 БЖК бойынша) Егер әр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367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Өндіруші көтерме бөлшектеп сататын және заңды және жеке тұлғалармен көтерме және бөлшектеп сататын өз өндірісінің бензині (авиациялықты қоспағанда), дизель отыны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 үшін акциз есебі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Аталған өнімді өндіретін құрылымдық бөлімше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431.00.007 В
</w:t>
            </w:r>
            <w:r>
              <w:br/>
            </w:r>
            <w:r>
              <w:rPr>
                <w:rFonts w:ascii="Times New Roman"/>
                <w:b w:val="false"/>
                <w:i w:val="false"/>
                <w:color w:val="000000"/>
                <w:sz w:val="20"/>
              </w:rPr>
              <w:t>
</w:t>
            </w:r>
            <w:r>
              <w:rPr>
                <w:rFonts w:ascii="Times New Roman"/>
                <w:b w:val="false"/>
                <w:i/>
                <w:color w:val="000000"/>
                <w:sz w:val="20"/>
              </w:rPr>
              <w:t>
(А бағанында көрсетілген  105290, 105291,105292, 105293, 105294, 105295, 105296, 105297 БЖК бойынша) Егер әр БЖК мәліметіне бірнеше жолдар сәйкес келсе, есептеуге осы жолдардың жалпы сомасы алынады
</w:t>
            </w:r>
            <w:r>
              <w:rPr>
                <w:rFonts w:ascii="Times New Roman"/>
                <w:b w:val="false"/>
                <w:i w:val="false"/>
                <w:color w:val="000000"/>
                <w:sz w:val="20"/>
              </w:rPr>
              <w:t>
</w:t>
            </w:r>
          </w:p>
        </w:tc>
      </w:tr>
      <w:tr>
        <w:trPr>
          <w:trHeight w:val="3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431.00.007С
</w:t>
            </w:r>
            <w:r>
              <w:br/>
            </w:r>
            <w:r>
              <w:rPr>
                <w:rFonts w:ascii="Times New Roman"/>
                <w:b w:val="false"/>
                <w:i w:val="false"/>
                <w:color w:val="000000"/>
                <w:sz w:val="20"/>
              </w:rPr>
              <w:t>
(А көрсетілген  105290, 105291,105292, 105293, 105294, 105295, 105296, 105297 БЖК бойынша) Егер әр БЖК мәліметіне бірнеше жолдар сәйкес келсе, есептеуге осы жолдардың жалпы сомасы алынады
</w:t>
            </w:r>
          </w:p>
        </w:tc>
      </w:tr>
      <w:tr>
        <w:trPr>
          <w:trHeight w:val="3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431.00.007D
</w:t>
            </w:r>
            <w:r>
              <w:br/>
            </w:r>
            <w:r>
              <w:rPr>
                <w:rFonts w:ascii="Times New Roman"/>
                <w:b w:val="false"/>
                <w:i w:val="false"/>
                <w:color w:val="000000"/>
                <w:sz w:val="20"/>
              </w:rPr>
              <w:t>
(А немесе В бағанында көрсетілген  105290, 105291,105292, 105293, 105294, 105295, 105296, 105297 БЖК бойынша) Егер әр БЖК мәліметіне бірнеше жолдар сәйкес келсе, есептеуге осы жолдардың жалпы сомасы алынады
</w:t>
            </w:r>
          </w:p>
        </w:tc>
      </w:tr>
      <w:tr>
        <w:trPr>
          <w:trHeight w:val="21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Лотереяны ұйымдастыру және өткізу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Лотереяны ұйымдастыру және өткізу бойынша қызметті жүзеге асыратын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410.00.005
</w:t>
            </w:r>
          </w:p>
        </w:tc>
      </w:tr>
      <w:tr>
        <w:trPr>
          <w:trHeight w:val="24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автомобильдер (арнайы мүгедектерге арналған қолмен басқарылатын автомобильдерден басқа)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бойынша декларацияға N9 қосымша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400.09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 үшін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400.09.010 А
</w:t>
            </w:r>
            <w:r>
              <w:br/>
            </w:r>
            <w:r>
              <w:rPr>
                <w:rFonts w:ascii="Times New Roman"/>
                <w:b w:val="false"/>
                <w:i w:val="false"/>
                <w:color w:val="000000"/>
                <w:sz w:val="20"/>
              </w:rPr>
              <w:t>
400.09.010 В 400.09.010 С
</w:t>
            </w:r>
          </w:p>
        </w:tc>
      </w:tr>
      <w:tr>
        <w:trPr>
          <w:trHeight w:val="3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қойнауын пайдалану
</w:t>
            </w:r>
            <w:r>
              <w:rPr>
                <w:rFonts w:ascii="Times New Roman"/>
                <w:b w:val="false"/>
                <w:i w:val="false"/>
                <w:color w:val="000000"/>
                <w:sz w:val="20"/>
              </w:rPr>
              <w:t>
</w:t>
            </w:r>
          </w:p>
        </w:tc>
      </w:tr>
      <w:tr>
        <w:trPr>
          <w:trHeight w:val="360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22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 пайдаға салық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 пайдаға салық бойынша Декларация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келісім-шарттармен пайдалы қазбалардың өзге түрлерін өндіру көзделмейтін шартта, өндіру өнімді бөлуге, кең таралған пайдалы қазбаларды және жер асты суларын өндіруге, сондай-ақ барлауға және өндіруге байланысты емес жер асты құрылыстарын салуға және пайдалануға арналған келісім-шарт бойынша қызметін жүзеге асыратындарды қоспағанда, жер қойнауын пайдаланушылар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540.00.014
</w:t>
            </w:r>
            <w:r>
              <w:br/>
            </w:r>
            <w:r>
              <w:rPr>
                <w:rFonts w:ascii="Times New Roman"/>
                <w:b w:val="false"/>
                <w:i w:val="false"/>
                <w:color w:val="000000"/>
                <w:sz w:val="20"/>
              </w:rPr>
              <w:t>
</w:t>
            </w:r>
            <w:r>
              <w:rPr>
                <w:rFonts w:ascii="Times New Roman"/>
                <w:b w:val="false"/>
                <w:i/>
                <w:color w:val="000000"/>
                <w:sz w:val="20"/>
              </w:rPr>
              <w:t>
(2004 жылдың 1 қаңтарына дейін жасасқан келісім шарттар бойынша есептелген салық сомасы көрсетіледі)
</w:t>
            </w:r>
            <w:r>
              <w:rPr>
                <w:rFonts w:ascii="Times New Roman"/>
                <w:b w:val="false"/>
                <w:i w:val="false"/>
                <w:color w:val="000000"/>
                <w:sz w:val="20"/>
              </w:rPr>
              <w:t>
</w:t>
            </w:r>
          </w:p>
        </w:tc>
      </w:tr>
      <w:tr>
        <w:trPr>
          <w:trHeight w:val="3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540.00.022
</w:t>
            </w:r>
            <w:r>
              <w:br/>
            </w:r>
            <w:r>
              <w:rPr>
                <w:rFonts w:ascii="Times New Roman"/>
                <w:b w:val="false"/>
                <w:i w:val="false"/>
                <w:color w:val="000000"/>
                <w:sz w:val="20"/>
              </w:rPr>
              <w:t>
</w:t>
            </w:r>
            <w:r>
              <w:rPr>
                <w:rFonts w:ascii="Times New Roman"/>
                <w:b w:val="false"/>
                <w:i/>
                <w:color w:val="000000"/>
                <w:sz w:val="20"/>
              </w:rPr>
              <w:t>
(2004 жылдың 1 қаңтарына дейін жасасқан келісім шарттар бойынша есептелген салық сомасы көрсетіледі)
</w:t>
            </w:r>
            <w:r>
              <w:rPr>
                <w:rFonts w:ascii="Times New Roman"/>
                <w:b w:val="false"/>
                <w:i w:val="false"/>
                <w:color w:val="000000"/>
                <w:sz w:val="20"/>
              </w:rPr>
              <w:t>
</w:t>
            </w:r>
          </w:p>
        </w:tc>
      </w:tr>
      <w:tr>
        <w:trPr>
          <w:trHeight w:val="24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Бонустар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 қойылатын бонус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Техногендік минералды құрамдардан пайдалы қазба алуды қоса алғанда Қазақстан Республикасында жер қойнауын пайдалану жөніндегі операцияларды жүзеге асыратын жеке және заңды тұлғалар (бұдан әрі - жер қойнауын пайдаланушылар).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510.00.001
</w:t>
            </w:r>
          </w:p>
        </w:tc>
      </w:tr>
      <w:tr>
        <w:trPr>
          <w:trHeight w:val="45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Бонустар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табу бонусы бойынша декларацияға N1 қосымша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Техногендік минералды құрамдардан пайдалы қазба алуды қоса алғанда Қазақстан Республикасында жер қойнауын пайдалану жөніндегі операцияларды жүзеге асыратын жеке және заңды тұлғалар (бұдан әрі - жер қойнауын пайдаланушылар).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520.01.001
</w:t>
            </w:r>
          </w:p>
        </w:tc>
      </w:tr>
      <w:tr>
        <w:trPr>
          <w:trHeight w:val="2400" w:hRule="atLeast"/>
        </w:trPr>
        <w:tc>
          <w:tcPr>
            <w:tcW w:w="4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1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Бонустар
</w:t>
            </w:r>
          </w:p>
        </w:tc>
        <w:tc>
          <w:tcPr>
            <w:tcW w:w="13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бонусы бойынша Декларацияға N1 қосымша
</w:t>
            </w:r>
          </w:p>
        </w:tc>
        <w:tc>
          <w:tcPr>
            <w:tcW w:w="14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550.01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шартында салықтың осы түрін төлеу белгіленген заңды тұлғалар
</w:t>
            </w:r>
          </w:p>
        </w:tc>
        <w:tc>
          <w:tcPr>
            <w:tcW w:w="19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550.01.004
</w:t>
            </w:r>
          </w:p>
        </w:tc>
      </w:tr>
      <w:tr>
        <w:trPr>
          <w:trHeight w:val="39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бойынша декларацияға N1 қосымша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Техногендік минералды құрамдардан пайдалы қазба алуды қоса алғанда Қазақстан Республикасында жер қойнауын пайдалану жөніндегі операцияларды жүзеге асыратын жеке және заңды тұлғалар (бұдан әрі - жер қойнауын пайдаланушылар).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500.01.003
</w:t>
            </w:r>
          </w:p>
        </w:tc>
      </w:tr>
      <w:tr>
        <w:trPr>
          <w:trHeight w:val="237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шығыстар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шығыстар бойынша декларацияға N1 қосымша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пайдалануға келісім-шарттарында осы салық түрін төлеу көзделмейтін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560.00.001
</w:t>
            </w:r>
          </w:p>
        </w:tc>
      </w:tr>
      <w:tr>
        <w:trPr>
          <w:trHeight w:val="21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Экспортталатын шикі мұнайға, газ конденсатына рента салығы бойынша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Экспортталатын шикі мұнайға, газ конденсатына рента салығы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бөлу туралы келісім-шарт жасасқан жер қойнауын пайдаланушыларды қоспағанда, шикі мұнай, газ конденсатын экспортқа өткізетін жеке және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570.00.007
</w:t>
            </w:r>
          </w:p>
        </w:tc>
      </w:tr>
      <w:tr>
        <w:trPr>
          <w:trHeight w:val="237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08  28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Жасасқан келісім-шарт бойынша өнімдерді бөлу бойынша Қазақстан Республикасының үлесі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Жасасқан келісім-шарт бойынша өнімдерді бөлу бойынша Қазақстан Республикасының үлесі бойынша декларация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Рсепубликасының Үкіметі белгілеген тізбе бойынша заңды тұлғалардан басқа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530.00.011
</w:t>
            </w:r>
            <w:r>
              <w:br/>
            </w:r>
            <w:r>
              <w:rPr>
                <w:rFonts w:ascii="Times New Roman"/>
                <w:b w:val="false"/>
                <w:i w:val="false"/>
                <w:color w:val="000000"/>
                <w:sz w:val="20"/>
              </w:rPr>
              <w:t>
</w:t>
            </w:r>
            <w:r>
              <w:rPr>
                <w:rFonts w:ascii="Times New Roman"/>
                <w:b w:val="false"/>
                <w:i/>
                <w:color w:val="000000"/>
                <w:sz w:val="20"/>
              </w:rPr>
              <w:t>
(2004 жылдың 1 қаңтарына дейін жасалған келісім-шарт бойынша есептелген салық сомасы көрсетіледі
</w:t>
            </w:r>
            <w:r>
              <w:rPr>
                <w:rFonts w:ascii="Times New Roman"/>
                <w:b w:val="false"/>
                <w:i w:val="false"/>
                <w:color w:val="000000"/>
                <w:sz w:val="20"/>
              </w:rPr>
              <w:t>
</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530.00.020
</w:t>
            </w:r>
            <w:r>
              <w:br/>
            </w:r>
            <w:r>
              <w:rPr>
                <w:rFonts w:ascii="Times New Roman"/>
                <w:b w:val="false"/>
                <w:i w:val="false"/>
                <w:color w:val="000000"/>
                <w:sz w:val="20"/>
              </w:rPr>
              <w:t>
</w:t>
            </w:r>
            <w:r>
              <w:rPr>
                <w:rFonts w:ascii="Times New Roman"/>
                <w:b w:val="false"/>
                <w:i/>
                <w:color w:val="000000"/>
                <w:sz w:val="20"/>
              </w:rPr>
              <w:t>
(2004 жылдың 1 қаңтарына дейін жасалған келісім-шарт бойынша есептелген салық сомасы көрсетіледі
</w:t>
            </w:r>
            <w:r>
              <w:rPr>
                <w:rFonts w:ascii="Times New Roman"/>
                <w:b w:val="false"/>
                <w:i w:val="false"/>
                <w:color w:val="000000"/>
                <w:sz w:val="20"/>
              </w:rPr>
              <w:t>
</w:t>
            </w:r>
          </w:p>
        </w:tc>
      </w:tr>
      <w:tr>
        <w:trPr>
          <w:trHeight w:val="23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530.00.037
</w:t>
            </w:r>
            <w:r>
              <w:br/>
            </w:r>
            <w:r>
              <w:rPr>
                <w:rFonts w:ascii="Times New Roman"/>
                <w:b w:val="false"/>
                <w:i w:val="false"/>
                <w:color w:val="000000"/>
                <w:sz w:val="20"/>
              </w:rPr>
              <w:t>
</w:t>
            </w:r>
            <w:r>
              <w:rPr>
                <w:rFonts w:ascii="Times New Roman"/>
                <w:b w:val="false"/>
                <w:i/>
                <w:color w:val="000000"/>
                <w:sz w:val="20"/>
              </w:rPr>
              <w:t>
(2005 жылдың 1 қаңтарына дейін жасалған келісім-шарт бойынша есептелген салық сомасы көрсетіледі
</w:t>
            </w:r>
            <w:r>
              <w:rPr>
                <w:rFonts w:ascii="Times New Roman"/>
                <w:b w:val="false"/>
                <w:i w:val="false"/>
                <w:color w:val="000000"/>
                <w:sz w:val="20"/>
              </w:rPr>
              <w:t>
</w:t>
            </w:r>
          </w:p>
        </w:tc>
      </w:tr>
      <w:tr>
        <w:trPr>
          <w:trHeight w:val="394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бөлу туралы келісім-шарт бойынша қызметін жүзеге асыратын жер қойнауын пайдаланушылардың қосымша төлемдері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бөлу туралы келісім-шарт бойынша қызметін жүзеге асыратын жер қойнауын пайдаланушылардың қосымша төлемдер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Өнімді бөлу туралы келісім-шарт жасасқан жер қойнауын пайдаланушылар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580.00.005
</w:t>
            </w:r>
            <w:r>
              <w:br/>
            </w:r>
            <w:r>
              <w:rPr>
                <w:rFonts w:ascii="Times New Roman"/>
                <w:b w:val="false"/>
                <w:i w:val="false"/>
                <w:color w:val="000000"/>
                <w:sz w:val="20"/>
              </w:rPr>
              <w:t>
(2005 жылдың 1 қаңтарынан кейін жасасқан келісім-шарт бойынша есептелген салық сомасы көрсетіледі)
</w:t>
            </w:r>
            <w:r>
              <w:br/>
            </w:r>
            <w:r>
              <w:rPr>
                <w:rFonts w:ascii="Times New Roman"/>
                <w:b w:val="false"/>
                <w:i w:val="false"/>
                <w:color w:val="000000"/>
                <w:sz w:val="20"/>
              </w:rPr>
              <w:t>
580.00.010
</w:t>
            </w:r>
            <w:r>
              <w:br/>
            </w:r>
            <w:r>
              <w:rPr>
                <w:rFonts w:ascii="Times New Roman"/>
                <w:b w:val="false"/>
                <w:i w:val="false"/>
                <w:color w:val="000000"/>
                <w:sz w:val="20"/>
              </w:rPr>
              <w:t>
(2006 жылдың 1 қаңтарынан кейін жасасқан келісім-шарт бойынша есептелген салық сомасы көрсетіледі)
</w:t>
            </w:r>
          </w:p>
        </w:tc>
      </w:tr>
      <w:tr>
        <w:trPr>
          <w:trHeight w:val="4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Бюджетке төленетін басқа да міндетті төлемдер
</w:t>
            </w:r>
            <w:r>
              <w:rPr>
                <w:rFonts w:ascii="Times New Roman"/>
                <w:b w:val="false"/>
                <w:i w:val="false"/>
                <w:color w:val="000000"/>
                <w:sz w:val="20"/>
              </w:rPr>
              <w:t>
</w:t>
            </w:r>
          </w:p>
        </w:tc>
      </w:tr>
      <w:tr>
        <w:trPr>
          <w:trHeight w:val="23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және (немесе) халықаралық телефон байланысын беруге төлем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және (немесе) халықаралық телефон байланысын беруге төлем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заңнамаларымен белгіленген тәртіпте құқығын алған, қалааралық және (немесе) халықаралық телефон байланысы операторлары болып табылатын заңды және жеке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890.00.003 немесе 890.00.004
</w:t>
            </w:r>
            <w:r>
              <w:br/>
            </w:r>
            <w:r>
              <w:rPr>
                <w:rFonts w:ascii="Times New Roman"/>
                <w:b w:val="false"/>
                <w:i w:val="false"/>
                <w:color w:val="000000"/>
                <w:sz w:val="20"/>
              </w:rPr>
              <w:t>
Қосымша нысан: 890.00.003 және (немесе) 890.00.004
</w:t>
            </w:r>
          </w:p>
        </w:tc>
      </w:tr>
      <w:tr>
        <w:trPr>
          <w:trHeight w:val="84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және (немесе) халықаралық телефон байланысын беруге төлемнің ағымдағы төлемдер сомасының есебі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891.00
</w:t>
            </w: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891.00.002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891.00.003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891.00.004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891.00.005
</w:t>
            </w:r>
          </w:p>
        </w:tc>
      </w:tr>
      <w:tr>
        <w:trPr>
          <w:trHeight w:val="55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көздерінен су ресурстарын пайдаланғаны үшін төлем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көздерінен су ресурстарын пайдаланғаны үшін төлем бойынша декларация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қожалығы мен ауылшаруашылық өнімдерін өндіруші заңды тұлғаларға арналған  арнаулы салық режимін қолданатын салық төлеушілер (Салық кодексі 458-бабының 4-тармағы)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860.00.008 А I немесе 860.00.008 В 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860.00.008 А II немесе 860.00.008 В II
</w:t>
            </w:r>
          </w:p>
        </w:tc>
      </w:tr>
      <w:tr>
        <w:trPr>
          <w:trHeight w:val="5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Құрылыстарды және техникалық құралдарды немесе құрылғыларды пайдалана отырып жоғарғы қабатты су көздерін пайдалануды жүзеге асыратын жеке және заңды тұлғалар (Салық кодексінің 452-бабы)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860.00.008А немесе 860.00.008В
</w:t>
            </w:r>
            <w:r>
              <w:br/>
            </w:r>
            <w:r>
              <w:rPr>
                <w:rFonts w:ascii="Times New Roman"/>
                <w:b w:val="false"/>
                <w:i w:val="false"/>
                <w:color w:val="000000"/>
                <w:sz w:val="20"/>
              </w:rPr>
              <w:t>
Қосымша нысан: 860.00.008А және (немесе) 860.00.008В
</w:t>
            </w:r>
          </w:p>
        </w:tc>
      </w:tr>
      <w:tr>
        <w:trPr>
          <w:trHeight w:val="55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төлем сомаларының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Құрылыстарды және техникалық құралдарды немесе құрылғыларды пайдалана отырып жоғарғы қабатты су көздерін пайдалануды жүзеге асыратын жеке және заңды тұлғалар (Салық кодексінің 452-бабы)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861.00.001 А,В,С
</w:t>
            </w:r>
          </w:p>
        </w:tc>
      </w:tr>
      <w:tr>
        <w:trPr>
          <w:trHeight w:val="19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жиілік спектрін пайдаланғаны үшін төлем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жиілік спектрін пайдаланғаны үшін төлем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жиілік спектрін пайдалану құқығын заң актілерінде белгіленген тәртіпте алған заңды және жеке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880.00.003 немесе 880.00.004
</w:t>
            </w:r>
            <w:r>
              <w:br/>
            </w:r>
            <w:r>
              <w:rPr>
                <w:rFonts w:ascii="Times New Roman"/>
                <w:b w:val="false"/>
                <w:i w:val="false"/>
                <w:color w:val="000000"/>
                <w:sz w:val="20"/>
              </w:rPr>
              <w:t>
Қосымша нысан: 880.00.003 және (немесе) 880.00.004
</w:t>
            </w:r>
          </w:p>
        </w:tc>
      </w:tr>
      <w:tr>
        <w:trPr>
          <w:trHeight w:val="19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төлем сомаларының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881.00
</w:t>
            </w: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881.00.002
</w:t>
            </w:r>
            <w:r>
              <w:br/>
            </w:r>
            <w:r>
              <w:rPr>
                <w:rFonts w:ascii="Times New Roman"/>
                <w:b w:val="false"/>
                <w:i w:val="false"/>
                <w:color w:val="000000"/>
                <w:sz w:val="20"/>
              </w:rPr>
              <w:t>
</w:t>
            </w:r>
            <w:r>
              <w:br/>
            </w:r>
            <w:r>
              <w:rPr>
                <w:rFonts w:ascii="Times New Roman"/>
                <w:b w:val="false"/>
                <w:i w:val="false"/>
                <w:color w:val="000000"/>
                <w:sz w:val="20"/>
              </w:rPr>
              <w:t>
881.00.003
</w:t>
            </w:r>
            <w:r>
              <w:br/>
            </w:r>
            <w:r>
              <w:rPr>
                <w:rFonts w:ascii="Times New Roman"/>
                <w:b w:val="false"/>
                <w:i w:val="false"/>
                <w:color w:val="000000"/>
                <w:sz w:val="20"/>
              </w:rPr>
              <w:t>
</w:t>
            </w:r>
            <w:r>
              <w:br/>
            </w:r>
            <w:r>
              <w:rPr>
                <w:rFonts w:ascii="Times New Roman"/>
                <w:b w:val="false"/>
                <w:i w:val="false"/>
                <w:color w:val="000000"/>
                <w:sz w:val="20"/>
              </w:rPr>
              <w:t>
881.00.004
</w:t>
            </w:r>
            <w:r>
              <w:br/>
            </w:r>
            <w:r>
              <w:rPr>
                <w:rFonts w:ascii="Times New Roman"/>
                <w:b w:val="false"/>
                <w:i w:val="false"/>
                <w:color w:val="000000"/>
                <w:sz w:val="20"/>
              </w:rPr>
              <w:t>
</w:t>
            </w:r>
            <w:r>
              <w:br/>
            </w:r>
            <w:r>
              <w:rPr>
                <w:rFonts w:ascii="Times New Roman"/>
                <w:b w:val="false"/>
                <w:i w:val="false"/>
                <w:color w:val="000000"/>
                <w:sz w:val="20"/>
              </w:rPr>
              <w:t>
881.00.005
</w:t>
            </w:r>
          </w:p>
        </w:tc>
      </w:tr>
      <w:tr>
        <w:trPr>
          <w:trHeight w:val="19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телімдерін пайдаланғаны үшін төлем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телімдерін пайдаланғаны үшін төлем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учаскесін уақытша жер пайдалануға алған жеке және заңды тұлғалар
</w:t>
            </w:r>
          </w:p>
        </w:tc>
        <w:tc>
          <w:tcPr>
            <w:tcW w:w="19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850.00.003 немесе 850.00.004
</w:t>
            </w:r>
            <w:r>
              <w:br/>
            </w:r>
            <w:r>
              <w:rPr>
                <w:rFonts w:ascii="Times New Roman"/>
                <w:b w:val="false"/>
                <w:i w:val="false"/>
                <w:color w:val="000000"/>
                <w:sz w:val="20"/>
              </w:rPr>
              <w:t>
Қосымша нысан: 850.00.003 және (немесе)
</w:t>
            </w:r>
            <w:r>
              <w:br/>
            </w:r>
            <w:r>
              <w:rPr>
                <w:rFonts w:ascii="Times New Roman"/>
                <w:b w:val="false"/>
                <w:i w:val="false"/>
                <w:color w:val="000000"/>
                <w:sz w:val="20"/>
              </w:rPr>
              <w:t>
850.00.004
</w:t>
            </w:r>
          </w:p>
          <w:p>
            <w:pPr>
              <w:spacing w:after="20"/>
              <w:ind w:left="20"/>
              <w:jc w:val="both"/>
            </w:pPr>
            <w:r>
              <w:rPr>
                <w:rFonts w:ascii="Times New Roman"/>
                <w:b w:val="false"/>
                <w:i w:val="false"/>
                <w:color w:val="000000"/>
                <w:sz w:val="20"/>
              </w:rPr>
              <w:t>
851.00.002
</w:t>
            </w:r>
          </w:p>
          <w:p>
            <w:pPr>
              <w:spacing w:after="20"/>
              <w:ind w:left="20"/>
              <w:jc w:val="both"/>
            </w:pPr>
            <w:r>
              <w:rPr>
                <w:rFonts w:ascii="Times New Roman"/>
                <w:b w:val="false"/>
                <w:i w:val="false"/>
                <w:color w:val="000000"/>
                <w:sz w:val="20"/>
              </w:rPr>
              <w:t>
851.00.003
</w:t>
            </w:r>
          </w:p>
          <w:p>
            <w:pPr>
              <w:spacing w:after="20"/>
              <w:ind w:left="20"/>
              <w:jc w:val="both"/>
            </w:pPr>
            <w:r>
              <w:rPr>
                <w:rFonts w:ascii="Times New Roman"/>
                <w:b w:val="false"/>
                <w:i w:val="false"/>
                <w:color w:val="000000"/>
                <w:sz w:val="20"/>
              </w:rPr>
              <w:t>
851.00.004
</w:t>
            </w:r>
          </w:p>
          <w:p>
            <w:pPr>
              <w:spacing w:after="20"/>
              <w:ind w:left="20"/>
              <w:jc w:val="both"/>
            </w:pPr>
            <w:r>
              <w:rPr>
                <w:rFonts w:ascii="Times New Roman"/>
                <w:b w:val="false"/>
                <w:i w:val="false"/>
                <w:color w:val="000000"/>
                <w:sz w:val="20"/>
              </w:rPr>
              <w:t>
851.00.005
</w:t>
            </w:r>
          </w:p>
        </w:tc>
      </w:tr>
      <w:tr>
        <w:trPr>
          <w:trHeight w:val="199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телімдерін пайдаланғаны үшін төлемнің ағымдағы төлем сомаларының есебі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851.00.006
</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851.00.007
</w:t>
            </w:r>
          </w:p>
        </w:tc>
      </w:tr>
      <w:tr>
        <w:trPr>
          <w:trHeight w:val="120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төлем
</w:t>
            </w:r>
          </w:p>
        </w:tc>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төлем бойынша Декларация
</w:t>
            </w:r>
          </w:p>
        </w:tc>
        <w:tc>
          <w:tcPr>
            <w:tcW w:w="14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(фермер) қожалығы және ауыл шаруашылығы өнімдерін өндіруші заңды тұлғалар үшін арнаулы салық режимін қолданатын салық төлеушілер (Салық кодексінің 465-бабының 4-тармағы)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870.00.006 А I немесе 870.00.006 В I;
</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870.00.006 А II немесе 870.00.006 ВII
</w:t>
            </w:r>
          </w:p>
        </w:tc>
      </w:tr>
      <w:tr>
        <w:trPr>
          <w:trHeight w:val="29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табиғатты пайдалану тәртібінде Қазақстан Республикасының аумағында қызметін жүзеге асыратын заңды және жеке тұлғалар (Салық кодексінің 460-б.)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870.00.006А немесе 870.00.006В
</w:t>
            </w:r>
            <w:r>
              <w:br/>
            </w:r>
            <w:r>
              <w:rPr>
                <w:rFonts w:ascii="Times New Roman"/>
                <w:b w:val="false"/>
                <w:i w:val="false"/>
                <w:color w:val="000000"/>
                <w:sz w:val="20"/>
              </w:rPr>
              <w:t>
Қосымша нысан:    870.00.006 А және (немесе) 870.00.006 В
</w:t>
            </w:r>
          </w:p>
        </w:tc>
      </w:tr>
      <w:tr>
        <w:trPr>
          <w:trHeight w:val="12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төлем бойынша ағымдағы төлемдер сомасының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табиғатты пайдалану тәртібінде Қазақстан Республикасының аумағында қызметін жүзеге асыратын заңды және жеке тұлғалар (Салық кодексінің 460-б.)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871.00.001
</w:t>
            </w:r>
          </w:p>
        </w:tc>
      </w:tr>
      <w:tr>
        <w:trPr>
          <w:trHeight w:val="313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Аукциондардан алым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Аукциондардан алым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Аукционда сатуға мүліктерін (соның ішінде мүліктік құқықтарын) шығарған жеке және заңды тұлғалар (Салық кодексінің 427-б.)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810.01.009
</w:t>
            </w:r>
          </w:p>
        </w:tc>
      </w:tr>
      <w:tr>
        <w:trPr>
          <w:trHeight w:val="25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Корпорациялық табыс салығы Әлеуметтік салық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бизнес субъектілері үшін оңайлатылған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Кодексінің 371-бабымен, 376-бабының 2-тармағымен белгіленген шарттарына сәйкес жеке кәсіпкерлер мен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910.00.010
</w:t>
            </w:r>
            <w:r>
              <w:br/>
            </w:r>
            <w:r>
              <w:rPr>
                <w:rFonts w:ascii="Times New Roman"/>
                <w:b w:val="false"/>
                <w:i w:val="false"/>
                <w:color w:val="000000"/>
                <w:sz w:val="20"/>
              </w:rPr>
              <w:t>
жеке табыс салығы
</w:t>
            </w:r>
            <w:r>
              <w:br/>
            </w:r>
            <w:r>
              <w:rPr>
                <w:rFonts w:ascii="Times New Roman"/>
                <w:b w:val="false"/>
                <w:i w:val="false"/>
                <w:color w:val="000000"/>
                <w:sz w:val="20"/>
              </w:rPr>
              <w:t>
(БЖК* 101202),
</w:t>
            </w:r>
            <w:r>
              <w:br/>
            </w:r>
            <w:r>
              <w:rPr>
                <w:rFonts w:ascii="Times New Roman"/>
                <w:b w:val="false"/>
                <w:i w:val="false"/>
                <w:color w:val="000000"/>
                <w:sz w:val="20"/>
              </w:rPr>
              <w:t>
корпорациялық табыс салығы
</w:t>
            </w:r>
            <w:r>
              <w:br/>
            </w:r>
            <w:r>
              <w:rPr>
                <w:rFonts w:ascii="Times New Roman"/>
                <w:b w:val="false"/>
                <w:i w:val="false"/>
                <w:color w:val="000000"/>
                <w:sz w:val="20"/>
              </w:rPr>
              <w:t>
(БЖК* 101101)
</w:t>
            </w:r>
            <w:r>
              <w:br/>
            </w:r>
            <w:r>
              <w:rPr>
                <w:rFonts w:ascii="Times New Roman"/>
                <w:b w:val="false"/>
                <w:i w:val="false"/>
                <w:color w:val="000000"/>
                <w:sz w:val="20"/>
              </w:rPr>
              <w:t>
910.00.011
</w:t>
            </w:r>
            <w:r>
              <w:br/>
            </w:r>
            <w:r>
              <w:rPr>
                <w:rFonts w:ascii="Times New Roman"/>
                <w:b w:val="false"/>
                <w:i w:val="false"/>
                <w:color w:val="000000"/>
                <w:sz w:val="20"/>
              </w:rPr>
              <w:t>
әлеуметтік салық (БЖК* 103101)
</w:t>
            </w:r>
          </w:p>
        </w:tc>
      </w:tr>
      <w:tr>
        <w:trPr>
          <w:trHeight w:val="37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Әлеуметтік салық Әлеуметтік аударымдар Міндетті зейнетақы жарналары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кәсіпкерлерге арналған патентті алуға өтініш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Кодексінің 371-бабымен, 376-бабының 2-тармағымен белгіленген шарттарына сәйкес жеке кәсіпкерлер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912.00.006 жеке табыс салығы (БЖК* 101202),
</w:t>
            </w:r>
            <w:r>
              <w:br/>
            </w:r>
            <w:r>
              <w:rPr>
                <w:rFonts w:ascii="Times New Roman"/>
                <w:b w:val="false"/>
                <w:i w:val="false"/>
                <w:color w:val="000000"/>
                <w:sz w:val="20"/>
              </w:rPr>
              <w:t>
912.00.007
</w:t>
            </w:r>
            <w:r>
              <w:br/>
            </w:r>
            <w:r>
              <w:rPr>
                <w:rFonts w:ascii="Times New Roman"/>
                <w:b w:val="false"/>
                <w:i w:val="false"/>
                <w:color w:val="000000"/>
                <w:sz w:val="20"/>
              </w:rPr>
              <w:t>
әлеуметтік салық (БЖК* 103101),
</w:t>
            </w:r>
            <w:r>
              <w:br/>
            </w:r>
            <w:r>
              <w:rPr>
                <w:rFonts w:ascii="Times New Roman"/>
                <w:b w:val="false"/>
                <w:i w:val="false"/>
                <w:color w:val="000000"/>
                <w:sz w:val="20"/>
              </w:rPr>
              <w:t>
912.00.008 әлеум. аударым (БЖК*  902101),  912.00.010
</w:t>
            </w:r>
            <w:r>
              <w:br/>
            </w:r>
            <w:r>
              <w:rPr>
                <w:rFonts w:ascii="Times New Roman"/>
                <w:b w:val="false"/>
                <w:i w:val="false"/>
                <w:color w:val="000000"/>
                <w:sz w:val="20"/>
              </w:rPr>
              <w:t>
міндетті зейнетақы жарналары (БЖК* 901101)
</w:t>
            </w:r>
          </w:p>
        </w:tc>
      </w:tr>
      <w:tr>
        <w:trPr>
          <w:trHeight w:val="14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01 01 01 01
</w:t>
            </w:r>
          </w:p>
        </w:tc>
        <w:tc>
          <w:tcPr>
            <w:tcW w:w="17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
</w:t>
            </w:r>
            <w:r>
              <w:br/>
            </w:r>
            <w:r>
              <w:rPr>
                <w:rFonts w:ascii="Times New Roman"/>
                <w:b w:val="false"/>
                <w:i w:val="false"/>
                <w:color w:val="000000"/>
                <w:sz w:val="20"/>
              </w:rPr>
              <w:t>
Әлеуметтік салық
</w:t>
            </w:r>
            <w:r>
              <w:br/>
            </w:r>
            <w:r>
              <w:rPr>
                <w:rFonts w:ascii="Times New Roman"/>
                <w:b w:val="false"/>
                <w:i w:val="false"/>
                <w:color w:val="000000"/>
                <w:sz w:val="20"/>
              </w:rPr>
              <w:t>
Әлеуметтік аударымдар
</w:t>
            </w:r>
            <w:r>
              <w:br/>
            </w:r>
            <w:r>
              <w:rPr>
                <w:rFonts w:ascii="Times New Roman"/>
                <w:b w:val="false"/>
                <w:i w:val="false"/>
                <w:color w:val="000000"/>
                <w:sz w:val="20"/>
              </w:rPr>
              <w:t>
Міндетті зейнетақы жарналары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және әлеуметтік салықтар бойынша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салығын төлеуші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920.00.003  немесе
</w:t>
            </w:r>
            <w:r>
              <w:br/>
            </w:r>
            <w:r>
              <w:rPr>
                <w:rFonts w:ascii="Times New Roman"/>
                <w:b w:val="false"/>
                <w:i w:val="false"/>
                <w:color w:val="000000"/>
                <w:sz w:val="20"/>
              </w:rPr>
              <w:t>
920.00.004
</w:t>
            </w:r>
            <w:r>
              <w:br/>
            </w:r>
            <w:r>
              <w:rPr>
                <w:rFonts w:ascii="Times New Roman"/>
                <w:b w:val="false"/>
                <w:i w:val="false"/>
                <w:color w:val="000000"/>
                <w:sz w:val="20"/>
              </w:rPr>
              <w:t>
бірыңғай жер салығы
</w:t>
            </w:r>
            <w:r>
              <w:br/>
            </w:r>
            <w:r>
              <w:rPr>
                <w:rFonts w:ascii="Times New Roman"/>
                <w:b w:val="false"/>
                <w:i w:val="false"/>
                <w:color w:val="000000"/>
                <w:sz w:val="20"/>
              </w:rPr>
              <w:t>
(БЖК* 104501)
</w:t>
            </w:r>
          </w:p>
        </w:tc>
      </w:tr>
      <w:tr>
        <w:trPr>
          <w:trHeight w:val="285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және әлеуметтік салықтар бойынша Декларация N 1 қосымша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920.01.008А және 920.01.008В
</w:t>
            </w:r>
            <w:r>
              <w:br/>
            </w:r>
            <w:r>
              <w:rPr>
                <w:rFonts w:ascii="Times New Roman"/>
                <w:b w:val="false"/>
                <w:i w:val="false"/>
                <w:color w:val="000000"/>
                <w:sz w:val="20"/>
              </w:rPr>
              <w:t>
Әлеуметтік салық
</w:t>
            </w:r>
            <w:r>
              <w:br/>
            </w:r>
            <w:r>
              <w:rPr>
                <w:rFonts w:ascii="Times New Roman"/>
                <w:b w:val="false"/>
                <w:i w:val="false"/>
                <w:color w:val="000000"/>
                <w:sz w:val="20"/>
              </w:rPr>
              <w:t>
(БЖК* 103101) 920.01.012А және 920.01.012В әлеуметтік аударымдар (БЖК* 902101), 920.01.015А және 920.01.015 В міндетті зейнетақы жарналары (БЖК* 901101)
</w:t>
            </w:r>
          </w:p>
        </w:tc>
      </w:tr>
      <w:tr>
        <w:trPr>
          <w:trHeight w:val="11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төлем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салығын төлеуші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921.00.004
</w:t>
            </w:r>
          </w:p>
        </w:tc>
      </w:tr>
      <w:tr>
        <w:trPr>
          <w:trHeight w:val="21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өндіруші заңды тұлғалар үшін патент құнының есебі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өндіруші заңды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03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06 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01  01  
</w:t>
            </w:r>
            <w:r>
              <w:br/>
            </w:r>
            <w:r>
              <w:rPr>
                <w:rFonts w:ascii="Times New Roman"/>
                <w:b w:val="false"/>
                <w:i w:val="false"/>
                <w:color w:val="000000"/>
                <w:sz w:val="20"/>
              </w:rPr>
              <w:t>
15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
</w:t>
            </w:r>
            <w:r>
              <w:br/>
            </w:r>
            <w:r>
              <w:rPr>
                <w:rFonts w:ascii="Times New Roman"/>
                <w:b w:val="false"/>
                <w:i w:val="false"/>
                <w:color w:val="000000"/>
                <w:sz w:val="20"/>
              </w:rPr>
              <w:t>
Жер салығы
</w:t>
            </w:r>
            <w:r>
              <w:br/>
            </w:r>
            <w:r>
              <w:rPr>
                <w:rFonts w:ascii="Times New Roman"/>
                <w:b w:val="false"/>
                <w:i w:val="false"/>
                <w:color w:val="000000"/>
                <w:sz w:val="20"/>
              </w:rPr>
              <w:t>
Жер салығы
</w:t>
            </w:r>
            <w:r>
              <w:br/>
            </w:r>
            <w:r>
              <w:rPr>
                <w:rFonts w:ascii="Times New Roman"/>
                <w:b w:val="false"/>
                <w:i w:val="false"/>
                <w:color w:val="000000"/>
                <w:sz w:val="20"/>
              </w:rPr>
              <w:t>
Жер салығы
</w:t>
            </w:r>
            <w:r>
              <w:br/>
            </w:r>
            <w:r>
              <w:rPr>
                <w:rFonts w:ascii="Times New Roman"/>
                <w:b w:val="false"/>
                <w:i w:val="false"/>
                <w:color w:val="000000"/>
                <w:sz w:val="20"/>
              </w:rPr>
              <w:t>
Жер салығы
</w:t>
            </w:r>
            <w:r>
              <w:br/>
            </w:r>
            <w:r>
              <w:rPr>
                <w:rFonts w:ascii="Times New Roman"/>
                <w:b w:val="false"/>
                <w:i w:val="false"/>
                <w:color w:val="000000"/>
                <w:sz w:val="20"/>
              </w:rPr>
              <w:t>
Жер салығы
</w:t>
            </w:r>
            <w:r>
              <w:br/>
            </w:r>
            <w:r>
              <w:rPr>
                <w:rFonts w:ascii="Times New Roman"/>
                <w:b w:val="false"/>
                <w:i w:val="false"/>
                <w:color w:val="000000"/>
                <w:sz w:val="20"/>
              </w:rPr>
              <w:t>
Жер салығы
</w:t>
            </w:r>
            <w:r>
              <w:br/>
            </w:r>
            <w:r>
              <w:rPr>
                <w:rFonts w:ascii="Times New Roman"/>
                <w:b w:val="false"/>
                <w:i w:val="false"/>
                <w:color w:val="000000"/>
                <w:sz w:val="20"/>
              </w:rPr>
              <w:t>
Мүлік салығы
</w:t>
            </w:r>
            <w:r>
              <w:br/>
            </w:r>
            <w:r>
              <w:rPr>
                <w:rFonts w:ascii="Times New Roman"/>
                <w:b w:val="false"/>
                <w:i w:val="false"/>
                <w:color w:val="000000"/>
                <w:sz w:val="20"/>
              </w:rPr>
              <w:t>
Көлік құралдарына салық
</w:t>
            </w:r>
            <w:r>
              <w:br/>
            </w:r>
            <w:r>
              <w:rPr>
                <w:rFonts w:ascii="Times New Roman"/>
                <w:b w:val="false"/>
                <w:i w:val="false"/>
                <w:color w:val="000000"/>
                <w:sz w:val="20"/>
              </w:rPr>
              <w:t>
Әлеуметтік салық
</w:t>
            </w:r>
            <w:r>
              <w:br/>
            </w:r>
            <w:r>
              <w:rPr>
                <w:rFonts w:ascii="Times New Roman"/>
                <w:b w:val="false"/>
                <w:i w:val="false"/>
                <w:color w:val="000000"/>
                <w:sz w:val="20"/>
              </w:rPr>
              <w:t>
Корпорациялық табыс салығы                        
</w:t>
            </w:r>
            <w:r>
              <w:br/>
            </w:r>
            <w:r>
              <w:rPr>
                <w:rFonts w:ascii="Times New Roman"/>
                <w:b w:val="false"/>
                <w:i w:val="false"/>
                <w:color w:val="000000"/>
                <w:sz w:val="20"/>
              </w:rPr>
              <w:t>
Жер учаскесін пайдалануға төлем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өндіруші заңды тұлғалар арналған патент құнының есебіне 11-қосымша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931.11.001 НДС (КБК* 105101)
</w:t>
            </w:r>
            <w:r>
              <w:br/>
            </w:r>
            <w:r>
              <w:rPr>
                <w:rFonts w:ascii="Times New Roman"/>
                <w:b w:val="false"/>
                <w:i w:val="false"/>
                <w:color w:val="000000"/>
                <w:sz w:val="20"/>
              </w:rPr>
              <w:t>
931.11.002
</w:t>
            </w:r>
            <w:r>
              <w:br/>
            </w:r>
            <w:r>
              <w:rPr>
                <w:rFonts w:ascii="Times New Roman"/>
                <w:b w:val="false"/>
                <w:i w:val="false"/>
                <w:color w:val="000000"/>
                <w:sz w:val="20"/>
              </w:rPr>
              <w:t>
Жер салығы ( 104303, 104304, 104305, 104306, 104307, 104308 БЖК*)
</w:t>
            </w:r>
            <w:r>
              <w:br/>
            </w:r>
            <w:r>
              <w:rPr>
                <w:rFonts w:ascii="Times New Roman"/>
                <w:b w:val="false"/>
                <w:i w:val="false"/>
                <w:color w:val="000000"/>
                <w:sz w:val="20"/>
              </w:rPr>
              <w:t>
931.11.003
</w:t>
            </w:r>
            <w:r>
              <w:br/>
            </w:r>
            <w:r>
              <w:rPr>
                <w:rFonts w:ascii="Times New Roman"/>
                <w:b w:val="false"/>
                <w:i w:val="false"/>
                <w:color w:val="000000"/>
                <w:sz w:val="20"/>
              </w:rPr>
              <w:t>
Мүл.салығы ( 104101 БЖК*)
</w:t>
            </w:r>
            <w:r>
              <w:br/>
            </w:r>
            <w:r>
              <w:rPr>
                <w:rFonts w:ascii="Times New Roman"/>
                <w:b w:val="false"/>
                <w:i w:val="false"/>
                <w:color w:val="000000"/>
                <w:sz w:val="20"/>
              </w:rPr>
              <w:t>
931.11.004
</w:t>
            </w:r>
            <w:r>
              <w:br/>
            </w:r>
            <w:r>
              <w:rPr>
                <w:rFonts w:ascii="Times New Roman"/>
                <w:b w:val="false"/>
                <w:i w:val="false"/>
                <w:color w:val="000000"/>
                <w:sz w:val="20"/>
              </w:rPr>
              <w:t>
Көл. құр. салық ( 104401 БЖК*)
</w:t>
            </w:r>
            <w:r>
              <w:br/>
            </w:r>
            <w:r>
              <w:rPr>
                <w:rFonts w:ascii="Times New Roman"/>
                <w:b w:val="false"/>
                <w:i w:val="false"/>
                <w:color w:val="000000"/>
                <w:sz w:val="20"/>
              </w:rPr>
              <w:t>
931.11.005
</w:t>
            </w:r>
            <w:r>
              <w:br/>
            </w:r>
            <w:r>
              <w:rPr>
                <w:rFonts w:ascii="Times New Roman"/>
                <w:b w:val="false"/>
                <w:i w:val="false"/>
                <w:color w:val="000000"/>
                <w:sz w:val="20"/>
              </w:rPr>
              <w:t>
Әлеуметтік салық ( 103101 БЖК*)
</w:t>
            </w:r>
            <w:r>
              <w:br/>
            </w:r>
            <w:r>
              <w:rPr>
                <w:rFonts w:ascii="Times New Roman"/>
                <w:b w:val="false"/>
                <w:i w:val="false"/>
                <w:color w:val="000000"/>
                <w:sz w:val="20"/>
              </w:rPr>
              <w:t>
931.11.006
</w:t>
            </w:r>
            <w:r>
              <w:br/>
            </w:r>
            <w:r>
              <w:rPr>
                <w:rFonts w:ascii="Times New Roman"/>
                <w:b w:val="false"/>
                <w:i w:val="false"/>
                <w:color w:val="000000"/>
                <w:sz w:val="20"/>
              </w:rPr>
              <w:t>
ЖТС ( 101101 БЖК*)
</w:t>
            </w:r>
            <w:r>
              <w:br/>
            </w:r>
            <w:r>
              <w:rPr>
                <w:rFonts w:ascii="Times New Roman"/>
                <w:b w:val="false"/>
                <w:i w:val="false"/>
                <w:color w:val="000000"/>
                <w:sz w:val="20"/>
              </w:rPr>
              <w:t>
931.11.007
</w:t>
            </w:r>
            <w:r>
              <w:br/>
            </w:r>
            <w:r>
              <w:rPr>
                <w:rFonts w:ascii="Times New Roman"/>
                <w:b w:val="false"/>
                <w:i w:val="false"/>
                <w:color w:val="000000"/>
                <w:sz w:val="20"/>
              </w:rPr>
              <w:t>
Жер тел. пайд. үшін төлем (105315 БЖК*)
</w:t>
            </w:r>
          </w:p>
        </w:tc>
      </w:tr>
      <w:tr>
        <w:trPr>
          <w:trHeight w:val="64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құнының өзгертілген есебін беру кезінде ауыл шаруашылығы өнімдерін өндіруші заңды тұлғалар арналған патент құнының есебіне 12 Қосымша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931.12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931.12.001 С
</w:t>
            </w:r>
            <w:r>
              <w:br/>
            </w:r>
            <w:r>
              <w:rPr>
                <w:rFonts w:ascii="Times New Roman"/>
                <w:b w:val="false"/>
                <w:i w:val="false"/>
                <w:color w:val="000000"/>
                <w:sz w:val="20"/>
              </w:rPr>
              <w:t>
ҚҚС (105101 БЖК*)
</w:t>
            </w:r>
            <w:r>
              <w:br/>
            </w:r>
            <w:r>
              <w:rPr>
                <w:rFonts w:ascii="Times New Roman"/>
                <w:b w:val="false"/>
                <w:i w:val="false"/>
                <w:color w:val="000000"/>
                <w:sz w:val="20"/>
              </w:rPr>
              <w:t>
931.12.002 С
</w:t>
            </w:r>
            <w:r>
              <w:br/>
            </w:r>
            <w:r>
              <w:rPr>
                <w:rFonts w:ascii="Times New Roman"/>
                <w:b w:val="false"/>
                <w:i w:val="false"/>
                <w:color w:val="000000"/>
                <w:sz w:val="20"/>
              </w:rPr>
              <w:t>
Жер салығы (БЖК* 104303, 104304, 104305, 104306, 104307, 104308)
</w:t>
            </w:r>
            <w:r>
              <w:br/>
            </w:r>
            <w:r>
              <w:rPr>
                <w:rFonts w:ascii="Times New Roman"/>
                <w:b w:val="false"/>
                <w:i w:val="false"/>
                <w:color w:val="000000"/>
                <w:sz w:val="20"/>
              </w:rPr>
              <w:t>
931.12.003 С
</w:t>
            </w:r>
            <w:r>
              <w:br/>
            </w:r>
            <w:r>
              <w:rPr>
                <w:rFonts w:ascii="Times New Roman"/>
                <w:b w:val="false"/>
                <w:i w:val="false"/>
                <w:color w:val="000000"/>
                <w:sz w:val="20"/>
              </w:rPr>
              <w:t>
Мүл. салығы (104101 БЖК*)
</w:t>
            </w:r>
            <w:r>
              <w:br/>
            </w:r>
            <w:r>
              <w:rPr>
                <w:rFonts w:ascii="Times New Roman"/>
                <w:b w:val="false"/>
                <w:i w:val="false"/>
                <w:color w:val="000000"/>
                <w:sz w:val="20"/>
              </w:rPr>
              <w:t>
931.12.004 С
</w:t>
            </w:r>
            <w:r>
              <w:br/>
            </w:r>
            <w:r>
              <w:rPr>
                <w:rFonts w:ascii="Times New Roman"/>
                <w:b w:val="false"/>
                <w:i w:val="false"/>
                <w:color w:val="000000"/>
                <w:sz w:val="20"/>
              </w:rPr>
              <w:t>
Көл. құр. сал. (104401 БЖК*)
</w:t>
            </w:r>
            <w:r>
              <w:br/>
            </w:r>
            <w:r>
              <w:rPr>
                <w:rFonts w:ascii="Times New Roman"/>
                <w:b w:val="false"/>
                <w:i w:val="false"/>
                <w:color w:val="000000"/>
                <w:sz w:val="20"/>
              </w:rPr>
              <w:t>
931.12.005 С
</w:t>
            </w:r>
            <w:r>
              <w:br/>
            </w:r>
            <w:r>
              <w:rPr>
                <w:rFonts w:ascii="Times New Roman"/>
                <w:b w:val="false"/>
                <w:i w:val="false"/>
                <w:color w:val="000000"/>
                <w:sz w:val="20"/>
              </w:rPr>
              <w:t>
Әлеу. сал. (103101 БЖК*)
</w:t>
            </w:r>
            <w:r>
              <w:br/>
            </w:r>
            <w:r>
              <w:rPr>
                <w:rFonts w:ascii="Times New Roman"/>
                <w:b w:val="false"/>
                <w:i w:val="false"/>
                <w:color w:val="000000"/>
                <w:sz w:val="20"/>
              </w:rPr>
              <w:t>
931.12.006 С
</w:t>
            </w:r>
            <w:r>
              <w:br/>
            </w:r>
            <w:r>
              <w:rPr>
                <w:rFonts w:ascii="Times New Roman"/>
                <w:b w:val="false"/>
                <w:i w:val="false"/>
                <w:color w:val="000000"/>
                <w:sz w:val="20"/>
              </w:rPr>
              <w:t>
КТС (101101 БЖК*)
</w:t>
            </w:r>
            <w:r>
              <w:br/>
            </w:r>
            <w:r>
              <w:rPr>
                <w:rFonts w:ascii="Times New Roman"/>
                <w:b w:val="false"/>
                <w:i w:val="false"/>
                <w:color w:val="000000"/>
                <w:sz w:val="20"/>
              </w:rPr>
              <w:t>
931.12.007 С
</w:t>
            </w:r>
            <w:r>
              <w:br/>
            </w:r>
            <w:r>
              <w:rPr>
                <w:rFonts w:ascii="Times New Roman"/>
                <w:b w:val="false"/>
                <w:i w:val="false"/>
                <w:color w:val="000000"/>
                <w:sz w:val="20"/>
              </w:rPr>
              <w:t>
Жер тел. пайд. үшін төлем (105315 БЖК*)
</w:t>
            </w:r>
          </w:p>
        </w:tc>
      </w:tr>
      <w:tr>
        <w:trPr>
          <w:trHeight w:val="33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05
</w:t>
            </w:r>
            <w:r>
              <w:br/>
            </w:r>
            <w:r>
              <w:rPr>
                <w:rFonts w:ascii="Times New Roman"/>
                <w:b w:val="false"/>
                <w:i w:val="false"/>
                <w:color w:val="000000"/>
                <w:sz w:val="20"/>
              </w:rPr>
              <w:t>
01
</w:t>
            </w:r>
            <w:r>
              <w:br/>
            </w:r>
            <w:r>
              <w:rPr>
                <w:rFonts w:ascii="Times New Roman"/>
                <w:b w:val="false"/>
                <w:i w:val="false"/>
                <w:color w:val="000000"/>
                <w:sz w:val="20"/>
              </w:rPr>
              <w:t>
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Ойын бизнесіне акциз
</w:t>
            </w:r>
            <w:r>
              <w:br/>
            </w:r>
            <w:r>
              <w:rPr>
                <w:rFonts w:ascii="Times New Roman"/>
                <w:b w:val="false"/>
                <w:i w:val="false"/>
                <w:color w:val="000000"/>
                <w:sz w:val="20"/>
              </w:rPr>
              <w:t>
Қосылған құн салығы
</w:t>
            </w:r>
            <w:r>
              <w:br/>
            </w:r>
            <w:r>
              <w:rPr>
                <w:rFonts w:ascii="Times New Roman"/>
                <w:b w:val="false"/>
                <w:i w:val="false"/>
                <w:color w:val="000000"/>
                <w:sz w:val="20"/>
              </w:rPr>
              <w:t>
Корпорациялық табыс салығы
</w:t>
            </w:r>
            <w:r>
              <w:br/>
            </w:r>
            <w:r>
              <w:rPr>
                <w:rFonts w:ascii="Times New Roman"/>
                <w:b w:val="false"/>
                <w:i w:val="false"/>
                <w:color w:val="000000"/>
                <w:sz w:val="20"/>
              </w:rPr>
              <w:t>
Жеке табыс салығы ТС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жиынтықталған салық және акциз бойынша бірыңғай оңайлатылған декларация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кәсіпкерлік қызмет түрлеріне арналған арнаулы салық режимін қолданатын салық төлеушілер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940.00.001
</w:t>
            </w:r>
            <w:r>
              <w:br/>
            </w:r>
            <w:r>
              <w:rPr>
                <w:rFonts w:ascii="Times New Roman"/>
                <w:b w:val="false"/>
                <w:i w:val="false"/>
                <w:color w:val="000000"/>
                <w:sz w:val="20"/>
              </w:rPr>
              <w:t>
Акциз - ойын бизнесі (105223 БЖК*);
</w:t>
            </w:r>
            <w:r>
              <w:br/>
            </w:r>
            <w:r>
              <w:rPr>
                <w:rFonts w:ascii="Times New Roman"/>
                <w:b w:val="false"/>
                <w:i w:val="false"/>
                <w:color w:val="000000"/>
                <w:sz w:val="20"/>
              </w:rPr>
              <w:t>
940.00.003
</w:t>
            </w:r>
            <w:r>
              <w:br/>
            </w:r>
            <w:r>
              <w:rPr>
                <w:rFonts w:ascii="Times New Roman"/>
                <w:b w:val="false"/>
                <w:i w:val="false"/>
                <w:color w:val="000000"/>
                <w:sz w:val="20"/>
              </w:rPr>
              <w:t>
ҚҚС (105101 БЖК*);
</w:t>
            </w:r>
            <w:r>
              <w:br/>
            </w:r>
            <w:r>
              <w:rPr>
                <w:rFonts w:ascii="Times New Roman"/>
                <w:b w:val="false"/>
                <w:i w:val="false"/>
                <w:color w:val="000000"/>
                <w:sz w:val="20"/>
              </w:rPr>
              <w:t>
940.00.004
</w:t>
            </w:r>
            <w:r>
              <w:br/>
            </w:r>
            <w:r>
              <w:rPr>
                <w:rFonts w:ascii="Times New Roman"/>
                <w:b w:val="false"/>
                <w:i w:val="false"/>
                <w:color w:val="000000"/>
                <w:sz w:val="20"/>
              </w:rPr>
              <w:t>
корпорациялық (101101 БЖК*) (жеке (101202 БЖК*)) табыс салығы
</w:t>
            </w:r>
          </w:p>
        </w:tc>
      </w:tr>
      <w:tr>
        <w:trPr>
          <w:trHeight w:val="12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04
</w:t>
            </w:r>
            <w:r>
              <w:br/>
            </w:r>
            <w:r>
              <w:rPr>
                <w:rFonts w:ascii="Times New Roman"/>
                <w:b w:val="false"/>
                <w:i w:val="false"/>
                <w:color w:val="000000"/>
                <w:sz w:val="20"/>
              </w:rPr>
              <w:t>
13
</w:t>
            </w:r>
            <w:r>
              <w:br/>
            </w:r>
            <w:r>
              <w:rPr>
                <w:rFonts w:ascii="Times New Roman"/>
                <w:b w:val="false"/>
                <w:i w:val="false"/>
                <w:color w:val="000000"/>
                <w:sz w:val="20"/>
              </w:rPr>
              <w:t>
14
</w:t>
            </w:r>
            <w:r>
              <w:br/>
            </w:r>
            <w:r>
              <w:rPr>
                <w:rFonts w:ascii="Times New Roman"/>
                <w:b w:val="false"/>
                <w:i w:val="false"/>
                <w:color w:val="000000"/>
                <w:sz w:val="20"/>
              </w:rPr>
              <w:t>
19
</w:t>
            </w:r>
            <w:r>
              <w:br/>
            </w:r>
            <w:r>
              <w:rPr>
                <w:rFonts w:ascii="Times New Roman"/>
                <w:b w:val="false"/>
                <w:i w:val="false"/>
                <w:color w:val="000000"/>
                <w:sz w:val="20"/>
              </w:rPr>
              <w:t>
20
</w:t>
            </w:r>
            <w:r>
              <w:br/>
            </w:r>
            <w:r>
              <w:rPr>
                <w:rFonts w:ascii="Times New Roman"/>
                <w:b w:val="false"/>
                <w:i w:val="false"/>
                <w:color w:val="000000"/>
                <w:sz w:val="20"/>
              </w:rPr>
              <w:t>
10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міндетті төлемдер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28.12.2001 жылғы N 1793 бұйрыққа сәйкес уәкілетті органнан алынған мәліметтер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және жеке тұлғалар
</w:t>
            </w:r>
          </w:p>
        </w:tc>
        <w:tc>
          <w:tcPr>
            <w:tcW w:w="19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 берген деректердің негізінде (тарату тек дербес шот жүргізілетін міндетті төлемдер бойынша жүргізіледі)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20"/>
        <w:gridCol w:w="631"/>
        <w:gridCol w:w="526"/>
        <w:gridCol w:w="721"/>
        <w:gridCol w:w="1978"/>
        <w:gridCol w:w="2093"/>
        <w:gridCol w:w="2514"/>
        <w:gridCol w:w="1473"/>
        <w:gridCol w:w="1971"/>
      </w:tblGrid>
      <w:tr>
        <w:trPr>
          <w:trHeight w:val="17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сынып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Специфика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мерзімі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табыс еткен кездегі төлем мерзімі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есептілігін беру орны және төлеу орны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ұяшығын толтырған кезде қоса есептеуді және төлеуді 101 102 БЖК-да, салық төлеушінің шикізат өндірушілер тізбесіне тиістілігі жағдайында 101105 БЖК-да, ал қалған жағдайларда 101 101 БЖК-да көрсетіңіз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орналасқан жері бойынша
</w:t>
            </w:r>
          </w:p>
        </w:tc>
      </w:tr>
      <w:tr>
        <w:trPr>
          <w:trHeight w:val="13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ұяшығын толтырған кезде қоса есептеуді және төлеуді 101 102 БЖК-да, салық төлеушінің шикізат өндірушілер тізбесіне тиістілігі жағдайында 101105 БЖК-да, ал қалған жағдайларда 101 101 БЖК-да көрсетіңіз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w:t>
            </w:r>
          </w:p>
        </w:tc>
      </w:tr>
      <w:tr>
        <w:trPr>
          <w:trHeight w:val="53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декларация табыс ету мерзімі + 3 айға ұзартылса, қаңтар - наурызға, Резидент емес ұяшығын толтырған кезде - қоса есептеуді және төлеуді 101 102 БЖК-да, салық төлеушінің шикізат өндірушілер тізбесіне тиістілігі жағдайында
</w:t>
            </w:r>
            <w:r>
              <w:br/>
            </w:r>
            <w:r>
              <w:rPr>
                <w:rFonts w:ascii="Times New Roman"/>
                <w:b w:val="false"/>
                <w:i w:val="false"/>
                <w:color w:val="000000"/>
                <w:sz w:val="20"/>
              </w:rPr>
              <w:t>
101105 БЖК-да, ал қалған жағдайларда 101 101 БЖК-да көрсетіңіз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ағымдағы айдың 20-күнінен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40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ұяшығын толтырған кезде - қоса есептеуді және төлеуді 101 102 БЖК-да, салық төлеушінің шикізат өндірушілер тізбесіне тиістілігі жағдайында 101105 БЖК-да, ал қалған жағдайларда 101 101 БЖК-да көрсетіңіз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34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ұяшығын толтырған кезде - қоса есептеуді және төлеуді 101 102 БЖК-да, салық төлеушінің шикізат өндірушілер тізбесіне тиістілігі жағдайында 101105 БЖК-да, ал қалған жағдайларда 101 101 БЖК-да көрсетіңіз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3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ұяшығын толтырған кезде - қоса есептеуді және төлеуді 101 102 БЖК-ға, салық төлеушінің шикізат өндірушілер тізбесіне тиістілігі жағдайында 101105 БЖК-ға, ал қалған жағдайларда 101 101 БЖК-ға жүргізіледі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28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03, 06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 шикізат өндірушілер тізбесіне тиісті болған жағдайда  қоса есептеуді және төлеуді 101 106 БЖК-на, ал қалған жағдайларда 101 103 БЖК-на жүргізілсін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жүзеге асырылған ай аяқталғаннан кейін 5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жүзеге асырылған ай аяқталғаннан кейін 5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салық ұсталған жер бойынша
</w:t>
            </w:r>
          </w:p>
        </w:tc>
      </w:tr>
      <w:tr>
        <w:trPr>
          <w:trHeight w:val="30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 шикізат өндірушілер тізбесіне тиісті болған жағдайда  қоса есептеуді және төлеуді 101 107 БЖК-на, ал қалған жағдайларда 101 104 БЖК-на жүргізілсін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кіріс сомалары бойынша - кірісті төлеу жүргізілген ай аяқталғаннан кейін 5 жұмыс күні ішінде
</w:t>
            </w:r>
          </w:p>
          <w:p>
            <w:pPr>
              <w:spacing w:after="20"/>
              <w:ind w:left="20"/>
              <w:jc w:val="both"/>
            </w:pPr>
            <w:r>
              <w:rPr>
                <w:rFonts w:ascii="Times New Roman"/>
                <w:b w:val="false"/>
                <w:i w:val="false"/>
                <w:color w:val="000000"/>
                <w:sz w:val="20"/>
              </w:rPr>
              <w:t>
      Алдыңғы салық кезеңі үшін декларацияны табыс ету үшін белгіленген мерзімнен кейін 10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кіріс сомалары бойынша - кірісті төлеу жүргізілген ай аяқталғаннан кейін 5 жұмыс күні ішінде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Тарату декларациясын табыс еткеннен кейін 10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w:t>
            </w:r>
          </w:p>
        </w:tc>
      </w:tr>
      <w:tr>
        <w:trPr>
          <w:trHeight w:val="3435"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19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бюджетіне аударылған шартты банк салымдарында орналасқан /резидент еместерге төленген/ резидент еместерден (заңды және жеке тұлғалардан) табыс салығы сомасын есепке алу Ведомосты жасалады (N 21 қосымша) Дербес шоттарды жүргізу ережелері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салық органының инкассалық өкімін алған күннен кейінгі бір операциялық күннен кешіктірмей
</w:t>
            </w:r>
          </w:p>
        </w:tc>
        <w:tc>
          <w:tcPr>
            <w:tcW w:w="2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а
</w:t>
            </w:r>
          </w:p>
        </w:tc>
      </w:tr>
      <w:tr>
        <w:trPr>
          <w:trHeight w:val="4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салық органының инкассалық өкімін алған күннен кейінгі бір операциялық күннен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w:t>
            </w:r>
          </w:p>
        </w:tc>
      </w:tr>
      <w:tr>
        <w:trPr>
          <w:trHeight w:val="7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табыс ету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w:t>
            </w:r>
          </w:p>
        </w:tc>
      </w:tr>
      <w:tr>
        <w:trPr>
          <w:trHeight w:val="15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табыс ету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w:t>
            </w:r>
          </w:p>
        </w:tc>
      </w:tr>
      <w:tr>
        <w:trPr>
          <w:trHeight w:val="14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15-күніне дейін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15-күнінен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Басты ұйымның орналасқан жері бойынша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45"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 айынан кейінгі айдың 15-не дейін
</w:t>
            </w:r>
          </w:p>
        </w:tc>
        <w:tc>
          <w:tcPr>
            <w:tcW w:w="2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табыс етілген айдан кейінгі айдың 15-күнінен кешіктірмей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(құрылымдық бөлімшелердің) тіркеу орны бойынша
</w:t>
            </w:r>
          </w:p>
        </w:tc>
      </w:tr>
      <w:tr>
        <w:trPr>
          <w:trHeight w:val="1140" w:hRule="atLeast"/>
        </w:trPr>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тәртіп туралы" 21.06.2004 ж. N 683 қаулысына сәйкес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айдан  кейінгі айдың 15-күнінен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2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зейнетақы жарналарын есептеудің, ұстап қалудың (қоса есептеудiң) және жинақтаушы зейнетақы қорларына аударудың ережесін бекіту туралы" 15.03.99 ж. N 245 қаулысына сәйкес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9-жолда 04 белгіленсе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тоқсаннан кейінгі айдың 15-нен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Кірісті төлеу жүргізілген айдан кейінгі айдың 15 күні дейін төленген табыс сомалары бойынша.
</w:t>
            </w:r>
          </w:p>
          <w:p>
            <w:pPr>
              <w:spacing w:after="20"/>
              <w:ind w:left="20"/>
              <w:jc w:val="both"/>
            </w:pPr>
            <w:r>
              <w:rPr>
                <w:rFonts w:ascii="Times New Roman"/>
                <w:b w:val="false"/>
                <w:i w:val="false"/>
                <w:color w:val="000000"/>
                <w:sz w:val="20"/>
              </w:rPr>
              <w:t>
Шегерімге жатқызу кезінде есептелген, бірақ төленбеген кірістердің сомалары бойынша - алдыңғы салық кезеңі үшін декларацияны табыс ету үшін белгіленген мерзімнен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Кірістерден төлеу жүргізілген ай аяқталғаннан кейінгі айдың 15-не дейін кірістердің төленген сомалары бойынша
</w:t>
            </w:r>
          </w:p>
          <w:p>
            <w:pPr>
              <w:spacing w:after="20"/>
              <w:ind w:left="20"/>
              <w:jc w:val="both"/>
            </w:pPr>
            <w:r>
              <w:rPr>
                <w:rFonts w:ascii="Times New Roman"/>
                <w:b w:val="false"/>
                <w:i w:val="false"/>
                <w:color w:val="000000"/>
                <w:sz w:val="20"/>
              </w:rPr>
              <w:t>
Тарату декларациясын табыс ету мерзімінен кейінгі 10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Квартал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w:t>
            </w:r>
          </w:p>
        </w:tc>
      </w:tr>
      <w:tr>
        <w:trPr>
          <w:trHeight w:val="21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айынан кейінгі айдың 15-не дейін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табыс ету мерзімінен кейін он бес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(құрылымдық бөлімшелердің) орналасқан жері бойынша
</w:t>
            </w:r>
          </w:p>
        </w:tc>
      </w:tr>
      <w:tr>
        <w:trPr>
          <w:trHeight w:val="20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қаңтардан бастап 1 қазанға дейінгі кезең үшін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Есептіден кейін 1 қазаннан 31 желтоқсан аралық кезең үшін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 кезеңінің 20 қазанынан кешіктірмей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Есептіден кейінгі салық кезеңінің 20 наурызынан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(құрылымдық бөлімшелердің) орналасқан жері бойынша
</w:t>
            </w:r>
          </w:p>
        </w:tc>
      </w:tr>
      <w:tr>
        <w:trPr>
          <w:trHeight w:val="31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201.04.002 F және (немесе) G және (немесе) Н жолдары толтырылған жағдайда төлем мерзімі бір реттік талон алынған 30 күннен кейінгі 5 жұмыс күнінен кешіктірмей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Есептіден кейінгі айдың 15-нен кешіктірмей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бір реттік талон алынған 30 күннен кейінгі 5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Төлеушінің (салымшының) орналасқан (тұрғылықты) жері бойынша
</w:t>
            </w:r>
          </w:p>
        </w:tc>
      </w:tr>
      <w:tr>
        <w:trPr>
          <w:trHeight w:val="30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201.05.003 жолында көрсетілген кезең ішінде ағымдағы айдың 20-нан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201.05.003 жолында көрсетілген кезең ішінде ағымдағы айдың 20-нан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w:t>
            </w:r>
          </w:p>
        </w:tc>
      </w:tr>
      <w:tr>
        <w:trPr>
          <w:trHeight w:val="23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201.06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агентінің тіркеу орны бойынша
</w:t>
            </w:r>
          </w:p>
        </w:tc>
      </w:tr>
      <w:tr>
        <w:trPr>
          <w:trHeight w:val="23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201.07.005-тармақта көрсетілген кезең ішінде айдың 20-нан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кодексінің 192-б.)
</w:t>
            </w:r>
          </w:p>
        </w:tc>
      </w:tr>
      <w:tr>
        <w:trPr>
          <w:trHeight w:val="25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w:t>
            </w:r>
          </w:p>
        </w:tc>
      </w:tr>
      <w:tr>
        <w:trPr>
          <w:trHeight w:val="26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26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25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декларация табыс ету мерзімі +3 ұзартылған болса, қаңтар - наурыз үшін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6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25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1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айдың 20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30"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айдан кейінгі айдың 15-нен кешіктірмей
</w:t>
            </w:r>
          </w:p>
        </w:tc>
        <w:tc>
          <w:tcPr>
            <w:tcW w:w="2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тапсырылған айдан кейінгі айдың 15-нен кешіктірмей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ұйымның (құрылымдық бөлімшенің) орналасқан жері бойынша
</w:t>
            </w:r>
          </w:p>
        </w:tc>
      </w:tr>
      <w:tr>
        <w:trPr>
          <w:trHeight w:val="17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айдан кейінгі айдың 15-нен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тапсырылған айдан кейінгі айдың 15-нен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5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айдан кейінгі айдың 15-нен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тапсырылған айдан кейінгі айдың 15-нен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57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айдан кейінгі айдың 15-нен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тапсырылған айдан кейінгі айдың 15-нен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7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айдан кейінгі айдың 15-нен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тапсырылған айдан кейінгі айдың 15-нен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18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айдан кейінгі айдың 15-нен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тапсырылған айдан кейінгі айдың 15-нен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объектінің орналасқан жері бойынша
</w:t>
            </w:r>
          </w:p>
        </w:tc>
      </w:tr>
      <w:tr>
        <w:trPr>
          <w:trHeight w:val="13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ақпан, 20 мамыр, 20 тамыз, 20 қараша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объектінің орналасқан жері бойынша
</w:t>
            </w:r>
          </w:p>
        </w:tc>
      </w:tr>
      <w:tr>
        <w:trPr>
          <w:trHeight w:val="12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ақпан, 20 мамыр, 20 тамыз, 20 қараша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объектінің орналасқан жері бойынша
</w:t>
            </w:r>
          </w:p>
        </w:tc>
      </w:tr>
      <w:tr>
        <w:trPr>
          <w:trHeight w:val="29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жылдың 31 наурызынан кейін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объектінің орналасқан жері бойынша
</w:t>
            </w:r>
          </w:p>
        </w:tc>
      </w:tr>
      <w:tr>
        <w:trPr>
          <w:trHeight w:val="18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ақпан, 20 мамыр, 20 тамыз, 20 қараша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объектінің орналасқан жері бойынша
</w:t>
            </w:r>
          </w:p>
        </w:tc>
      </w:tr>
      <w:tr>
        <w:trPr>
          <w:trHeight w:val="41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кезеңінің 1 шілдесінен кешіктірмей, түпкілікті есеп есепті салық кезеңінен кейінгі жылдың 31 наурызынан кейінгі он жұмыс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он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объектінің тіркелген жері бойынша
</w:t>
            </w:r>
          </w:p>
        </w:tc>
      </w:tr>
      <w:tr>
        <w:trPr>
          <w:trHeight w:val="42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кезеңінің 1 шілдесіне дейін меншік, шаруашылық жүргізу немесе жедел басқаруда болған көлік құралдары бойынша салық кезеңінің 5 шілдесінен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объектінің тіркелген жері бойынша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15-ші күнінен кешіктірмей
</w:t>
            </w:r>
          </w:p>
        </w:tc>
        <w:tc>
          <w:tcPr>
            <w:tcW w:w="2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немесе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төлеушінің тіркеу орны бойынша
</w:t>
            </w:r>
          </w:p>
        </w:tc>
      </w:tr>
      <w:tr>
        <w:trPr>
          <w:trHeight w:val="21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үш айдың әр қайсысына нөлдік ставка бойынша салық салынатын сату бойынша айналым жалпы салық салынатын сату бойынша айналымның 70%-дан кем емес пайызды құраса, онда дербес шотта азайтуға 300.00.023 бетте көрсетілген сома көрсетіледі.
</w:t>
            </w:r>
            <w:r>
              <w:br/>
            </w:r>
            <w:r>
              <w:rPr>
                <w:rFonts w:ascii="Times New Roman"/>
                <w:b w:val="false"/>
                <w:i w:val="false"/>
                <w:color w:val="000000"/>
                <w:sz w:val="20"/>
              </w:rPr>
              <w:t>
</w:t>
            </w:r>
            <w:r>
              <w:br/>
            </w:r>
            <w:r>
              <w:rPr>
                <w:rFonts w:ascii="Times New Roman"/>
                <w:b w:val="false"/>
                <w:i w:val="false"/>
                <w:color w:val="000000"/>
                <w:sz w:val="20"/>
              </w:rPr>
              <w:t>
2. Егер нөлдік ставка бойынша салық салынатын айналым 70%-дан кем болған жағдайда дербес шотта азайтуға 300.02.014 бетте көрсетілген сома көрсетіледі (есеп қалыптастыру үшін)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15-ші күнінен кешіктірмей
</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немесе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төлеушінің тіркеу орны бойынша
</w:t>
            </w:r>
          </w:p>
        </w:tc>
      </w:tr>
      <w:tr>
        <w:trPr>
          <w:trHeight w:val="2865"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9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300.07.001, 300.07.002 жолдарына қосымша нысандарындағы Д бағанында көрсетілген күн
</w:t>
            </w: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немесе тоқсан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төлеушінің тіркеу орны бойынша
</w:t>
            </w:r>
          </w:p>
        </w:tc>
      </w:tr>
      <w:tr>
        <w:trPr>
          <w:trHeight w:val="2865" w:hRule="atLeast"/>
        </w:trPr>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15-ші күнінен кешіктірмей
</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немесе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төлеушінің тіркеу орны бойынша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01, 02, 03, 04, 05, 06, 07, 08, 12, 18, 37,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p>
            <w:pPr>
              <w:spacing w:after="20"/>
              <w:ind w:left="20"/>
              <w:jc w:val="both"/>
            </w:pPr>
            <w:r>
              <w:rPr>
                <w:rFonts w:ascii="Times New Roman"/>
                <w:b w:val="false"/>
                <w:i w:val="false"/>
                <w:color w:val="000000"/>
                <w:sz w:val="20"/>
              </w:rPr>
              <w:t>
   Есепті салық кезеңінің 23 күніне
</w:t>
            </w:r>
          </w:p>
          <w:p>
            <w:pPr>
              <w:spacing w:after="20"/>
              <w:ind w:left="20"/>
              <w:jc w:val="both"/>
            </w:pPr>
            <w:r>
              <w:rPr>
                <w:rFonts w:ascii="Times New Roman"/>
                <w:b w:val="false"/>
                <w:i w:val="false"/>
                <w:color w:val="000000"/>
                <w:sz w:val="20"/>
              </w:rPr>
              <w:t>
   Есептіден кейінгі айдың 3 күніне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ұйымның тіркеу орны бойынша (орналасқан орны бойынша)
</w:t>
            </w:r>
          </w:p>
        </w:tc>
      </w:tr>
      <w:tr>
        <w:trPr>
          <w:trHeight w:val="1575"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құрылымдық бөлімшелер өндірсе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13-не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бөлімшенің тіркеу орны бойынша (орналасқан орны бойынша)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02, 03, 04, 05, 06, 07, 08, 12, 18, 37, 
</w:t>
            </w:r>
          </w:p>
        </w:tc>
        <w:tc>
          <w:tcPr>
            <w:tcW w:w="19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құрылымдық бөлімшелер өндірсе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13-не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бөлімшені тіркеу орны бойынша (орналасқан орны бойынша)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13-не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төлеушінің тіркеу орны бойынша (орналасқан орны бойынша)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80"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(Егер өндіріс фильтірсіз немесе темекі, шайнайтын, иіскейтін болған жағдайда)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9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төлеушінің тіркеу орны бойынша (орналасқан орны бойынша)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19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құрылымдық бөлімшесі болмаған жағдайда таратып жазу 400.05 нысанынан жүзеге асырылады. Ұйымның құрылымдық бөлімшесі бар болған жағдайда таратып жазу 400.07.001 жолына қосымша нысаннан жүзеге асырылады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төлеушінің тіркеу орны бойынша (орналасқан орны бойынша)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 күніне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20"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19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Құрылымдық бөлімшенің тіркеу орны бойынша (орналасқан орны бойынша)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Лотерея билеттерін сатуға тіркелгенге дейін немесе сол күнге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төлеушінің тіркеу орны бойынша (орналасқан орны бойынша)
</w:t>
            </w:r>
          </w:p>
        </w:tc>
      </w:tr>
      <w:tr>
        <w:trPr>
          <w:trHeight w:val="13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кезеңінің 13 күніне
</w:t>
            </w:r>
            <w:r>
              <w:br/>
            </w:r>
            <w:r>
              <w:rPr>
                <w:rFonts w:ascii="Times New Roman"/>
                <w:b w:val="false"/>
                <w:i w:val="false"/>
                <w:color w:val="000000"/>
                <w:sz w:val="20"/>
              </w:rPr>
              <w:t>
Есепті салық кезеңінің 23 күніне
</w:t>
            </w:r>
            <w:r>
              <w:br/>
            </w:r>
            <w:r>
              <w:rPr>
                <w:rFonts w:ascii="Times New Roman"/>
                <w:b w:val="false"/>
                <w:i w:val="false"/>
                <w:color w:val="000000"/>
                <w:sz w:val="20"/>
              </w:rPr>
              <w:t>
Есептіден кейінгі айдың 3 күніне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 төлеушінің тіркеу орны бойынша (орналасқан орны бойынша)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22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105322 БЖК ал қалған жағдайларда 105302 БЖК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жылдың 15 сәуірінен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10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органына
</w:t>
            </w:r>
          </w:p>
        </w:tc>
      </w:tr>
      <w:tr>
        <w:trPr>
          <w:trHeight w:val="24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25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105325 БЖК ал қалған жағдайларда 105305 БЖК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Келісім-шартпен, бірақ келісім-шарттың күшіне енген күннен бастап отыз күнтізбелік күннен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10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органына
</w:t>
            </w:r>
          </w:p>
        </w:tc>
      </w:tr>
      <w:tr>
        <w:trPr>
          <w:trHeight w:val="45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25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105325 БЖК ал қалған жағдайларда 105305 БЖК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уәкілетті органның кен орындарында алынатын пайдалы қазбалардың қорларын өлшеу көлемінің бірлігін  бекіту күнінен бастап 90 күнтізбелік күннен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10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органына
</w:t>
            </w:r>
          </w:p>
        </w:tc>
      </w:tr>
      <w:tr>
        <w:trPr>
          <w:trHeight w:val="240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5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25
</w:t>
            </w:r>
          </w:p>
        </w:tc>
        <w:tc>
          <w:tcPr>
            <w:tcW w:w="1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105325 БЖК ал қалған жағдайларда 105305 БЖК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келісім-шартпен белгіленген өндіру деңгейіне жеткен айдан кейінгі айдың 20 күнінен кешіктірмей
</w:t>
            </w:r>
          </w:p>
        </w:tc>
        <w:tc>
          <w:tcPr>
            <w:tcW w:w="25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10 жұмыс күнінен кешіктірмей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Келісім-шартпен белгіленеді
</w:t>
            </w:r>
          </w:p>
        </w:tc>
        <w:tc>
          <w:tcPr>
            <w:tcW w:w="1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органына
</w:t>
            </w:r>
          </w:p>
        </w:tc>
      </w:tr>
      <w:tr>
        <w:trPr>
          <w:trHeight w:val="39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105326 БЖК ал қалған жағдайларда 105306 БЖК.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15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10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егер өткен тоқсан үшін орташа айлық төлемдер мың АЕК аз болған жағдайда, салық кезеңі тоқсан болып табылады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органында
</w:t>
            </w:r>
          </w:p>
        </w:tc>
      </w:tr>
      <w:tr>
        <w:trPr>
          <w:trHeight w:val="23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105326 БЖК ал қалған жағдайларда 105306 БЖК.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әрбір келісім-шарт бойынша келісім шартпен белгіленеді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10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Келісім-шартпен белгіленеді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органында
</w:t>
            </w:r>
          </w:p>
        </w:tc>
      </w:tr>
      <w:tr>
        <w:trPr>
          <w:trHeight w:val="21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15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10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органында
</w:t>
            </w:r>
          </w:p>
        </w:tc>
      </w:tr>
      <w:tr>
        <w:trPr>
          <w:trHeight w:val="23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r>
              <w:br/>
            </w:r>
            <w:r>
              <w:rPr>
                <w:rFonts w:ascii="Times New Roman"/>
                <w:b w:val="false"/>
                <w:i w:val="false"/>
                <w:color w:val="000000"/>
                <w:sz w:val="20"/>
              </w:rPr>
              <w:t>
28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шикізат өндірушілер тізбесіне тиістілігі жағдайында 105328 БЖК ал қалған жағдайларда 105308 БЖК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кезеңінен кейінгі айдың 15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10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 орны бойынша салық органында
</w:t>
            </w:r>
          </w:p>
        </w:tc>
      </w:tr>
      <w:tr>
        <w:trPr>
          <w:trHeight w:val="39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Декларация беру мерзімі басталғаннан кейін 15 күннен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тапсыру мерзімінен кейін 10 жұмыс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жері бойынша салық органына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табыс етілген кезде ғана таратылып жазылады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табыс еткен айдан кейінгі айдың 20 күнінен кешіктірмей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(бас кәсіпорынның тіркеу орны бойынша)
</w:t>
            </w:r>
          </w:p>
        </w:tc>
      </w:tr>
      <w:tr>
        <w:trPr>
          <w:trHeight w:val="22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наурыздан кешіктірмей
</w:t>
            </w:r>
          </w:p>
          <w:p>
            <w:pPr>
              <w:spacing w:after="20"/>
              <w:ind w:left="20"/>
              <w:jc w:val="both"/>
            </w:pPr>
            <w:r>
              <w:rPr>
                <w:rFonts w:ascii="Times New Roman"/>
                <w:b w:val="false"/>
                <w:i w:val="false"/>
                <w:color w:val="000000"/>
                <w:sz w:val="20"/>
              </w:rPr>
              <w:t>
20 маусымнан кешіктірмей
</w:t>
            </w:r>
          </w:p>
          <w:p>
            <w:pPr>
              <w:spacing w:after="20"/>
              <w:ind w:left="20"/>
              <w:jc w:val="both"/>
            </w:pPr>
            <w:r>
              <w:rPr>
                <w:rFonts w:ascii="Times New Roman"/>
                <w:b w:val="false"/>
                <w:i w:val="false"/>
                <w:color w:val="000000"/>
                <w:sz w:val="20"/>
              </w:rPr>
              <w:t>
20 қыркүйектен кешіктірмей
</w:t>
            </w:r>
          </w:p>
          <w:p>
            <w:pPr>
              <w:spacing w:after="20"/>
              <w:ind w:left="20"/>
              <w:jc w:val="both"/>
            </w:pPr>
            <w:r>
              <w:rPr>
                <w:rFonts w:ascii="Times New Roman"/>
                <w:b w:val="false"/>
                <w:i w:val="false"/>
                <w:color w:val="000000"/>
                <w:sz w:val="20"/>
              </w:rPr>
              <w:t>
20 желтоқсаннан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45"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қаңтардан 1 қазанға дейінгі кезең үшін есептелген сома ағымдағы салық кезеңінің 20 қазанынан кешіктірмей төленеді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қазаннан 31 желтоқсан аралық кезеңі үшін есептелген сома есептіден кейінгі салық кезеңінің 20 наурызынан кешіктірмей төленеді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қаңтардан 1 қазанға дейінгі кезең үшін есептелген сома ағымдағы салық кезеңінің 20 қазанынан кешіктірмей төленеді
</w:t>
            </w:r>
          </w:p>
          <w:p>
            <w:pPr>
              <w:spacing w:after="20"/>
              <w:ind w:left="20"/>
              <w:jc w:val="both"/>
            </w:pPr>
            <w:r>
              <w:rPr>
                <w:rFonts w:ascii="Times New Roman"/>
                <w:b w:val="false"/>
                <w:i w:val="false"/>
                <w:color w:val="000000"/>
                <w:sz w:val="20"/>
              </w:rPr>
              <w:t>
  -1 қазаннан 31 желтоқсан аралық кезеңі үшін есептелген сома есептіден кейінгі салық кезеңінің 20 наурызынан кешіктірмей төленеді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су пайдалану орны бойынша (салық салу объектісі орналасқан жер бойынша)
</w:t>
            </w:r>
          </w:p>
        </w:tc>
      </w:tr>
      <w:tr>
        <w:trPr>
          <w:trHeight w:val="3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Көрсетілген санаттағы төлеушілер табыс еткен кезде тарату декларациясы бойынша  ғана таратылып жазылады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табыс етілген айдан кейінгі айдың 20 күнінен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айдан кейінгі айдың 20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су пайдалану орны бойынша (салық салу объектісі орналасқан жер бойынша)
</w:t>
            </w:r>
          </w:p>
        </w:tc>
      </w:tr>
      <w:tr>
        <w:trPr>
          <w:trHeight w:val="19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табыс етілген кезде ғана таратылып жазылады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табыс еткен айдан кейінгі айдың 20 күнінен кешіктірмей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(бас кәсіпорынның тіркелген жері бойынша)
</w:t>
            </w:r>
          </w:p>
        </w:tc>
      </w:tr>
      <w:tr>
        <w:trPr>
          <w:trHeight w:val="19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наурыздан кешіктірмей
</w:t>
            </w:r>
          </w:p>
          <w:p>
            <w:pPr>
              <w:spacing w:after="20"/>
              <w:ind w:left="20"/>
              <w:jc w:val="both"/>
            </w:pPr>
            <w:r>
              <w:rPr>
                <w:rFonts w:ascii="Times New Roman"/>
                <w:b w:val="false"/>
                <w:i w:val="false"/>
                <w:color w:val="000000"/>
                <w:sz w:val="20"/>
              </w:rPr>
              <w:t>
20 маусымнан кешіктірмей
</w:t>
            </w:r>
          </w:p>
          <w:p>
            <w:pPr>
              <w:spacing w:after="20"/>
              <w:ind w:left="20"/>
              <w:jc w:val="both"/>
            </w:pPr>
            <w:r>
              <w:rPr>
                <w:rFonts w:ascii="Times New Roman"/>
                <w:b w:val="false"/>
                <w:i w:val="false"/>
                <w:color w:val="000000"/>
                <w:sz w:val="20"/>
              </w:rPr>
              <w:t>
20 қыркүйектен кешіктірмей
</w:t>
            </w:r>
          </w:p>
          <w:p>
            <w:pPr>
              <w:spacing w:after="20"/>
              <w:ind w:left="20"/>
              <w:jc w:val="both"/>
            </w:pPr>
            <w:r>
              <w:rPr>
                <w:rFonts w:ascii="Times New Roman"/>
                <w:b w:val="false"/>
                <w:i w:val="false"/>
                <w:color w:val="000000"/>
                <w:sz w:val="20"/>
              </w:rPr>
              <w:t>
20 желтоқсаннан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табыс етілген кезде ғана таратылып жазылады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тапсырғаннан кейін 15 күнтізбелік күннен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телімінің орналасқан жері бойынша (салық салу объектісінің орналасқан жері бойынша)
</w:t>
            </w:r>
          </w:p>
        </w:tc>
      </w:tr>
      <w:tr>
        <w:trPr>
          <w:trHeight w:val="600"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ақпаннан кешіктірмей
</w:t>
            </w:r>
          </w:p>
          <w:p>
            <w:pPr>
              <w:spacing w:after="20"/>
              <w:ind w:left="20"/>
              <w:jc w:val="both"/>
            </w:pPr>
            <w:r>
              <w:rPr>
                <w:rFonts w:ascii="Times New Roman"/>
                <w:b w:val="false"/>
                <w:i w:val="false"/>
                <w:color w:val="000000"/>
                <w:sz w:val="20"/>
              </w:rPr>
              <w:t>
20 мамырдан кешіктірмей
</w:t>
            </w:r>
          </w:p>
          <w:p>
            <w:pPr>
              <w:spacing w:after="20"/>
              <w:ind w:left="20"/>
              <w:jc w:val="both"/>
            </w:pPr>
            <w:r>
              <w:rPr>
                <w:rFonts w:ascii="Times New Roman"/>
                <w:b w:val="false"/>
                <w:i w:val="false"/>
                <w:color w:val="000000"/>
                <w:sz w:val="20"/>
              </w:rPr>
              <w:t>
20 тамыздан кешіктірмей
</w:t>
            </w:r>
          </w:p>
          <w:p>
            <w:pPr>
              <w:spacing w:after="20"/>
              <w:ind w:left="20"/>
              <w:jc w:val="both"/>
            </w:pPr>
            <w:r>
              <w:rPr>
                <w:rFonts w:ascii="Times New Roman"/>
                <w:b w:val="false"/>
                <w:i w:val="false"/>
                <w:color w:val="000000"/>
                <w:sz w:val="20"/>
              </w:rPr>
              <w:t>
20 қарашадан кешіктірмей
</w:t>
            </w:r>
          </w:p>
        </w:tc>
        <w:tc>
          <w:tcPr>
            <w:tcW w:w="2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ай        
</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желтоқсаннан кешіктірмей
</w:t>
            </w:r>
          </w:p>
          <w:p>
            <w:pPr>
              <w:spacing w:after="20"/>
              <w:ind w:left="20"/>
              <w:jc w:val="both"/>
            </w:pPr>
            <w:r>
              <w:rPr>
                <w:rFonts w:ascii="Times New Roman"/>
                <w:b w:val="false"/>
                <w:i w:val="false"/>
                <w:color w:val="000000"/>
                <w:sz w:val="20"/>
              </w:rPr>
              <w:t>
20 қаңтардан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кодексінің 450-б. 5-т.)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Шарттың қолданыс мерзімінің аяқталған (бұзылған) күннен бастап 15 күннен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0" w:hRule="atLeast"/>
        </w:trPr>
        <w:tc>
          <w:tcPr>
            <w:tcW w:w="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 кезеңінің  20 қазанынан кешіктірмей 1 қаңтардан 1 қазанға дейінгі кезең үшін есептелген сомалар төленеді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 кезеңінің  20 қазанынан кешіктірмей 1 қаңтардан 1 қазанға дейінгі кезең үшін есептелген сомалар төленеді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Ластау көздерінің орналасқан жері бойынша, жылжымалы көздер бойынша  - олардың уәкілетті органда мемлекеттік тіркелген жері бойынша
</w:t>
            </w:r>
          </w:p>
        </w:tc>
      </w:tr>
      <w:tr>
        <w:trPr>
          <w:trHeight w:val="28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салық кезеңінің 20 наурызынан кешіктірмей 1 қазаннан 31 желтоқсан аралық кезеңі үшін есептелген сома төленеді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салық кезеңінің 20 наурызынан кешіктірмей 1 қазаннан 31 желтоқсан аралық кезеңі үшін есептелген сома төленеді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санаттағы төлеушілер тарату декларациясын табыс еткен кезде ғана таратып жазылады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 табыс етілген айдан кейінгі айдың 20 күнінен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тоқсаннан кейінгі айдың 20 күнінен кешіктірмей, шағын көлемді төлемдері бар ұйымдарды қоспағанда (жылдық, жиынтық көлемде 100 АЕК дейін)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Ластау көздерінің орналасқан жері бойынша, жылжымалы көздер бойынша  - олардың уәкілетті органда тіркелген жері бойынша
</w:t>
            </w:r>
          </w:p>
        </w:tc>
      </w:tr>
      <w:tr>
        <w:trPr>
          <w:trHeight w:val="313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Аукционды өткізгеннен кейін он бес күнтізбелік күннен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Аукционды өткізгеннен кейін он бес күнтізбелік күннен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(салық төлеуші ретінде тіркелген орны бойынша)
</w:t>
            </w:r>
          </w:p>
        </w:tc>
      </w:tr>
      <w:tr>
        <w:trPr>
          <w:trHeight w:val="25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03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айдың 15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салық кезеңінен кейінгі айдың 15 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 жүзеге асыру орны бойынша
</w:t>
            </w:r>
          </w:p>
        </w:tc>
      </w:tr>
      <w:tr>
        <w:trPr>
          <w:trHeight w:val="37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бергенге дейін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 жүзеге асыру орны бойынша
</w:t>
            </w:r>
          </w:p>
        </w:tc>
      </w:tr>
      <w:tr>
        <w:trPr>
          <w:trHeight w:val="14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5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6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5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01 01 01 01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салық кезеңінің 20 наурызынан кешіктірмей
</w:t>
            </w:r>
          </w:p>
        </w:tc>
        <w:tc>
          <w:tcPr>
            <w:tcW w:w="25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декларациясын бергеннен кейін 15 күннен кешіктірмей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учаскелерінің орналасқан орны бойынша
</w:t>
            </w:r>
          </w:p>
        </w:tc>
      </w:tr>
      <w:tr>
        <w:trPr>
          <w:trHeight w:val="28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 кезеңінің 20 қазанынан кешіктірмей 1 қаңтардан 1 қазанға дейінгі кезең үшін есептелген сомалар бойынша;
</w:t>
            </w:r>
          </w:p>
          <w:p>
            <w:pPr>
              <w:spacing w:after="20"/>
              <w:ind w:left="20"/>
              <w:jc w:val="both"/>
            </w:pPr>
            <w:r>
              <w:rPr>
                <w:rFonts w:ascii="Times New Roman"/>
                <w:b w:val="false"/>
                <w:i w:val="false"/>
                <w:color w:val="000000"/>
                <w:sz w:val="20"/>
              </w:rPr>
              <w:t>
Есептіден кейінгі салық кезеңінің 20 наурызынан кешіктірмей, 1 қазаннан - 31 желтоқсан аралық кезең үшін есептелген сома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салық кезеңінің 20 қазанынан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телімінің орналасқан жері бойынша
</w:t>
            </w:r>
          </w:p>
        </w:tc>
      </w:tr>
      <w:tr>
        <w:trPr>
          <w:trHeight w:val="21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жыл
</w:t>
            </w:r>
          </w:p>
        </w:tc>
        <w:tc>
          <w:tcPr>
            <w:tcW w:w="19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телімінің орналасқан жері бойынша
</w:t>
            </w:r>
          </w:p>
        </w:tc>
      </w:tr>
      <w:tr>
        <w:trPr>
          <w:trHeight w:val="9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03
</w:t>
            </w:r>
            <w:r>
              <w:br/>
            </w:r>
            <w:r>
              <w:rPr>
                <w:rFonts w:ascii="Times New Roman"/>
                <w:b w:val="false"/>
                <w:i w:val="false"/>
                <w:color w:val="000000"/>
                <w:sz w:val="20"/>
              </w:rPr>
              <w:t>
01
</w:t>
            </w:r>
            <w:r>
              <w:br/>
            </w:r>
            <w:r>
              <w:rPr>
                <w:rFonts w:ascii="Times New Roman"/>
                <w:b w:val="false"/>
                <w:i w:val="false"/>
                <w:color w:val="000000"/>
                <w:sz w:val="20"/>
              </w:rPr>
              <w:t>
05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06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15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мамыр - 931.11-нысанның А бағанының жолында көрсетілген салық төлемдерінің сомасы, 20 қазан - 931.11-нысанның В бағанының жолында көрсетілген салық төлемдерінің сомасы, келесі салық кезеңінің 20 наурызы (өзгерген патент құнының есебін табыс етпеген жағдайда) - 931.11-нысанның С бағанының жолында көрсетілген салық төлемдерінің сомасы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Келесі салық кезеңінің 20 наурызы мерзімі бойынша патент құнының өзгертілген есебін берген жағдайда  - 931.12-нысанының С бағанының жолдарында көрсетілген салық сомаларының төлемі жүргізіледі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7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1  1  1   1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05  05  01  01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2  1  1  2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23  01  01  02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қызмет түрлеріне арнаулы салық режимі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20-күнінен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Есептіден кейінгі айдың 20-күнінен кешіктірмей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объектілердің орналасқан жері бойынша
</w:t>
            </w:r>
          </w:p>
        </w:tc>
      </w:tr>
      <w:tr>
        <w:trPr>
          <w:trHeight w:val="24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6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3
</w:t>
            </w:r>
          </w:p>
        </w:tc>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04
</w:t>
            </w:r>
            <w:r>
              <w:br/>
            </w:r>
            <w:r>
              <w:rPr>
                <w:rFonts w:ascii="Times New Roman"/>
                <w:b w:val="false"/>
                <w:i w:val="false"/>
                <w:color w:val="000000"/>
                <w:sz w:val="20"/>
              </w:rPr>
              <w:t>
13
</w:t>
            </w:r>
            <w:r>
              <w:br/>
            </w:r>
            <w:r>
              <w:rPr>
                <w:rFonts w:ascii="Times New Roman"/>
                <w:b w:val="false"/>
                <w:i w:val="false"/>
                <w:color w:val="000000"/>
                <w:sz w:val="20"/>
              </w:rPr>
              <w:t>
14
</w:t>
            </w:r>
            <w:r>
              <w:br/>
            </w:r>
            <w:r>
              <w:rPr>
                <w:rFonts w:ascii="Times New Roman"/>
                <w:b w:val="false"/>
                <w:i w:val="false"/>
                <w:color w:val="000000"/>
                <w:sz w:val="20"/>
              </w:rPr>
              <w:t>
19
</w:t>
            </w:r>
            <w:r>
              <w:br/>
            </w:r>
            <w:r>
              <w:rPr>
                <w:rFonts w:ascii="Times New Roman"/>
                <w:b w:val="false"/>
                <w:i w:val="false"/>
                <w:color w:val="000000"/>
                <w:sz w:val="20"/>
              </w:rPr>
              <w:t>
20
</w:t>
            </w:r>
            <w:r>
              <w:br/>
            </w:r>
            <w:r>
              <w:rPr>
                <w:rFonts w:ascii="Times New Roman"/>
                <w:b w:val="false"/>
                <w:i w:val="false"/>
                <w:color w:val="000000"/>
                <w:sz w:val="20"/>
              </w:rPr>
              <w:t>
10
</w:t>
            </w:r>
          </w:p>
        </w:tc>
        <w:tc>
          <w:tcPr>
            <w:tcW w:w="1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Жануарлар әлемін пайдаланғаны үшін төлем (105311 БЖК*)
</w:t>
            </w:r>
          </w:p>
          <w:p>
            <w:pPr>
              <w:spacing w:after="20"/>
              <w:ind w:left="20"/>
              <w:jc w:val="both"/>
            </w:pPr>
            <w:r>
              <w:rPr>
                <w:rFonts w:ascii="Times New Roman"/>
                <w:b w:val="false"/>
                <w:i w:val="false"/>
                <w:color w:val="000000"/>
                <w:sz w:val="20"/>
              </w:rPr>
              <w:t>
2. ормандық пайдаланулар үшін төлем (105304 БЖК*) 
</w:t>
            </w:r>
          </w:p>
          <w:p>
            <w:pPr>
              <w:spacing w:after="20"/>
              <w:ind w:left="20"/>
              <w:jc w:val="both"/>
            </w:pPr>
            <w:r>
              <w:rPr>
                <w:rFonts w:ascii="Times New Roman"/>
                <w:b w:val="false"/>
                <w:i w:val="false"/>
                <w:color w:val="000000"/>
                <w:sz w:val="20"/>
              </w:rPr>
              <w:t>
3. ерекше қорғалатын табиғи аумақтарды пайдаланғаны үшін төлем (105313, 105314 БЖК*) 
</w:t>
            </w:r>
          </w:p>
          <w:p>
            <w:pPr>
              <w:spacing w:after="20"/>
              <w:ind w:left="20"/>
              <w:jc w:val="both"/>
            </w:pPr>
            <w:r>
              <w:rPr>
                <w:rFonts w:ascii="Times New Roman"/>
                <w:b w:val="false"/>
                <w:i w:val="false"/>
                <w:color w:val="000000"/>
                <w:sz w:val="20"/>
              </w:rPr>
              <w:t>
4. Сыртқы көрнекі жарнама орналастырғаны үшін төлем (БЖК* 105419, 105420)
</w:t>
            </w:r>
          </w:p>
          <w:p>
            <w:pPr>
              <w:spacing w:after="20"/>
              <w:ind w:left="20"/>
              <w:jc w:val="both"/>
            </w:pPr>
            <w:r>
              <w:rPr>
                <w:rFonts w:ascii="Times New Roman"/>
                <w:b w:val="false"/>
                <w:i w:val="false"/>
                <w:color w:val="000000"/>
                <w:sz w:val="20"/>
              </w:rPr>
              <w:t>
5. Кеме қатынайтын су жолдарын пайдаланғаны үшін төлем (БЖК* 105310)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уәкілетті органда рұқсат алғанға дейін;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ҚР Үкіметімен белгіленеді
</w:t>
            </w:r>
          </w:p>
          <w:p>
            <w:pPr>
              <w:spacing w:after="20"/>
              <w:ind w:left="20"/>
              <w:jc w:val="both"/>
            </w:pPr>
            <w:r>
              <w:rPr>
                <w:rFonts w:ascii="Times New Roman"/>
                <w:b w:val="false"/>
                <w:i w:val="false"/>
                <w:color w:val="000000"/>
                <w:sz w:val="20"/>
              </w:rPr>
              <w:t>
  уәкілетті органда рұқсат алғанға дейін;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келесі айдың 20 күнінен кешіктірмей;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келесі айдың 20 күнінен кешіктірмей;
</w:t>
            </w:r>
          </w:p>
        </w:tc>
        <w:tc>
          <w:tcPr>
            <w:tcW w:w="25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Күнтізбелік ай
</w:t>
            </w:r>
          </w:p>
        </w:tc>
        <w:tc>
          <w:tcPr>
            <w:tcW w:w="1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тіркеу есебінің орны бойынша
</w:t>
            </w:r>
          </w:p>
        </w:tc>
      </w:tr>
    </w:tbl>
    <w:p>
      <w:pPr>
        <w:spacing w:after="0"/>
        <w:ind w:left="0"/>
        <w:jc w:val="both"/>
      </w:pPr>
      <w:r>
        <w:rPr>
          <w:rFonts w:ascii="Times New Roman"/>
          <w:b w:val="false"/>
          <w:i w:val="false"/>
          <w:color w:val="000000"/>
          <w:sz w:val="28"/>
        </w:rPr>
        <w:t>
Ескерту: БЖК* - Кірістерді бірыңғай бюджеттік жіктеу коды
</w:t>
      </w:r>
    </w:p>
    <w:p>
      <w:pPr>
        <w:spacing w:after="0"/>
        <w:ind w:left="0"/>
        <w:jc w:val="both"/>
      </w:pPr>
      <w:r>
        <w:rPr>
          <w:rFonts w:ascii="Times New Roman"/>
          <w:b w:val="false"/>
          <w:i w:val="false"/>
          <w:color w:val="000000"/>
          <w:sz w:val="28"/>
        </w:rPr>
        <w:t>
**Салық агентінің дербес шотында есептелуге (азаюға) резидент еместерден корпорациялық табыс салығының сомасының 101.06 нысаны резидент еместердің табыс төлем көзінен алынатын Корпорациялық табыс салық сомасының есебі бойынша 101.06 есебінің 101.06.001, 101.06.002, 101.06.003, 101.06.004, 101.06.005 жолдарының осы қосымша нысандарды негізге алып көрсетіледі:
</w:t>
      </w:r>
    </w:p>
    <w:p>
      <w:pPr>
        <w:spacing w:after="0"/>
        <w:ind w:left="0"/>
        <w:jc w:val="both"/>
      </w:pPr>
      <w:r>
        <w:rPr>
          <w:rFonts w:ascii="Times New Roman"/>
          <w:b w:val="false"/>
          <w:i w:val="false"/>
          <w:color w:val="000000"/>
          <w:sz w:val="28"/>
        </w:rPr>
        <w:t>
*** Бірыңғай жер салығының есебі қолданудың бірінші жылында ұсынылады (Осы режимді қолданатын барлық салық төлеушілер үшін, 2002 жыл режим қолданудың бірінші жылы болып табылады, өйткені Салық кодексі енгізілгенге дейін бірыңғай жер салығы салық түрі ретінде жүргізілді). Салық кодексінің 382-б. 2-т. 4-тармақшасына сәйкес келесі салық кезеңдерінде ағымдағы төлемдердің есебі тек оның деректері өзгергенде ғана табыс етіледі салықты есептеу үшін базаны өзгерту кезінде және т.б.). Бірыңғай жер салығы үшін өзгертілмейтін салық базасына байланысты есеп берілмеген жағдайда, ағымдағы төлем мөлшері алдыңғы салық кезеңі үшін бірыңғай жер салығы бойынша декларацияда есептелген жалпы салық сомасының 1/2 бөлігі ретінде айқындалады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2006 жылғы 31 мамырдағы
</w:t>
      </w:r>
      <w:r>
        <w:br/>
      </w:r>
      <w:r>
        <w:rPr>
          <w:rFonts w:ascii="Times New Roman"/>
          <w:b w:val="false"/>
          <w:i w:val="false"/>
          <w:color w:val="000000"/>
          <w:sz w:val="28"/>
        </w:rPr>
        <w:t>
                                   N 283 бұйрығына 2-қосымша
</w:t>
      </w:r>
    </w:p>
    <w:p>
      <w:pPr>
        <w:spacing w:after="0"/>
        <w:ind w:left="0"/>
        <w:jc w:val="both"/>
      </w:pPr>
      <w:r>
        <w:rPr>
          <w:rFonts w:ascii="Times New Roman"/>
          <w:b w:val="false"/>
          <w:i w:val="false"/>
          <w:color w:val="000000"/>
          <w:sz w:val="28"/>
        </w:rPr>
        <w:t>
                                          N 24 қосымша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2003 жылғы 23 желтоқсандағы
</w:t>
      </w:r>
      <w:r>
        <w:br/>
      </w:r>
      <w:r>
        <w:rPr>
          <w:rFonts w:ascii="Times New Roman"/>
          <w:b w:val="false"/>
          <w:i w:val="false"/>
          <w:color w:val="000000"/>
          <w:sz w:val="28"/>
        </w:rPr>
        <w:t>
                                    N 530 бұйрығымен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Инкассалық өкімдердің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(СТН, салық комитетінің атауы, коды) 
</w:t>
      </w:r>
    </w:p>
    <w:p>
      <w:pPr>
        <w:spacing w:after="0"/>
        <w:ind w:left="0"/>
        <w:jc w:val="both"/>
      </w:pPr>
      <w:r>
        <w:rPr>
          <w:rFonts w:ascii="Times New Roman"/>
          <w:b w:val="false"/>
          <w:i w:val="false"/>
          <w:color w:val="000000"/>
          <w:sz w:val="28"/>
        </w:rPr>
        <w:t>
     "_____" ______________ ж.    Инкассалық өкімдердің саны_____________
</w:t>
      </w:r>
      <w:r>
        <w:br/>
      </w:r>
      <w:r>
        <w:rPr>
          <w:rFonts w:ascii="Times New Roman"/>
          <w:b w:val="false"/>
          <w:i w:val="false"/>
          <w:color w:val="000000"/>
          <w:sz w:val="28"/>
        </w:rPr>
        <w:t>
        (көшірме күні)       Жалпы сомасы___________________________
</w:t>
      </w:r>
      <w:r>
        <w:br/>
      </w:r>
      <w:r>
        <w:rPr>
          <w:rFonts w:ascii="Times New Roman"/>
          <w:b w:val="false"/>
          <w:i w:val="false"/>
          <w:color w:val="000000"/>
          <w:sz w:val="28"/>
        </w:rPr>
        <w:t>
</w:t>
      </w:r>
      <w:r>
        <w:br/>
      </w:r>
      <w:r>
        <w:rPr>
          <w:rFonts w:ascii="Times New Roman"/>
          <w:b w:val="false"/>
          <w:i w:val="false"/>
          <w:color w:val="000000"/>
          <w:sz w:val="28"/>
        </w:rPr>
        <w:t>
Ақша жіберушінің банкі ______________  __________________ қаласында
</w:t>
      </w:r>
      <w:r>
        <w:br/>
      </w:r>
      <w:r>
        <w:rPr>
          <w:rFonts w:ascii="Times New Roman"/>
          <w:b w:val="false"/>
          <w:i w:val="false"/>
          <w:color w:val="000000"/>
          <w:sz w:val="28"/>
        </w:rPr>
        <w:t>
</w:t>
      </w:r>
      <w:r>
        <w:br/>
      </w:r>
      <w:r>
        <w:rPr>
          <w:rFonts w:ascii="Times New Roman"/>
          <w:b w:val="false"/>
          <w:i w:val="false"/>
          <w:color w:val="000000"/>
          <w:sz w:val="28"/>
        </w:rPr>
        <w:t>
БСК 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213"/>
        <w:gridCol w:w="2613"/>
        <w:gridCol w:w="833"/>
        <w:gridCol w:w="2413"/>
        <w:gridCol w:w="833"/>
        <w:gridCol w:w="1293"/>
        <w:gridCol w:w="1073"/>
      </w:tblGrid>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Инкассалық өкімдердің N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атауы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БЖК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Банкпен қабылданды
</w:t>
      </w:r>
      <w:r>
        <w:br/>
      </w:r>
      <w:r>
        <w:rPr>
          <w:rFonts w:ascii="Times New Roman"/>
          <w:b w:val="false"/>
          <w:i w:val="false"/>
          <w:color w:val="000000"/>
          <w:sz w:val="28"/>
        </w:rPr>
        <w:t>
"____" _________ 200__ж.      Қабылдау уақыты 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(Жауап орындаушылар қолдары)
</w:t>
      </w:r>
      <w:r>
        <w:br/>
      </w:r>
      <w:r>
        <w:rPr>
          <w:rFonts w:ascii="Times New Roman"/>
          <w:b w:val="false"/>
          <w:i w:val="false"/>
          <w:color w:val="000000"/>
          <w:sz w:val="28"/>
        </w:rPr>
        <w:t>
</w:t>
      </w:r>
      <w:r>
        <w:br/>
      </w:r>
      <w:r>
        <w:rPr>
          <w:rFonts w:ascii="Times New Roman"/>
          <w:b w:val="false"/>
          <w:i w:val="false"/>
          <w:color w:val="000000"/>
          <w:sz w:val="28"/>
        </w:rPr>
        <w:t>
                                    Мөртабан орны 
</w:t>
      </w:r>
      <w:r>
        <w:br/>
      </w:r>
      <w:r>
        <w:rPr>
          <w:rFonts w:ascii="Times New Roman"/>
          <w:b w:val="false"/>
          <w:i w:val="false"/>
          <w:color w:val="000000"/>
          <w:sz w:val="28"/>
        </w:rPr>
        <w:t>
        басшының аты-жөні
</w:t>
      </w:r>
      <w:r>
        <w:br/>
      </w:r>
      <w:r>
        <w:rPr>
          <w:rFonts w:ascii="Times New Roman"/>
          <w:b w:val="false"/>
          <w:i w:val="false"/>
          <w:color w:val="000000"/>
          <w:sz w:val="28"/>
        </w:rPr>
        <w:t>
М.О.       қолы                     _______________
</w:t>
      </w:r>
      <w:r>
        <w:br/>
      </w:r>
      <w:r>
        <w:rPr>
          <w:rFonts w:ascii="Times New Roman"/>
          <w:b w:val="false"/>
          <w:i w:val="false"/>
          <w:color w:val="000000"/>
          <w:sz w:val="28"/>
        </w:rPr>
        <w:t>
</w:t>
      </w:r>
      <w:r>
        <w:br/>
      </w:r>
      <w:r>
        <w:rPr>
          <w:rFonts w:ascii="Times New Roman"/>
          <w:b w:val="false"/>
          <w:i w:val="false"/>
          <w:color w:val="000000"/>
          <w:sz w:val="28"/>
        </w:rPr>
        <w:t>
          Бөлім бастығының аты-жөні
</w:t>
      </w:r>
      <w:r>
        <w:br/>
      </w:r>
      <w:r>
        <w:rPr>
          <w:rFonts w:ascii="Times New Roman"/>
          <w:b w:val="false"/>
          <w:i w:val="false"/>
          <w:color w:val="000000"/>
          <w:sz w:val="28"/>
        </w:rPr>
        <w:t>
          қолы                      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Міндетті зейнетақы жарналары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инкассалық өкімдердің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(СТН, салық комитетінің атауы, коды) 
</w:t>
      </w:r>
    </w:p>
    <w:p>
      <w:pPr>
        <w:spacing w:after="0"/>
        <w:ind w:left="0"/>
        <w:jc w:val="both"/>
      </w:pPr>
      <w:r>
        <w:rPr>
          <w:rFonts w:ascii="Times New Roman"/>
          <w:b w:val="false"/>
          <w:i w:val="false"/>
          <w:color w:val="000000"/>
          <w:sz w:val="28"/>
        </w:rPr>
        <w:t>
     "_____" ______________ ж.    Инкассалық өкімдердің саны_____________
</w:t>
      </w:r>
      <w:r>
        <w:br/>
      </w:r>
      <w:r>
        <w:rPr>
          <w:rFonts w:ascii="Times New Roman"/>
          <w:b w:val="false"/>
          <w:i w:val="false"/>
          <w:color w:val="000000"/>
          <w:sz w:val="28"/>
        </w:rPr>
        <w:t>
        (көшірме күні)       Жалпы сомасы___________________________
</w:t>
      </w:r>
      <w:r>
        <w:br/>
      </w:r>
      <w:r>
        <w:rPr>
          <w:rFonts w:ascii="Times New Roman"/>
          <w:b w:val="false"/>
          <w:i w:val="false"/>
          <w:color w:val="000000"/>
          <w:sz w:val="28"/>
        </w:rPr>
        <w:t>
</w:t>
      </w:r>
      <w:r>
        <w:br/>
      </w:r>
      <w:r>
        <w:rPr>
          <w:rFonts w:ascii="Times New Roman"/>
          <w:b w:val="false"/>
          <w:i w:val="false"/>
          <w:color w:val="000000"/>
          <w:sz w:val="28"/>
        </w:rPr>
        <w:t>
Ақша жіберушінің банкі ______________  __________________ қаласында
</w:t>
      </w:r>
      <w:r>
        <w:br/>
      </w:r>
      <w:r>
        <w:rPr>
          <w:rFonts w:ascii="Times New Roman"/>
          <w:b w:val="false"/>
          <w:i w:val="false"/>
          <w:color w:val="000000"/>
          <w:sz w:val="28"/>
        </w:rPr>
        <w:t>
</w:t>
      </w:r>
      <w:r>
        <w:br/>
      </w:r>
      <w:r>
        <w:rPr>
          <w:rFonts w:ascii="Times New Roman"/>
          <w:b w:val="false"/>
          <w:i w:val="false"/>
          <w:color w:val="000000"/>
          <w:sz w:val="28"/>
        </w:rPr>
        <w:t>
БСК 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13"/>
        <w:gridCol w:w="2193"/>
        <w:gridCol w:w="793"/>
        <w:gridCol w:w="1753"/>
        <w:gridCol w:w="753"/>
        <w:gridCol w:w="1413"/>
        <w:gridCol w:w="2353"/>
      </w:tblGrid>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Инкассалық өкімдердің N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Агенттің атауы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Бенефициар атауы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Банкпен қабылданды
</w:t>
      </w:r>
      <w:r>
        <w:br/>
      </w:r>
      <w:r>
        <w:rPr>
          <w:rFonts w:ascii="Times New Roman"/>
          <w:b w:val="false"/>
          <w:i w:val="false"/>
          <w:color w:val="000000"/>
          <w:sz w:val="28"/>
        </w:rPr>
        <w:t>
"____" _________ 200__ж.      Қабылдау уақыты 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(Жауап орындаушылар қолдары)
</w:t>
      </w:r>
      <w:r>
        <w:br/>
      </w:r>
      <w:r>
        <w:rPr>
          <w:rFonts w:ascii="Times New Roman"/>
          <w:b w:val="false"/>
          <w:i w:val="false"/>
          <w:color w:val="000000"/>
          <w:sz w:val="28"/>
        </w:rPr>
        <w:t>
</w:t>
      </w:r>
      <w:r>
        <w:br/>
      </w:r>
      <w:r>
        <w:rPr>
          <w:rFonts w:ascii="Times New Roman"/>
          <w:b w:val="false"/>
          <w:i w:val="false"/>
          <w:color w:val="000000"/>
          <w:sz w:val="28"/>
        </w:rPr>
        <w:t>
                                    Мөртабан орны 
</w:t>
      </w:r>
      <w:r>
        <w:br/>
      </w:r>
      <w:r>
        <w:rPr>
          <w:rFonts w:ascii="Times New Roman"/>
          <w:b w:val="false"/>
          <w:i w:val="false"/>
          <w:color w:val="000000"/>
          <w:sz w:val="28"/>
        </w:rPr>
        <w:t>
</w:t>
      </w:r>
      <w:r>
        <w:br/>
      </w:r>
      <w:r>
        <w:rPr>
          <w:rFonts w:ascii="Times New Roman"/>
          <w:b w:val="false"/>
          <w:i w:val="false"/>
          <w:color w:val="000000"/>
          <w:sz w:val="28"/>
        </w:rPr>
        <w:t>
         Салық органы басшының аты-жөні
</w:t>
      </w:r>
      <w:r>
        <w:br/>
      </w:r>
      <w:r>
        <w:rPr>
          <w:rFonts w:ascii="Times New Roman"/>
          <w:b w:val="false"/>
          <w:i w:val="false"/>
          <w:color w:val="000000"/>
          <w:sz w:val="28"/>
        </w:rPr>
        <w:t>
М.О.        қолы                         _______________
</w:t>
      </w:r>
      <w:r>
        <w:br/>
      </w:r>
      <w:r>
        <w:rPr>
          <w:rFonts w:ascii="Times New Roman"/>
          <w:b w:val="false"/>
          <w:i w:val="false"/>
          <w:color w:val="000000"/>
          <w:sz w:val="28"/>
        </w:rPr>
        <w:t>
</w:t>
      </w:r>
      <w:r>
        <w:br/>
      </w:r>
      <w:r>
        <w:rPr>
          <w:rFonts w:ascii="Times New Roman"/>
          <w:b w:val="false"/>
          <w:i w:val="false"/>
          <w:color w:val="000000"/>
          <w:sz w:val="28"/>
        </w:rPr>
        <w:t>
          Бөлім бастығының аты-жөні
</w:t>
      </w:r>
      <w:r>
        <w:br/>
      </w:r>
      <w:r>
        <w:rPr>
          <w:rFonts w:ascii="Times New Roman"/>
          <w:b w:val="false"/>
          <w:i w:val="false"/>
          <w:color w:val="000000"/>
          <w:sz w:val="28"/>
        </w:rPr>
        <w:t>
           қолы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Салық комитеті Төрағасының
</w:t>
      </w:r>
      <w:r>
        <w:br/>
      </w:r>
      <w:r>
        <w:rPr>
          <w:rFonts w:ascii="Times New Roman"/>
          <w:b w:val="false"/>
          <w:i w:val="false"/>
          <w:color w:val="000000"/>
          <w:sz w:val="28"/>
        </w:rPr>
        <w:t>
                                 2006 жылғы 31 мамырдағы N 283
</w:t>
      </w:r>
      <w:r>
        <w:br/>
      </w:r>
      <w:r>
        <w:rPr>
          <w:rFonts w:ascii="Times New Roman"/>
          <w:b w:val="false"/>
          <w:i w:val="false"/>
          <w:color w:val="000000"/>
          <w:sz w:val="28"/>
        </w:rPr>
        <w:t>
                                       бұйрығына 3-қосымша
</w:t>
      </w:r>
    </w:p>
    <w:p>
      <w:pPr>
        <w:spacing w:after="0"/>
        <w:ind w:left="0"/>
        <w:jc w:val="both"/>
      </w:pPr>
      <w:r>
        <w:rPr>
          <w:rFonts w:ascii="Times New Roman"/>
          <w:b w:val="false"/>
          <w:i w:val="false"/>
          <w:color w:val="000000"/>
          <w:sz w:val="28"/>
        </w:rPr>
        <w:t>
                                           N 45 қосымша
</w:t>
      </w:r>
      <w:r>
        <w:br/>
      </w: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министрлігінің Салық комитеті Төрағасының
</w:t>
      </w:r>
      <w:r>
        <w:br/>
      </w:r>
      <w:r>
        <w:rPr>
          <w:rFonts w:ascii="Times New Roman"/>
          <w:b w:val="false"/>
          <w:i w:val="false"/>
          <w:color w:val="000000"/>
          <w:sz w:val="28"/>
        </w:rPr>
        <w:t>
                                2003 жылғы 23 желтоқсандағы N 530
</w:t>
      </w:r>
      <w:r>
        <w:br/>
      </w:r>
      <w:r>
        <w:rPr>
          <w:rFonts w:ascii="Times New Roman"/>
          <w:b w:val="false"/>
          <w:i w:val="false"/>
          <w:color w:val="000000"/>
          <w:sz w:val="28"/>
        </w:rPr>
        <w:t>
                                       бұйрығымен бекітілді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_________ жағдай бойынша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бюджетке төленетін басқа да міндетті төлемдер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жинақтаушы зейнетақы қорларына міндетті зейнетақы жарналары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сомаларының түсімдері мен бересілері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Жылдың басында
</w:t>
      </w:r>
      <w:r>
        <w:rPr>
          <w:rFonts w:ascii="Times New Roman"/>
          <w:b w:val="false"/>
          <w:i w:val="false"/>
          <w:color w:val="000000"/>
          <w:sz w:val="28"/>
        </w:rPr>
        <w:t>
</w:t>
      </w:r>
      <w:r>
        <w:br/>
      </w:r>
      <w:r>
        <w:rPr>
          <w:rFonts w:ascii="Times New Roman"/>
          <w:b w:val="false"/>
          <w:i w:val="false"/>
          <w:color w:val="000000"/>
          <w:sz w:val="28"/>
        </w:rPr>
        <w:t>
__
</w:t>
      </w:r>
      <w:r>
        <w:rPr>
          <w:rFonts w:ascii="Times New Roman"/>
          <w:b w:val="false"/>
          <w:i/>
          <w:color w:val="000000"/>
          <w:sz w:val="28"/>
        </w:rPr>
        <w:t>
|__|
</w:t>
      </w:r>
      <w:r>
        <w:rPr>
          <w:rFonts w:ascii="Times New Roman"/>
          <w:b w:val="false"/>
          <w:i w:val="false"/>
          <w:color w:val="000000"/>
          <w:sz w:val="28"/>
        </w:rPr>
        <w:t>
____ жылға жоспар
</w:t>
      </w:r>
      <w:r>
        <w:br/>
      </w:r>
      <w:r>
        <w:rPr>
          <w:rFonts w:ascii="Times New Roman"/>
          <w:b w:val="false"/>
          <w:i w:val="false"/>
          <w:color w:val="000000"/>
          <w:sz w:val="28"/>
        </w:rPr>
        <w:t>
__
</w:t>
      </w:r>
      <w:r>
        <w:rPr>
          <w:rFonts w:ascii="Times New Roman"/>
          <w:b w:val="false"/>
          <w:i/>
          <w:color w:val="000000"/>
          <w:sz w:val="28"/>
        </w:rPr>
        <w:t>
|__|
</w:t>
      </w:r>
      <w:r>
        <w:rPr>
          <w:rFonts w:ascii="Times New Roman"/>
          <w:b w:val="false"/>
          <w:i w:val="false"/>
          <w:color w:val="000000"/>
          <w:sz w:val="28"/>
        </w:rPr>
        <w:t>
____ жылға факт
</w:t>
      </w:r>
      <w:r>
        <w:br/>
      </w:r>
      <w:r>
        <w:rPr>
          <w:rFonts w:ascii="Times New Roman"/>
          <w:b w:val="false"/>
          <w:i w:val="false"/>
          <w:color w:val="000000"/>
          <w:sz w:val="28"/>
        </w:rPr>
        <w:t>
Ерекшелік бойынша
</w:t>
      </w:r>
      <w:r>
        <w:br/>
      </w:r>
      <w:r>
        <w:rPr>
          <w:rFonts w:ascii="Times New Roman"/>
          <w:b w:val="false"/>
          <w:i w:val="false"/>
          <w:color w:val="000000"/>
          <w:sz w:val="28"/>
        </w:rPr>
        <w:t>
Республика (облыс, аудан)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5462"/>
        <w:gridCol w:w="2937"/>
        <w:gridCol w:w="1705"/>
        <w:gridCol w:w="1646"/>
      </w:tblGrid>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Салықтың (төлемнің) атауы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ТҮСІМДЕРІ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101101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және т.б.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ТҮСІМДЕРІ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201101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және т.б.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және салықтық емес бойынша жиынтығы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301104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және т.б.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901102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Жинақтаушы зейнетақы қоры 10 %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906101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Иелігіндегі шектелген мүлік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908101
</w:t>
            </w:r>
          </w:p>
        </w:tc>
        <w:tc>
          <w:tcPr>
            <w:tcW w:w="5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Иелігінде шектелген мүлік өткізілді
</w:t>
            </w:r>
          </w:p>
        </w:tc>
        <w:tc>
          <w:tcPr>
            <w:tcW w:w="2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53"/>
        <w:gridCol w:w="1733"/>
        <w:gridCol w:w="1393"/>
        <w:gridCol w:w="1493"/>
        <w:gridCol w:w="1933"/>
        <w:gridCol w:w="1533"/>
        <w:gridCol w:w="167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Бересі-1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Бересі-2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%-і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153"/>
        <w:gridCol w:w="2053"/>
        <w:gridCol w:w="2373"/>
        <w:gridCol w:w="2093"/>
        <w:gridCol w:w="2173"/>
      </w:tblGrid>
      <w:tr>
        <w:trPr>
          <w:trHeight w:val="450" w:hRule="atLeast"/>
        </w:trPr>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Нөлдік ставка бойынша салық салынатын айналым бойынша қосылған құн салығының өтелуге сомасы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Қосылған құн салығының өтелуге сомасының барлығы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Нөлдік ставка бойынша салық салынатын айналым бойынша қосылған құн салығын өтеу сомасы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қаражатының есебінен сатып алынатын тауарлар (жұмыстар, қызметкөрсетулер) бойынша төленген ҚҚС-н өтеу сомасы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тіркелген дипломатиялық және соларға теңестірілген өкілдіктерге қосылған құн салығын өтеу сомасы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 шарттар бойынша қосылған құн салығының өтелуге сомасы
</w:t>
            </w:r>
          </w:p>
        </w:tc>
      </w:tr>
      <w:tr>
        <w:trPr>
          <w:trHeight w:val="450" w:hRule="atLeast"/>
        </w:trPr>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2072"/>
        <w:gridCol w:w="4451"/>
        <w:gridCol w:w="2093"/>
        <w:gridCol w:w="2193"/>
      </w:tblGrid>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өсімақы сомасы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айыппұл сомасы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 төлеу (асып түсу*)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қормен барлығы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Ұлттық қор
</w:t>
            </w:r>
          </w:p>
        </w:tc>
      </w:tr>
      <w:tr>
        <w:trPr>
          <w:trHeight w:val="435"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 көрсетілген бағандар ғана толтырылады
</w:t>
      </w:r>
      <w:r>
        <w:br/>
      </w:r>
      <w:r>
        <w:rPr>
          <w:rFonts w:ascii="Times New Roman"/>
          <w:b w:val="false"/>
          <w:i w:val="false"/>
          <w:color w:val="000000"/>
          <w:sz w:val="28"/>
        </w:rPr>
        <w:t>
      * - қосылған құн салығы бойынша көрсетілген бағандағы оң сальдо асып түсу және/немесе артық төленген сома ретінде қарастырылады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