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fc93" w14:textId="8daf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министрлiгi түзеу мекемелерiнде ұсталатын адамдарды қадағалауды ұйымдастыру жөнiндегi нұсқаулықты бекiту туралы" Қазақстан Республикасы Әдiлет министрiнiң 2001 жылғы 11 желтоқсандағы N 154 бұйрығына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2006 жылғы 21 маусымдағы N 182 Бұйрығы. Қазақстан Республикасы Әділет министрлігінде 2006 жылғы 26 шілдеде тіркелді. Тіркеу N 4313. Күші жойылды - Қазақстан Республикасы Ішкі істер министрінің 2012 жылғы 29 наурыздағы № 182 Бұйрығымен</w:t>
      </w:r>
    </w:p>
    <w:p>
      <w:pPr>
        <w:spacing w:after="0"/>
        <w:ind w:left="0"/>
        <w:jc w:val="both"/>
      </w:pPr>
      <w:bookmarkStart w:name="z1" w:id="0"/>
      <w:r>
        <w:rPr>
          <w:rFonts w:ascii="Times New Roman"/>
          <w:b w:val="false"/>
          <w:i w:val="false"/>
          <w:color w:val="ff0000"/>
          <w:sz w:val="28"/>
        </w:rPr>
        <w:t xml:space="preserve">
      Ескерту.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End w:id="0"/>
    <w:p>
      <w:pPr>
        <w:spacing w:after="0"/>
        <w:ind w:left="0"/>
        <w:jc w:val="both"/>
      </w:pPr>
      <w:r>
        <w:rPr>
          <w:rFonts w:ascii="Times New Roman"/>
          <w:b w:val="false"/>
          <w:i w:val="false"/>
          <w:color w:val="000000"/>
          <w:sz w:val="28"/>
        </w:rPr>
        <w:t>      "Әдiлет органдары туралы" Қазақстан Республикасы Заңының  </w:t>
      </w:r>
      <w:r>
        <w:rPr>
          <w:rFonts w:ascii="Times New Roman"/>
          <w:b w:val="false"/>
          <w:i w:val="false"/>
          <w:color w:val="000000"/>
          <w:sz w:val="28"/>
        </w:rPr>
        <w:t xml:space="preserve">7-бабы </w:t>
      </w:r>
      <w:r>
        <w:rPr>
          <w:rFonts w:ascii="Times New Roman"/>
          <w:b w:val="false"/>
          <w:i w:val="false"/>
          <w:color w:val="000000"/>
          <w:sz w:val="28"/>
        </w:rPr>
        <w:t xml:space="preserve">2-тармағының 3) тармақшасын басшылыққа алып,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"Қазақстан Республикасы Әдiлет министрлiгi түзеу мекемелерiнде ұсталатын адамдарды қадағалауды ұйымдастыру жөнiндегi нұсқаулықты бекiту туралы" Қазақстан Республикасы Әдiлет министрiнiң 2001 жылғы 11 желтоқсандағы N 154  </w:t>
      </w:r>
      <w:r>
        <w:rPr>
          <w:rFonts w:ascii="Times New Roman"/>
          <w:b w:val="false"/>
          <w:i w:val="false"/>
          <w:color w:val="000000"/>
          <w:sz w:val="28"/>
        </w:rPr>
        <w:t xml:space="preserve">бұйрығына </w:t>
      </w:r>
      <w:r>
        <w:rPr>
          <w:rFonts w:ascii="Times New Roman"/>
          <w:b w:val="false"/>
          <w:i w:val="false"/>
          <w:color w:val="000000"/>
          <w:sz w:val="28"/>
        </w:rPr>
        <w:t>(Қазақстан Республикасы Нормативтiк-құқықтық актiлердiң мемлекеттiк тiзiлiмiнде N 1723 болып тiркелген, Қазақстан Республикасы орталық атқарушы және өзге де мемлекеттiк органдарының нормативтiк-құқықтық актiлерi бюллетенiнде жарияланған, 2002 жыл, N 9-10, 544-құжат, Қазақстан Республикасы Әдiлет министрiнiң 2004 жылғы 27 мамырдағы  </w:t>
      </w:r>
      <w:r>
        <w:rPr>
          <w:rFonts w:ascii="Times New Roman"/>
          <w:b w:val="false"/>
          <w:i w:val="false"/>
          <w:color w:val="000000"/>
          <w:sz w:val="28"/>
        </w:rPr>
        <w:t xml:space="preserve">N 155 </w:t>
      </w:r>
      <w:r>
        <w:rPr>
          <w:rFonts w:ascii="Times New Roman"/>
          <w:b w:val="false"/>
          <w:i w:val="false"/>
          <w:color w:val="000000"/>
          <w:sz w:val="28"/>
        </w:rPr>
        <w:t>, 2004 жылғы 24 тамыздағы  </w:t>
      </w:r>
      <w:r>
        <w:rPr>
          <w:rFonts w:ascii="Times New Roman"/>
          <w:b w:val="false"/>
          <w:i w:val="false"/>
          <w:color w:val="000000"/>
          <w:sz w:val="28"/>
        </w:rPr>
        <w:t xml:space="preserve">N 240 </w:t>
      </w:r>
      <w:r>
        <w:rPr>
          <w:rFonts w:ascii="Times New Roman"/>
          <w:b w:val="false"/>
          <w:i w:val="false"/>
          <w:color w:val="000000"/>
          <w:sz w:val="28"/>
        </w:rPr>
        <w:t>, 2005 жылғы 12 мамырдағы   </w:t>
      </w:r>
      <w:r>
        <w:rPr>
          <w:rFonts w:ascii="Times New Roman"/>
          <w:b w:val="false"/>
          <w:i w:val="false"/>
          <w:color w:val="000000"/>
          <w:sz w:val="28"/>
        </w:rPr>
        <w:t xml:space="preserve">N 128 </w:t>
      </w:r>
      <w:r>
        <w:rPr>
          <w:rFonts w:ascii="Times New Roman"/>
          <w:b w:val="false"/>
          <w:i w:val="false"/>
          <w:color w:val="000000"/>
          <w:sz w:val="28"/>
        </w:rPr>
        <w:t xml:space="preserve">бұйрықтарымен енгiзiлген өзгерiстерi мен толықтырулары бар) мынадай толықтырулар енгiзiлсiн: </w:t>
      </w:r>
    </w:p>
    <w:bookmarkEnd w:id="1"/>
    <w:p>
      <w:pPr>
        <w:spacing w:after="0"/>
        <w:ind w:left="0"/>
        <w:jc w:val="both"/>
      </w:pPr>
      <w:r>
        <w:rPr>
          <w:rFonts w:ascii="Times New Roman"/>
          <w:b w:val="false"/>
          <w:i w:val="false"/>
          <w:color w:val="000000"/>
          <w:sz w:val="28"/>
        </w:rPr>
        <w:t xml:space="preserve">      көрсетiлген бұйрықпен бекiтiлген Қазақстан Республикасы Әдiлет министрлiгiнiң түзеу мекемелерiнде ұсталатын адамдарға қадағалауды ұйымдастыру жөнiндегi нұсқаулықта: </w:t>
      </w:r>
    </w:p>
    <w:bookmarkStart w:name="z3" w:id="2"/>
    <w:p>
      <w:pPr>
        <w:spacing w:after="0"/>
        <w:ind w:left="0"/>
        <w:jc w:val="both"/>
      </w:pPr>
      <w:r>
        <w:rPr>
          <w:rFonts w:ascii="Times New Roman"/>
          <w:b w:val="false"/>
          <w:i w:val="false"/>
          <w:color w:val="000000"/>
          <w:sz w:val="28"/>
        </w:rPr>
        <w:t xml:space="preserve">
      15-тармақ мынадай мазмұндағы абзацпен толықтырылсын: </w:t>
      </w:r>
      <w:r>
        <w:br/>
      </w:r>
      <w:r>
        <w:rPr>
          <w:rFonts w:ascii="Times New Roman"/>
          <w:b w:val="false"/>
          <w:i w:val="false"/>
          <w:color w:val="000000"/>
          <w:sz w:val="28"/>
        </w:rPr>
        <w:t xml:space="preserve">
      "Түрменi қадағалау жоспарына режiмдiк корпустардың әрбiр қабатының жоспарлары да, оларға қадағалау бекеттерi енгiзiле отырып кiредi."; </w:t>
      </w:r>
    </w:p>
    <w:bookmarkEnd w:id="2"/>
    <w:bookmarkStart w:name="z4" w:id="3"/>
    <w:p>
      <w:pPr>
        <w:spacing w:after="0"/>
        <w:ind w:left="0"/>
        <w:jc w:val="both"/>
      </w:pPr>
      <w:r>
        <w:rPr>
          <w:rFonts w:ascii="Times New Roman"/>
          <w:b w:val="false"/>
          <w:i w:val="false"/>
          <w:color w:val="000000"/>
          <w:sz w:val="28"/>
        </w:rPr>
        <w:t xml:space="preserve">
      23-тармақ мынадай мазмұндағы абзацпен толықтырылсын: </w:t>
      </w:r>
      <w:r>
        <w:br/>
      </w:r>
      <w:r>
        <w:rPr>
          <w:rFonts w:ascii="Times New Roman"/>
          <w:b w:val="false"/>
          <w:i w:val="false"/>
          <w:color w:val="000000"/>
          <w:sz w:val="28"/>
        </w:rPr>
        <w:t xml:space="preserve">
      "Түрмелерде нұсқамалық жүргiзу кезiнде, бұдан басқа, уақытша бекеттердi, сондай-ақ бақылау тiнтулерi мен техникалық тексерiстер жүргiзiлуi тиiс камералардың нөмiрiн қою арқылы күзеттi күшейту жөнiндегi нақты шаралар және басқа да өкiмдер аталады."; </w:t>
      </w:r>
    </w:p>
    <w:bookmarkEnd w:id="3"/>
    <w:bookmarkStart w:name="z5" w:id="4"/>
    <w:p>
      <w:pPr>
        <w:spacing w:after="0"/>
        <w:ind w:left="0"/>
        <w:jc w:val="both"/>
      </w:pPr>
      <w:r>
        <w:rPr>
          <w:rFonts w:ascii="Times New Roman"/>
          <w:b w:val="false"/>
          <w:i w:val="false"/>
          <w:color w:val="000000"/>
          <w:sz w:val="28"/>
        </w:rPr>
        <w:t xml:space="preserve">
      3) мынадай мазмұндағы 9-тараумен толықтырылсын: </w:t>
      </w:r>
    </w:p>
    <w:bookmarkEnd w:id="4"/>
    <w:p>
      <w:pPr>
        <w:spacing w:after="0"/>
        <w:ind w:left="0"/>
        <w:jc w:val="left"/>
      </w:pPr>
      <w:r>
        <w:rPr>
          <w:rFonts w:ascii="Times New Roman"/>
          <w:b/>
          <w:i w:val="false"/>
          <w:color w:val="000000"/>
        </w:rPr>
        <w:t xml:space="preserve"> "9-тарау. Түрмелерде ұсталатын адамдарды қадағалау </w:t>
      </w:r>
      <w:r>
        <w:br/>
      </w:r>
      <w:r>
        <w:rPr>
          <w:rFonts w:ascii="Times New Roman"/>
          <w:b/>
          <w:i w:val="false"/>
          <w:color w:val="000000"/>
        </w:rPr>
        <w:t xml:space="preserve">
ерекшелiктерi  1. Қадағалаудың негiзгi талаптары </w:t>
      </w:r>
    </w:p>
    <w:p>
      <w:pPr>
        <w:spacing w:after="0"/>
        <w:ind w:left="0"/>
        <w:jc w:val="both"/>
      </w:pPr>
      <w:r>
        <w:rPr>
          <w:rFonts w:ascii="Times New Roman"/>
          <w:b w:val="false"/>
          <w:i w:val="false"/>
          <w:color w:val="000000"/>
          <w:sz w:val="28"/>
        </w:rPr>
        <w:t xml:space="preserve">      175. Кезекшi ауысымның және режiм бөлiмiнiң сандық құрамы режiм корпустарының, қадағалау бекеттерiнiң саны, сотталғандардың тәулiктiк қозғалысы, айдауылдау, тiнту жөнiндегi мiндеттердiң орындалуы және т.б. ескерiле отырып белгiленедi. </w:t>
      </w:r>
      <w:r>
        <w:br/>
      </w:r>
      <w:r>
        <w:rPr>
          <w:rFonts w:ascii="Times New Roman"/>
          <w:b w:val="false"/>
          <w:i w:val="false"/>
          <w:color w:val="000000"/>
          <w:sz w:val="28"/>
        </w:rPr>
        <w:t xml:space="preserve">
      176. Сотталғандарды серуенге, дәрiгерге, кездесуге шығаруды және ұстау режiмiне байланысты басқа да функцияларды орындауды режiмдiк бөлiмнiң бақылаушылары қамтамасыз етедi. </w:t>
      </w:r>
      <w:r>
        <w:br/>
      </w:r>
      <w:r>
        <w:rPr>
          <w:rFonts w:ascii="Times New Roman"/>
          <w:b w:val="false"/>
          <w:i w:val="false"/>
          <w:color w:val="000000"/>
          <w:sz w:val="28"/>
        </w:rPr>
        <w:t xml:space="preserve">
      177. Қадағалау бекеттерiнiң саны мен орналасуы, түрмелердiң корпустық бөлiмшелерiнiң саны түрмелердегi қадағалау бекеттерiнiң табельдерiмен (45-46-қосымшалар) белгiленедi. </w:t>
      </w:r>
      <w:r>
        <w:br/>
      </w:r>
      <w:r>
        <w:rPr>
          <w:rFonts w:ascii="Times New Roman"/>
          <w:b w:val="false"/>
          <w:i w:val="false"/>
          <w:color w:val="000000"/>
          <w:sz w:val="28"/>
        </w:rPr>
        <w:t xml:space="preserve">
      178. Корпустық бөлiмшелер режiмдiк корпустар немесе қабаттар бойынша белгiленедi. Олардың саны бiр корпустық бөлiмшеде ұсталатын сотталғандар есебiнен айқындалады. Әрбiр корпустық бөлiмшеге табельдегi жазба бойынша нөмiр берiледi. </w:t>
      </w:r>
      <w:r>
        <w:br/>
      </w:r>
      <w:r>
        <w:rPr>
          <w:rFonts w:ascii="Times New Roman"/>
          <w:b w:val="false"/>
          <w:i w:val="false"/>
          <w:color w:val="000000"/>
          <w:sz w:val="28"/>
        </w:rPr>
        <w:t xml:space="preserve">
      179. Табельмен бекiтiлген қадағалау бекеттерi табельдiк бекеттер деп аталады. Нақты жағдайларға қарай қадағалау бекеттерi бiр ауысымдық, екi ауысымдық, үш ауысымдық немесе тәулiк бойғы болуы мүмкiн, ол табельде көрсетiледi. Әрбiр табельдiк бекетке табельдегi жазба бойынша реттiк нөмiр берiледi. Табельде әрбiр бекеттiң қадағалауында болатын объектi көрсетiледi. </w:t>
      </w:r>
      <w:r>
        <w:br/>
      </w:r>
      <w:r>
        <w:rPr>
          <w:rFonts w:ascii="Times New Roman"/>
          <w:b w:val="false"/>
          <w:i w:val="false"/>
          <w:color w:val="000000"/>
          <w:sz w:val="28"/>
        </w:rPr>
        <w:t xml:space="preserve">
      180. Табельдiк бекеттерден басқа, түрме бастығының, оның жедел-режiм жұмысы жөнiндегi орынбасарының немесе түрме бастығының кезекшi көмекшісiнiң (бұдан әрi - ТБКК) өкiмi бойынша сотталғандар қолда бар деректер бойынша қашуға, күзетке шабуыл жасауға, не болмаса басқа да заңсыз әрекеттер жасауға ниеттенiп отырған бiр немесе бiрнеше камераларға бақылауды күшейту үшiн қосымша (уақытша) бекеттер орнатылуы мүмкiн. </w:t>
      </w:r>
      <w:r>
        <w:br/>
      </w:r>
      <w:r>
        <w:rPr>
          <w:rFonts w:ascii="Times New Roman"/>
          <w:b w:val="false"/>
          <w:i w:val="false"/>
          <w:color w:val="000000"/>
          <w:sz w:val="28"/>
        </w:rPr>
        <w:t xml:space="preserve">
      181. Қадағалау бекеттерi: </w:t>
      </w:r>
      <w:r>
        <w:br/>
      </w:r>
      <w:r>
        <w:rPr>
          <w:rFonts w:ascii="Times New Roman"/>
          <w:b w:val="false"/>
          <w:i w:val="false"/>
          <w:color w:val="000000"/>
          <w:sz w:val="28"/>
        </w:rPr>
        <w:t xml:space="preserve">
      1) камера, AИ үй-жайы жанында; </w:t>
      </w:r>
      <w:r>
        <w:br/>
      </w:r>
      <w:r>
        <w:rPr>
          <w:rFonts w:ascii="Times New Roman"/>
          <w:b w:val="false"/>
          <w:i w:val="false"/>
          <w:color w:val="000000"/>
          <w:sz w:val="28"/>
        </w:rPr>
        <w:t xml:space="preserve">
      2) кiру қақпаларының жанында; </w:t>
      </w:r>
      <w:r>
        <w:br/>
      </w:r>
      <w:r>
        <w:rPr>
          <w:rFonts w:ascii="Times New Roman"/>
          <w:b w:val="false"/>
          <w:i w:val="false"/>
          <w:color w:val="000000"/>
          <w:sz w:val="28"/>
        </w:rPr>
        <w:t xml:space="preserve">
      3) сотталғандардың серуендеуi кезiнде серуендеу аулаларының жанында; </w:t>
      </w:r>
      <w:r>
        <w:br/>
      </w:r>
      <w:r>
        <w:rPr>
          <w:rFonts w:ascii="Times New Roman"/>
          <w:b w:val="false"/>
          <w:i w:val="false"/>
          <w:color w:val="000000"/>
          <w:sz w:val="28"/>
        </w:rPr>
        <w:t xml:space="preserve">
      4) өндiрiстiк аймақ жанында; </w:t>
      </w:r>
      <w:r>
        <w:br/>
      </w:r>
      <w:r>
        <w:rPr>
          <w:rFonts w:ascii="Times New Roman"/>
          <w:b w:val="false"/>
          <w:i w:val="false"/>
          <w:color w:val="000000"/>
          <w:sz w:val="28"/>
        </w:rPr>
        <w:t xml:space="preserve">
      5) медсан бөлiмдерi жанында; </w:t>
      </w:r>
      <w:r>
        <w:br/>
      </w:r>
      <w:r>
        <w:rPr>
          <w:rFonts w:ascii="Times New Roman"/>
          <w:b w:val="false"/>
          <w:i w:val="false"/>
          <w:color w:val="000000"/>
          <w:sz w:val="28"/>
        </w:rPr>
        <w:t xml:space="preserve">
      6) ұзағырақ кездесу бөлмесiнiң жанында; </w:t>
      </w:r>
      <w:r>
        <w:br/>
      </w:r>
      <w:r>
        <w:rPr>
          <w:rFonts w:ascii="Times New Roman"/>
          <w:b w:val="false"/>
          <w:i w:val="false"/>
          <w:color w:val="000000"/>
          <w:sz w:val="28"/>
        </w:rPr>
        <w:t xml:space="preserve">
      7) басқа да бекеттерге қойылады. </w:t>
      </w:r>
      <w:r>
        <w:br/>
      </w:r>
      <w:r>
        <w:rPr>
          <w:rFonts w:ascii="Times New Roman"/>
          <w:b w:val="false"/>
          <w:i w:val="false"/>
          <w:color w:val="000000"/>
          <w:sz w:val="28"/>
        </w:rPr>
        <w:t xml:space="preserve">
      Камералар жанындағы бекеттердiң қадағалау жөнiндегi бақылаушылары бiр бекетке 10-нан 15-ке дейiнгi аралас немесе қарама-қарсы орналасқан камераларды күзетке тапсыру есебiнен орналастырылады. </w:t>
      </w:r>
    </w:p>
    <w:p>
      <w:pPr>
        <w:spacing w:after="0"/>
        <w:ind w:left="0"/>
        <w:jc w:val="left"/>
      </w:pPr>
      <w:r>
        <w:rPr>
          <w:rFonts w:ascii="Times New Roman"/>
          <w:b/>
          <w:i w:val="false"/>
          <w:color w:val="000000"/>
        </w:rPr>
        <w:t xml:space="preserve"> 2. Кезекшi ауысымдардың қызмет өткеруiн ұйымдастыру </w:t>
      </w:r>
    </w:p>
    <w:p>
      <w:pPr>
        <w:spacing w:after="0"/>
        <w:ind w:left="0"/>
        <w:jc w:val="both"/>
      </w:pPr>
      <w:r>
        <w:rPr>
          <w:rFonts w:ascii="Times New Roman"/>
          <w:b w:val="false"/>
          <w:i w:val="false"/>
          <w:color w:val="000000"/>
          <w:sz w:val="28"/>
        </w:rPr>
        <w:t xml:space="preserve">      182. ТБКК қызмет өткеру кезiнде: </w:t>
      </w:r>
      <w:r>
        <w:br/>
      </w:r>
      <w:r>
        <w:rPr>
          <w:rFonts w:ascii="Times New Roman"/>
          <w:b w:val="false"/>
          <w:i w:val="false"/>
          <w:color w:val="000000"/>
          <w:sz w:val="28"/>
        </w:rPr>
        <w:t xml:space="preserve">
      1) корпус бойынша аға қызметкер мен бақылаушылардың қызмет өткерулерiн жеке өзi, сондай-ақ орынбасары арқылы күндiзгi уақытта кемiнде үш рет, ал түнгi уақытта кемiнде төрт рет жүйелi түрде тексередi; </w:t>
      </w:r>
      <w:r>
        <w:br/>
      </w:r>
      <w:r>
        <w:rPr>
          <w:rFonts w:ascii="Times New Roman"/>
          <w:b w:val="false"/>
          <w:i w:val="false"/>
          <w:color w:val="000000"/>
          <w:sz w:val="28"/>
        </w:rPr>
        <w:t xml:space="preserve">
      2) белгi беру, байланыс құралдарының, сондай-ақ есiктердiң, есiктердегi желдеткiштердiң, құлыптардың, торлардың, камералық жабдықтардың ақауларын тез арада жою жөнiнде шаралар қолданады; </w:t>
      </w:r>
      <w:r>
        <w:br/>
      </w:r>
      <w:r>
        <w:rPr>
          <w:rFonts w:ascii="Times New Roman"/>
          <w:b w:val="false"/>
          <w:i w:val="false"/>
          <w:color w:val="000000"/>
          <w:sz w:val="28"/>
        </w:rPr>
        <w:t xml:space="preserve">
      3) режiмдiк аумақта баспалдақ, тақтай және шабуыл жасау мен қашу үшiн пайдалануға болатын басқа да заттарды сақтауға жол бермейдi; </w:t>
      </w:r>
      <w:r>
        <w:br/>
      </w:r>
      <w:r>
        <w:rPr>
          <w:rFonts w:ascii="Times New Roman"/>
          <w:b w:val="false"/>
          <w:i w:val="false"/>
          <w:color w:val="000000"/>
          <w:sz w:val="28"/>
        </w:rPr>
        <w:t xml:space="preserve">
      4) сотталғандарды қабылдауды және жөнелтудi жүзеге асырады, оларды жедел және режiм бөлiмi құрастырған камералық орналастыру жоспарына сәйкес камераларға орналастырады және жеке тiнтудi ұйымдастырады. </w:t>
      </w:r>
      <w:r>
        <w:br/>
      </w:r>
      <w:r>
        <w:rPr>
          <w:rFonts w:ascii="Times New Roman"/>
          <w:b w:val="false"/>
          <w:i w:val="false"/>
          <w:color w:val="000000"/>
          <w:sz w:val="28"/>
        </w:rPr>
        <w:t xml:space="preserve">
      183. ТБКК кезекшi бөлiмiнде: </w:t>
      </w:r>
      <w:r>
        <w:br/>
      </w:r>
      <w:r>
        <w:rPr>
          <w:rFonts w:ascii="Times New Roman"/>
          <w:b w:val="false"/>
          <w:i w:val="false"/>
          <w:color w:val="000000"/>
          <w:sz w:val="28"/>
        </w:rPr>
        <w:t xml:space="preserve">
      1) арнайы кiлттердiң есебiн жүргiзу кiтабын (47-қосымша); </w:t>
      </w:r>
      <w:r>
        <w:br/>
      </w:r>
      <w:r>
        <w:rPr>
          <w:rFonts w:ascii="Times New Roman"/>
          <w:b w:val="false"/>
          <w:i w:val="false"/>
          <w:color w:val="000000"/>
          <w:sz w:val="28"/>
        </w:rPr>
        <w:t xml:space="preserve">
      2) өлiм жазасына сотталған және өмiрлiк бас бостандығынан айырылған сотталғандар ұсталатын түрме типтес камералардың артық кiлттерiн және камералардың екiншi құлыптарының кiлттерiн; </w:t>
      </w:r>
      <w:r>
        <w:br/>
      </w:r>
      <w:r>
        <w:rPr>
          <w:rFonts w:ascii="Times New Roman"/>
          <w:b w:val="false"/>
          <w:i w:val="false"/>
          <w:color w:val="000000"/>
          <w:sz w:val="28"/>
        </w:rPr>
        <w:t xml:space="preserve">
      3) камера бойынша орналастыру жоспарын; </w:t>
      </w:r>
      <w:r>
        <w:br/>
      </w:r>
      <w:r>
        <w:rPr>
          <w:rFonts w:ascii="Times New Roman"/>
          <w:b w:val="false"/>
          <w:i w:val="false"/>
          <w:color w:val="000000"/>
          <w:sz w:val="28"/>
        </w:rPr>
        <w:t xml:space="preserve">
      4) Осы Нұсқаулыққа сәйкес журналдарды сақтайды және жүргiзедi. </w:t>
      </w:r>
      <w:r>
        <w:br/>
      </w:r>
      <w:r>
        <w:rPr>
          <w:rFonts w:ascii="Times New Roman"/>
          <w:b w:val="false"/>
          <w:i w:val="false"/>
          <w:color w:val="000000"/>
          <w:sz w:val="28"/>
        </w:rPr>
        <w:t xml:space="preserve">
      Осы Нұсқаулықта көрсетiлген жеке құжаттарды жүргiзудi және сақтауды ТБКК өзiнiң орынбасарына жүктеуi мүмкiн. </w:t>
      </w:r>
      <w:r>
        <w:br/>
      </w:r>
      <w:r>
        <w:rPr>
          <w:rFonts w:ascii="Times New Roman"/>
          <w:b w:val="false"/>
          <w:i w:val="false"/>
          <w:color w:val="000000"/>
          <w:sz w:val="28"/>
        </w:rPr>
        <w:t xml:space="preserve">
      184. Корпустық бөлiмшенi кезекшi ауысымның корпус бойынша аға қызметкерi басқарады. Корпус бойынша аға қызметкер корпуста кезекшi ауысым құрамында корпуста қызмет өткередi және ТБКК мен оның орынбасарына бағынады. Оған қадағалау жөнiндегi бақылаушылар бағынады. </w:t>
      </w:r>
      <w:r>
        <w:br/>
      </w:r>
      <w:r>
        <w:rPr>
          <w:rFonts w:ascii="Times New Roman"/>
          <w:b w:val="false"/>
          <w:i w:val="false"/>
          <w:color w:val="000000"/>
          <w:sz w:val="28"/>
        </w:rPr>
        <w:t xml:space="preserve">
      Корпус бойынша аға қызметкерге корпустық бөлiмшеде бөлме бөлiнедi, оған: </w:t>
      </w:r>
      <w:r>
        <w:br/>
      </w:r>
      <w:r>
        <w:rPr>
          <w:rFonts w:ascii="Times New Roman"/>
          <w:b w:val="false"/>
          <w:i w:val="false"/>
          <w:color w:val="000000"/>
          <w:sz w:val="28"/>
        </w:rPr>
        <w:t xml:space="preserve">
      1) iшкi телефон байланысы және кезекшiмен тiкелей байланыс аппараттары; </w:t>
      </w:r>
      <w:r>
        <w:br/>
      </w:r>
      <w:r>
        <w:rPr>
          <w:rFonts w:ascii="Times New Roman"/>
          <w:b w:val="false"/>
          <w:i w:val="false"/>
          <w:color w:val="000000"/>
          <w:sz w:val="28"/>
        </w:rPr>
        <w:t xml:space="preserve">
      2) камералармен бiржақты байланыс жасайтын дауыс зорайтқыш аппараттар; </w:t>
      </w:r>
      <w:r>
        <w:br/>
      </w:r>
      <w:r>
        <w:rPr>
          <w:rFonts w:ascii="Times New Roman"/>
          <w:b w:val="false"/>
          <w:i w:val="false"/>
          <w:color w:val="000000"/>
          <w:sz w:val="28"/>
        </w:rPr>
        <w:t xml:space="preserve">
      3) күзет-дабыл белгiлерiн беретiн түйме; </w:t>
      </w:r>
      <w:r>
        <w:br/>
      </w:r>
      <w:r>
        <w:rPr>
          <w:rFonts w:ascii="Times New Roman"/>
          <w:b w:val="false"/>
          <w:i w:val="false"/>
          <w:color w:val="000000"/>
          <w:sz w:val="28"/>
        </w:rPr>
        <w:t xml:space="preserve">
      4) құжаттарды сақтауға арналған металл шкаф орналастырылады. </w:t>
      </w:r>
      <w:r>
        <w:br/>
      </w:r>
      <w:r>
        <w:rPr>
          <w:rFonts w:ascii="Times New Roman"/>
          <w:b w:val="false"/>
          <w:i w:val="false"/>
          <w:color w:val="000000"/>
          <w:sz w:val="28"/>
        </w:rPr>
        <w:t xml:space="preserve">
      185. Корпус бойынша аға қызметкер: </w:t>
      </w:r>
      <w:r>
        <w:br/>
      </w:r>
      <w:r>
        <w:rPr>
          <w:rFonts w:ascii="Times New Roman"/>
          <w:b w:val="false"/>
          <w:i w:val="false"/>
          <w:color w:val="000000"/>
          <w:sz w:val="28"/>
        </w:rPr>
        <w:t xml:space="preserve">
      1) күзет орнына бақылаушылардың өздерiне бекiтiлген корпустық бөлiмшеде қызмет атқаруларын тексередi, дабыл кезiнде дереу белгi түскен күзет орнына келедi; </w:t>
      </w:r>
      <w:r>
        <w:br/>
      </w:r>
      <w:r>
        <w:rPr>
          <w:rFonts w:ascii="Times New Roman"/>
          <w:b w:val="false"/>
          <w:i w:val="false"/>
          <w:color w:val="000000"/>
          <w:sz w:val="28"/>
        </w:rPr>
        <w:t xml:space="preserve">
      2) корпустық бөлiмшеге келген сотталғандарды қабылдайды және оларды ТМ бастығы басқаратын ТМ комиссиясының шешiмiмен камераларға орналастырады. Сотталған орналасуға тиiс орынды (төсектi) жеке көрсетедi және оны тиiстi төсек жабдықтарымен, күнделiктi қажеттi заттармен қамтамасыз етедi; </w:t>
      </w:r>
      <w:r>
        <w:br/>
      </w:r>
      <w:r>
        <w:rPr>
          <w:rFonts w:ascii="Times New Roman"/>
          <w:b w:val="false"/>
          <w:i w:val="false"/>
          <w:color w:val="000000"/>
          <w:sz w:val="28"/>
        </w:rPr>
        <w:t xml:space="preserve">
      3) орын ауыстыру тiзiмi негiзiнде сотталғандарды басқа камераға ауыстырады (48-қосымша); </w:t>
      </w:r>
      <w:r>
        <w:br/>
      </w:r>
      <w:r>
        <w:rPr>
          <w:rFonts w:ascii="Times New Roman"/>
          <w:b w:val="false"/>
          <w:i w:val="false"/>
          <w:color w:val="000000"/>
          <w:sz w:val="28"/>
        </w:rPr>
        <w:t xml:space="preserve">
      4) камералық картотека бойынша сотталғандардың есебiн жүргiзедi, камералық карточкаға (49-қосымша) бiр камерадан екiншi камераға ауыстыру туралы мәлiмет, берiлген немесе қайтарылған мүлiк туралы барлық қажеттi жазбаларды жүргiзедi; </w:t>
      </w:r>
      <w:r>
        <w:br/>
      </w:r>
      <w:r>
        <w:rPr>
          <w:rFonts w:ascii="Times New Roman"/>
          <w:b w:val="false"/>
          <w:i w:val="false"/>
          <w:color w:val="000000"/>
          <w:sz w:val="28"/>
        </w:rPr>
        <w:t xml:space="preserve">
      5) iшкi тәртiп ережесiнiң сақталуын, уақытында ұйқыдан тұруды, ұйқыға жатуды, тамақ таратуды қадағалайды, сотталғандар арасындағы тәртiптi қадағалау шараларын қолданады, байқалған тәртiп бұзушылықтарды дереу жояды және олардың тарапынан болған заңсыз әрекеттердiң жолын кеседi; </w:t>
      </w:r>
      <w:r>
        <w:br/>
      </w:r>
      <w:r>
        <w:rPr>
          <w:rFonts w:ascii="Times New Roman"/>
          <w:b w:val="false"/>
          <w:i w:val="false"/>
          <w:color w:val="000000"/>
          <w:sz w:val="28"/>
        </w:rPr>
        <w:t xml:space="preserve">
      6) Сотталғандардың кенеттен ауырып қалып, медициналық жедел жәрдемдi қажет ететiндерi туралы ТБКК баяндайды және медицина бөлiмiн хабардар етедi; </w:t>
      </w:r>
      <w:r>
        <w:br/>
      </w:r>
      <w:r>
        <w:rPr>
          <w:rFonts w:ascii="Times New Roman"/>
          <w:b w:val="false"/>
          <w:i w:val="false"/>
          <w:color w:val="000000"/>
          <w:sz w:val="28"/>
        </w:rPr>
        <w:t xml:space="preserve">
      7) камераларда кесте бойынша кезекшiлердi тағайындайды және корпустық бөлiмшелерде тазалықты сақтауын қамтамасыз етедi; </w:t>
      </w:r>
      <w:r>
        <w:br/>
      </w:r>
      <w:r>
        <w:rPr>
          <w:rFonts w:ascii="Times New Roman"/>
          <w:b w:val="false"/>
          <w:i w:val="false"/>
          <w:color w:val="000000"/>
          <w:sz w:val="28"/>
        </w:rPr>
        <w:t xml:space="preserve">
      8) сотталғандарға киiмдердi ұсақ-түйек жөндеу жұмыстары үшiн ине, жiп, қайшыларды бақылаумен бередi және олардың қайтарылуы мен сақталуын қамтамасыз етедi; </w:t>
      </w:r>
      <w:r>
        <w:br/>
      </w:r>
      <w:r>
        <w:rPr>
          <w:rFonts w:ascii="Times New Roman"/>
          <w:b w:val="false"/>
          <w:i w:val="false"/>
          <w:color w:val="000000"/>
          <w:sz w:val="28"/>
        </w:rPr>
        <w:t xml:space="preserve">
      9) түрмеден кететiн адамдарды кезекшi бақылаушыларға тапсырады; </w:t>
      </w:r>
      <w:r>
        <w:br/>
      </w:r>
      <w:r>
        <w:rPr>
          <w:rFonts w:ascii="Times New Roman"/>
          <w:b w:val="false"/>
          <w:i w:val="false"/>
          <w:color w:val="000000"/>
          <w:sz w:val="28"/>
        </w:rPr>
        <w:t xml:space="preserve">
      10) жазбаша арыздар мен шағымдарды қабылдайды және оларды ТБКК тапсырады; </w:t>
      </w:r>
      <w:r>
        <w:br/>
      </w:r>
      <w:r>
        <w:rPr>
          <w:rFonts w:ascii="Times New Roman"/>
          <w:b w:val="false"/>
          <w:i w:val="false"/>
          <w:color w:val="000000"/>
          <w:sz w:val="28"/>
        </w:rPr>
        <w:t xml:space="preserve">
      11) сотталғандар босатылған кезде олардың есебiндегi мүкәммал заттарды тапсыруын бақылайды, жетпеген немесе бүлiнген заттар туралы ТБКК баяндайды; </w:t>
      </w:r>
      <w:r>
        <w:br/>
      </w:r>
      <w:r>
        <w:rPr>
          <w:rFonts w:ascii="Times New Roman"/>
          <w:b w:val="false"/>
          <w:i w:val="false"/>
          <w:color w:val="000000"/>
          <w:sz w:val="28"/>
        </w:rPr>
        <w:t xml:space="preserve">
      12) кешкi тамақтану уақыты аяқталған соң бақылаушылардан камералардың кiлттерiн алады және оларды сотталғандар таңғы ұйқыдан тұрғанға дейiн металл шкафта сақтайды немесе ТБКК-ге сақтауға тапсырады; </w:t>
      </w:r>
      <w:r>
        <w:br/>
      </w:r>
      <w:r>
        <w:rPr>
          <w:rFonts w:ascii="Times New Roman"/>
          <w:b w:val="false"/>
          <w:i w:val="false"/>
          <w:color w:val="000000"/>
          <w:sz w:val="28"/>
        </w:rPr>
        <w:t xml:space="preserve">
      13) сотталғандарды серуендеуге, санитарлық өңдеуге шығаруды, камералардың техникалық тексерiлуiн, жоспарлы және жоспардан тыс тiнтулер жүргiзудi бақылайды. </w:t>
      </w:r>
      <w:r>
        <w:br/>
      </w:r>
      <w:r>
        <w:rPr>
          <w:rFonts w:ascii="Times New Roman"/>
          <w:b w:val="false"/>
          <w:i w:val="false"/>
          <w:color w:val="000000"/>
          <w:sz w:val="28"/>
        </w:rPr>
        <w:t xml:space="preserve">
      186. Корпус бойынша аға қызметкер өзiнiң корпустық бөлiмшесiн тек ТБКК рұқсатымен ғана қалдыра алады. </w:t>
      </w:r>
      <w:r>
        <w:br/>
      </w:r>
      <w:r>
        <w:rPr>
          <w:rFonts w:ascii="Times New Roman"/>
          <w:b w:val="false"/>
          <w:i w:val="false"/>
          <w:color w:val="000000"/>
          <w:sz w:val="28"/>
        </w:rPr>
        <w:t xml:space="preserve">
      187. Ауырған жағдайда корпус бойынша аға қызметкер бұл туралы ТБКК баяндайды және оның тиiстi нұсқауы бойынша әрекет етедi. </w:t>
      </w:r>
      <w:r>
        <w:br/>
      </w:r>
      <w:r>
        <w:rPr>
          <w:rFonts w:ascii="Times New Roman"/>
          <w:b w:val="false"/>
          <w:i w:val="false"/>
          <w:color w:val="000000"/>
          <w:sz w:val="28"/>
        </w:rPr>
        <w:t xml:space="preserve">
      188. Бақылаушы ауысымға түсер алдында бекет жабдықтарының: камералардың есiгiн, құлыптарды, жарық түсiргiштердi, белгi беру және байланыс құралдарын, өртке қарсы жабдықтарды және мүкәммалдарды мұқият тексеруi және олардың жұмыс iстейтiндiгiне көз жеткiзуi тиiс, сондай-ақ, бекет нұсқаулығын және осы құжаттарды сақтау көзделген бекеттердегi рұқсат қағаздарының үлгiлерiн қабылдап алуы тиiс. </w:t>
      </w:r>
      <w:r>
        <w:br/>
      </w:r>
      <w:r>
        <w:rPr>
          <w:rFonts w:ascii="Times New Roman"/>
          <w:b w:val="false"/>
          <w:i w:val="false"/>
          <w:color w:val="000000"/>
          <w:sz w:val="28"/>
        </w:rPr>
        <w:t xml:space="preserve">
      189. Бекеттегi бақылаушыға: оқуға, отыруға, ұйықтауға, бөгде адамдармен сөйлесуге, қандай да бiр затты сақтауға қабылдауға немесе бiр затты бiр камерадан екiншi камераға беруге және сотталғандарды үзiлiссiз бақылаудан назарын тайдыруға тыйым салынады. </w:t>
      </w:r>
      <w:r>
        <w:br/>
      </w:r>
      <w:r>
        <w:rPr>
          <w:rFonts w:ascii="Times New Roman"/>
          <w:b w:val="false"/>
          <w:i w:val="false"/>
          <w:color w:val="000000"/>
          <w:sz w:val="28"/>
        </w:rPr>
        <w:t xml:space="preserve">
      190. Бекеттегi қадағалау жөнiндегi бақылаушылар: </w:t>
      </w:r>
      <w:r>
        <w:br/>
      </w:r>
      <w:r>
        <w:rPr>
          <w:rFonts w:ascii="Times New Roman"/>
          <w:b w:val="false"/>
          <w:i w:val="false"/>
          <w:color w:val="000000"/>
          <w:sz w:val="28"/>
        </w:rPr>
        <w:t xml:space="preserve">
      1) қызметтi қырағы өткеруге; </w:t>
      </w:r>
      <w:r>
        <w:br/>
      </w:r>
      <w:r>
        <w:rPr>
          <w:rFonts w:ascii="Times New Roman"/>
          <w:b w:val="false"/>
          <w:i w:val="false"/>
          <w:color w:val="000000"/>
          <w:sz w:val="28"/>
        </w:rPr>
        <w:t xml:space="preserve">
      2) ауыстырылғанша немесе күзеттен түскенше күзет орнын тастамауға; </w:t>
      </w:r>
      <w:r>
        <w:br/>
      </w:r>
      <w:r>
        <w:rPr>
          <w:rFonts w:ascii="Times New Roman"/>
          <w:b w:val="false"/>
          <w:i w:val="false"/>
          <w:color w:val="000000"/>
          <w:sz w:val="28"/>
        </w:rPr>
        <w:t xml:space="preserve">
      3) шабуыл жағдайында дабыл белгiсiн беруге және шабуылды тойтаруға; </w:t>
      </w:r>
      <w:r>
        <w:br/>
      </w:r>
      <w:r>
        <w:rPr>
          <w:rFonts w:ascii="Times New Roman"/>
          <w:b w:val="false"/>
          <w:i w:val="false"/>
          <w:color w:val="000000"/>
          <w:sz w:val="28"/>
        </w:rPr>
        <w:t xml:space="preserve">
      4) көршi күзет орнына шабуыл жасалған кезде дабыл белгiсiн беруге, өз күзет орнын қоршау бойынша шаралар қабылдауға және шабуылға душар болған бақылаушыға көмек көрсетуге; </w:t>
      </w:r>
      <w:r>
        <w:br/>
      </w:r>
      <w:r>
        <w:rPr>
          <w:rFonts w:ascii="Times New Roman"/>
          <w:b w:val="false"/>
          <w:i w:val="false"/>
          <w:color w:val="000000"/>
          <w:sz w:val="28"/>
        </w:rPr>
        <w:t xml:space="preserve">
      5) өрт көрiнген жағдайда ТБКК-ге хабарлауға, дабыл белгiсiн беруге және өрттi өшiруге шаралар қабылдауға мiндеттi. </w:t>
      </w:r>
    </w:p>
    <w:p>
      <w:pPr>
        <w:spacing w:after="0"/>
        <w:ind w:left="0"/>
        <w:jc w:val="left"/>
      </w:pPr>
      <w:r>
        <w:rPr>
          <w:rFonts w:ascii="Times New Roman"/>
          <w:b/>
          <w:i w:val="false"/>
          <w:color w:val="000000"/>
        </w:rPr>
        <w:t xml:space="preserve"> 3. Бекеттердегi қадағалауды ұйымдастыру </w:t>
      </w:r>
    </w:p>
    <w:p>
      <w:pPr>
        <w:spacing w:after="0"/>
        <w:ind w:left="0"/>
        <w:jc w:val="both"/>
      </w:pPr>
      <w:r>
        <w:rPr>
          <w:rFonts w:ascii="Times New Roman"/>
          <w:b w:val="false"/>
          <w:i w:val="false"/>
          <w:color w:val="000000"/>
          <w:sz w:val="28"/>
        </w:rPr>
        <w:t xml:space="preserve">      191. Камералар алдындағы бекеттi қадағалау жөнiндегi бақылаушыда: </w:t>
      </w:r>
      <w:r>
        <w:br/>
      </w:r>
      <w:r>
        <w:rPr>
          <w:rFonts w:ascii="Times New Roman"/>
          <w:b w:val="false"/>
          <w:i w:val="false"/>
          <w:color w:val="000000"/>
          <w:sz w:val="28"/>
        </w:rPr>
        <w:t xml:space="preserve">
      1) күзетiлетiн камераның кiлтi (күндiзгi уақытта); </w:t>
      </w:r>
      <w:r>
        <w:br/>
      </w:r>
      <w:r>
        <w:rPr>
          <w:rFonts w:ascii="Times New Roman"/>
          <w:b w:val="false"/>
          <w:i w:val="false"/>
          <w:color w:val="000000"/>
          <w:sz w:val="28"/>
        </w:rPr>
        <w:t xml:space="preserve">
      2) бақылаушының қолы жетуi үшiн ыңғайлы жерге орналастырылған күзет-дабыл белгiлерiн хабарлағыш; </w:t>
      </w:r>
      <w:r>
        <w:br/>
      </w:r>
      <w:r>
        <w:rPr>
          <w:rFonts w:ascii="Times New Roman"/>
          <w:b w:val="false"/>
          <w:i w:val="false"/>
          <w:color w:val="000000"/>
          <w:sz w:val="28"/>
        </w:rPr>
        <w:t xml:space="preserve">
      3) ТБКК бөлмесiмен тiкелей байланыстағы телефон аппараты; </w:t>
      </w:r>
      <w:r>
        <w:br/>
      </w:r>
      <w:r>
        <w:rPr>
          <w:rFonts w:ascii="Times New Roman"/>
          <w:b w:val="false"/>
          <w:i w:val="false"/>
          <w:color w:val="000000"/>
          <w:sz w:val="28"/>
        </w:rPr>
        <w:t xml:space="preserve">
      4) өртке қарсы қолданылатын жабдықтар мен құрал-саймандар; </w:t>
      </w:r>
      <w:r>
        <w:br/>
      </w:r>
      <w:r>
        <w:rPr>
          <w:rFonts w:ascii="Times New Roman"/>
          <w:b w:val="false"/>
          <w:i w:val="false"/>
          <w:color w:val="000000"/>
          <w:sz w:val="28"/>
        </w:rPr>
        <w:t xml:space="preserve">
      5) қабырғаға жабдықталған тиегi бар қуыс-шкаф болуы керек. </w:t>
      </w:r>
      <w:r>
        <w:br/>
      </w:r>
      <w:r>
        <w:rPr>
          <w:rFonts w:ascii="Times New Roman"/>
          <w:b w:val="false"/>
          <w:i w:val="false"/>
          <w:color w:val="000000"/>
          <w:sz w:val="28"/>
        </w:rPr>
        <w:t xml:space="preserve">
      Камералар жанындағы әрбiр бекетте бекет ведомосы (50-қосымша) жүргізіледі. </w:t>
      </w:r>
      <w:r>
        <w:br/>
      </w:r>
      <w:r>
        <w:rPr>
          <w:rFonts w:ascii="Times New Roman"/>
          <w:b w:val="false"/>
          <w:i w:val="false"/>
          <w:color w:val="000000"/>
          <w:sz w:val="28"/>
        </w:rPr>
        <w:t xml:space="preserve">
      192. Камералар алдындағы бекеттi қадағалау жөнiндегi бақылаушы: </w:t>
      </w:r>
      <w:r>
        <w:br/>
      </w:r>
      <w:r>
        <w:rPr>
          <w:rFonts w:ascii="Times New Roman"/>
          <w:b w:val="false"/>
          <w:i w:val="false"/>
          <w:color w:val="000000"/>
          <w:sz w:val="28"/>
        </w:rPr>
        <w:t xml:space="preserve">
      1) өзi күзетiп отырған камерадан қашудың алдын алуға және басқа да төтенше қылмыстардың жолын кесуге бағытталған шаралар қолдануға; </w:t>
      </w:r>
      <w:r>
        <w:br/>
      </w:r>
      <w:r>
        <w:rPr>
          <w:rFonts w:ascii="Times New Roman"/>
          <w:b w:val="false"/>
          <w:i w:val="false"/>
          <w:color w:val="000000"/>
          <w:sz w:val="28"/>
        </w:rPr>
        <w:t xml:space="preserve">
      2) сотталғандардың режiм және iшкi тәртiп ережелерiн сақтауын бақылауға; </w:t>
      </w:r>
      <w:r>
        <w:br/>
      </w:r>
      <w:r>
        <w:rPr>
          <w:rFonts w:ascii="Times New Roman"/>
          <w:b w:val="false"/>
          <w:i w:val="false"/>
          <w:color w:val="000000"/>
          <w:sz w:val="28"/>
        </w:rPr>
        <w:t xml:space="preserve">
      3) камерадан шақырту келiп түскен жағдайда оның себебiн анықтауға; </w:t>
      </w:r>
      <w:r>
        <w:br/>
      </w:r>
      <w:r>
        <w:rPr>
          <w:rFonts w:ascii="Times New Roman"/>
          <w:b w:val="false"/>
          <w:i w:val="false"/>
          <w:color w:val="000000"/>
          <w:sz w:val="28"/>
        </w:rPr>
        <w:t xml:space="preserve">
      4) камераның есiгiн әр ашқан сайын "көзше" арқылы камераға кiру қауiпсiздiгiне көз жеткiзуге; </w:t>
      </w:r>
      <w:r>
        <w:br/>
      </w:r>
      <w:r>
        <w:rPr>
          <w:rFonts w:ascii="Times New Roman"/>
          <w:b w:val="false"/>
          <w:i w:val="false"/>
          <w:color w:val="000000"/>
          <w:sz w:val="28"/>
        </w:rPr>
        <w:t xml:space="preserve">
      5) сотталғандарды камерадан серуендеуге немесе санитарлық өңдеуден өткiзу үшiн алып шыққан кезде оларды айдауылдарға санап тапсырып, олардан санап қабылдауға және ол туралы күзет орнының ведомосына жазуға мiндеттi; </w:t>
      </w:r>
      <w:r>
        <w:br/>
      </w:r>
      <w:r>
        <w:rPr>
          <w:rFonts w:ascii="Times New Roman"/>
          <w:b w:val="false"/>
          <w:i w:val="false"/>
          <w:color w:val="000000"/>
          <w:sz w:val="28"/>
        </w:rPr>
        <w:t xml:space="preserve">
      6) түнгi уақытта барлық камералардың жарық болуын қадағалауға; </w:t>
      </w:r>
      <w:r>
        <w:br/>
      </w:r>
      <w:r>
        <w:rPr>
          <w:rFonts w:ascii="Times New Roman"/>
          <w:b w:val="false"/>
          <w:i w:val="false"/>
          <w:color w:val="000000"/>
          <w:sz w:val="28"/>
        </w:rPr>
        <w:t xml:space="preserve">
      7) әр камерада ұсталатын сотталғандардың, сондай-ақ шаруашылық қызметiн көрсету жұмыстарына қалдырылған сотталғандармен және басқа адамдармен байланысуына жол бермеуге; </w:t>
      </w:r>
      <w:r>
        <w:br/>
      </w:r>
      <w:r>
        <w:rPr>
          <w:rFonts w:ascii="Times New Roman"/>
          <w:b w:val="false"/>
          <w:i w:val="false"/>
          <w:color w:val="000000"/>
          <w:sz w:val="28"/>
        </w:rPr>
        <w:t xml:space="preserve">
      8) барлық байқалған тәртiп бұзушылықтар туралы корпус бойынша аға қызметкерге немесе ТБКК-ге баяндауға мiндеттi. </w:t>
      </w:r>
      <w:r>
        <w:br/>
      </w:r>
      <w:r>
        <w:rPr>
          <w:rFonts w:ascii="Times New Roman"/>
          <w:b w:val="false"/>
          <w:i w:val="false"/>
          <w:color w:val="000000"/>
          <w:sz w:val="28"/>
        </w:rPr>
        <w:t xml:space="preserve">
      193. Бақылаушы камерада ұсталушы адамдардың мiнез-құлқына қадағалауды "көзше" арқылы, сотталғандардың күдiк тудыратын мiнез-құлқына назар аудара отырып жүзеге асырады. </w:t>
      </w:r>
      <w:r>
        <w:br/>
      </w:r>
      <w:r>
        <w:rPr>
          <w:rFonts w:ascii="Times New Roman"/>
          <w:b w:val="false"/>
          <w:i w:val="false"/>
          <w:color w:val="000000"/>
          <w:sz w:val="28"/>
        </w:rPr>
        <w:t xml:space="preserve">
      194. Бақылаушыға сотталғандардың арызын қабылдауға, олармен қызметтiк мiндеттерiн орындауға қатысы жоқ сөз сөйлесуге тыйым салынады. </w:t>
      </w:r>
      <w:r>
        <w:br/>
      </w:r>
      <w:r>
        <w:rPr>
          <w:rFonts w:ascii="Times New Roman"/>
          <w:b w:val="false"/>
          <w:i w:val="false"/>
          <w:color w:val="000000"/>
          <w:sz w:val="28"/>
        </w:rPr>
        <w:t xml:space="preserve">
      Егер сотталған өтiнiшпен жүгiнсе немесе шұғыл арыз айтқысы келсе, онда бақылаушы бұл туралы корпус бойынша аға қызметкердi хабардар етедi. </w:t>
      </w:r>
      <w:r>
        <w:br/>
      </w:r>
      <w:r>
        <w:rPr>
          <w:rFonts w:ascii="Times New Roman"/>
          <w:b w:val="false"/>
          <w:i w:val="false"/>
          <w:color w:val="000000"/>
          <w:sz w:val="28"/>
        </w:rPr>
        <w:t xml:space="preserve">
      Камерадан жазба хат лақтырған немесе берген кезде бақылаушы оларды дереу корпус бойынша аға қызметкерге немесе ТБКК-ге тапсырады. </w:t>
      </w:r>
      <w:r>
        <w:br/>
      </w:r>
      <w:r>
        <w:rPr>
          <w:rFonts w:ascii="Times New Roman"/>
          <w:b w:val="false"/>
          <w:i w:val="false"/>
          <w:color w:val="000000"/>
          <w:sz w:val="28"/>
        </w:rPr>
        <w:t xml:space="preserve">
      195. Қашуға оқталу немесе қашу байқалған кезде бақылаушы дабыл белгiсiн бередi және күзет орнын қалдырмай олардың жолын кесуге шаралар қолданады. </w:t>
      </w:r>
      <w:r>
        <w:br/>
      </w:r>
      <w:r>
        <w:rPr>
          <w:rFonts w:ascii="Times New Roman"/>
          <w:b w:val="false"/>
          <w:i w:val="false"/>
          <w:color w:val="000000"/>
          <w:sz w:val="28"/>
        </w:rPr>
        <w:t xml:space="preserve">
      196. Камерада тәртiпсiздiк, төбелес, бағынбаушылық немесе күдiктi әрекеттер болған жағдайда бақылаушы бұл әрекеттердi тоқтатуды талап етедi және дереу корпус бойынша аға қызметкерге баяндайды және дабыл белгiсiн бередi. </w:t>
      </w:r>
      <w:r>
        <w:br/>
      </w:r>
      <w:r>
        <w:rPr>
          <w:rFonts w:ascii="Times New Roman"/>
          <w:b w:val="false"/>
          <w:i w:val="false"/>
          <w:color w:val="000000"/>
          <w:sz w:val="28"/>
        </w:rPr>
        <w:t xml:space="preserve">
      197. Камерада немесе режiмдiк корпуста өрт болған кезде бақылаушы: </w:t>
      </w:r>
      <w:r>
        <w:br/>
      </w:r>
      <w:r>
        <w:rPr>
          <w:rFonts w:ascii="Times New Roman"/>
          <w:b w:val="false"/>
          <w:i w:val="false"/>
          <w:color w:val="000000"/>
          <w:sz w:val="28"/>
        </w:rPr>
        <w:t xml:space="preserve">
      1) дабыл белгiсiн бередi; </w:t>
      </w:r>
      <w:r>
        <w:br/>
      </w:r>
      <w:r>
        <w:rPr>
          <w:rFonts w:ascii="Times New Roman"/>
          <w:b w:val="false"/>
          <w:i w:val="false"/>
          <w:color w:val="000000"/>
          <w:sz w:val="28"/>
        </w:rPr>
        <w:t xml:space="preserve">
      2) қолда бар өрт сөндiргiш құралдармен өрттi өшiру шараларын қолданады. </w:t>
      </w:r>
      <w:r>
        <w:br/>
      </w:r>
      <w:r>
        <w:rPr>
          <w:rFonts w:ascii="Times New Roman"/>
          <w:b w:val="false"/>
          <w:i w:val="false"/>
          <w:color w:val="000000"/>
          <w:sz w:val="28"/>
        </w:rPr>
        <w:t xml:space="preserve">
      Камерада өрт тұтанған кезде бақылаушы дабыл белгiсiн бергеннен кейiн есiктiң желдеткiшiн ашады және камераға өрт сөндiргiш құралдарды бередi және көмектiң келуiн күтедi. </w:t>
      </w:r>
      <w:r>
        <w:br/>
      </w:r>
      <w:r>
        <w:rPr>
          <w:rFonts w:ascii="Times New Roman"/>
          <w:b w:val="false"/>
          <w:i w:val="false"/>
          <w:color w:val="000000"/>
          <w:sz w:val="28"/>
        </w:rPr>
        <w:t xml:space="preserve">
      198. Өзiн-өзi өлтiру немесе өзiн-өзi өлтiруге оқталу кезiнде бақылаушы дабыл белгiсiн бередi. Егер бұл жалпы камерада болса, онда ол есiктегi желдеткiш арқылы камерадағы адамдардың өзiн-өзi өлтiруге жол бермеуiн және зардап шегушiге көмек көрсетуiн талап етедi. </w:t>
      </w:r>
      <w:r>
        <w:br/>
      </w:r>
      <w:r>
        <w:rPr>
          <w:rFonts w:ascii="Times New Roman"/>
          <w:b w:val="false"/>
          <w:i w:val="false"/>
          <w:color w:val="000000"/>
          <w:sz w:val="28"/>
        </w:rPr>
        <w:t xml:space="preserve">
      199. Камера алдындағы бекеттiң бақылаушысына режiмдiк корпусқа немесе дәлізге кіретін есіктердің кiлтiн ұстауға, сондай-ақ жалғыз өзі камераларды ашуға және оған кiруге үзiлдi-кесiлдi тыйым салынады. </w:t>
      </w:r>
      <w:r>
        <w:br/>
      </w:r>
      <w:r>
        <w:rPr>
          <w:rFonts w:ascii="Times New Roman"/>
          <w:b w:val="false"/>
          <w:i w:val="false"/>
          <w:color w:val="000000"/>
          <w:sz w:val="28"/>
        </w:rPr>
        <w:t xml:space="preserve">
      Тамақ iшетiн уақытында бақылаушыны корпус бойынша аға қызметкер немесе резервтiк топтың бақылаушысы алмастырады. </w:t>
      </w:r>
      <w:r>
        <w:br/>
      </w:r>
      <w:r>
        <w:rPr>
          <w:rFonts w:ascii="Times New Roman"/>
          <w:b w:val="false"/>
          <w:i w:val="false"/>
          <w:color w:val="000000"/>
          <w:sz w:val="28"/>
        </w:rPr>
        <w:t xml:space="preserve">
      200. Бақылаушыға тамақ, ыстық су, кiтап таратуға, сондай-ақ камерадан камераға әртүрлi заттар, хаттар беруге және өзiнiң тiкелей мiндетiн орындаумен байланысты емес басқа әрекеттердi жүзеге асыруға рұқсат етiлмейдi. </w:t>
      </w:r>
      <w:r>
        <w:br/>
      </w:r>
      <w:r>
        <w:rPr>
          <w:rFonts w:ascii="Times New Roman"/>
          <w:b w:val="false"/>
          <w:i w:val="false"/>
          <w:color w:val="000000"/>
          <w:sz w:val="28"/>
        </w:rPr>
        <w:t xml:space="preserve">
      Сотталғандарға камераларына сәлемдемелердi, тамақ, дәрi-дәрмектер, кiтаптар, дүкеншiктен сатып алынған заттар және т.б. берудi есiктегi желдеткiш арқылы тиiстi қызметкерлер жүзеге асырады. </w:t>
      </w:r>
      <w:r>
        <w:br/>
      </w:r>
      <w:r>
        <w:rPr>
          <w:rFonts w:ascii="Times New Roman"/>
          <w:b w:val="false"/>
          <w:i w:val="false"/>
          <w:color w:val="000000"/>
          <w:sz w:val="28"/>
        </w:rPr>
        <w:t xml:space="preserve">
      201. Камераларды әкiмшiлiк, медицина қызметкерлерi және тексерушiлер аралаған кезде, олардың жанында корпус бойынша аға қызметкер немесе арнайы бөлiнген бақылаушы iлесiп жүредi және ол камера алдындағы бекет бақылаушысы есiктi ашқаннан кейiн, камераға бiрiншi болып кiруi тиiс. </w:t>
      </w:r>
      <w:r>
        <w:br/>
      </w:r>
      <w:r>
        <w:rPr>
          <w:rFonts w:ascii="Times New Roman"/>
          <w:b w:val="false"/>
          <w:i w:val="false"/>
          <w:color w:val="000000"/>
          <w:sz w:val="28"/>
        </w:rPr>
        <w:t xml:space="preserve">
      Камера алдындағы бекет бақылаушысына аралап жүрген адаммен бiрге камераға кiруге тыйым салынады. </w:t>
      </w:r>
      <w:r>
        <w:br/>
      </w:r>
      <w:r>
        <w:rPr>
          <w:rFonts w:ascii="Times New Roman"/>
          <w:b w:val="false"/>
          <w:i w:val="false"/>
          <w:color w:val="000000"/>
          <w:sz w:val="28"/>
        </w:rPr>
        <w:t xml:space="preserve">
      202. Камераларға кiру барлық қауiпсiздiк шараларын сақтай отырып жүргiзiледi. </w:t>
      </w:r>
      <w:r>
        <w:br/>
      </w:r>
      <w:r>
        <w:rPr>
          <w:rFonts w:ascii="Times New Roman"/>
          <w:b w:val="false"/>
          <w:i w:val="false"/>
          <w:color w:val="000000"/>
          <w:sz w:val="28"/>
        </w:rPr>
        <w:t xml:space="preserve">
      Камераның есiгiн ашпас бұрын камера алдындағы бекеттiң бақылаушысы есiктегi желдеткiш арқылы сотталғандарға есiкке қарама-қарсы қабырғаға және кiретiн есiктен екi метрден алыс жерге сапқа тұруды талап етедi. Сотталғандардың осы әмiрдi орындағанына көз жеткiзгеннен кейiн камераның есiгi ашылады. </w:t>
      </w:r>
      <w:r>
        <w:br/>
      </w:r>
      <w:r>
        <w:rPr>
          <w:rFonts w:ascii="Times New Roman"/>
          <w:b w:val="false"/>
          <w:i w:val="false"/>
          <w:color w:val="000000"/>
          <w:sz w:val="28"/>
        </w:rPr>
        <w:t xml:space="preserve">
      Камераны ашу кезiнде ол есiктi иығымен тiреп тұрып жартылай ашады да, камерада ұсталушы адамдардың мiнез-құлқын мұқият бақылайды. Камераларды ашуға кемiнде 3 адам, ал түнгi уақытта камера алдындағы бекет бақылаушысын қосқанда 4 адам қатысулары керек. </w:t>
      </w:r>
      <w:r>
        <w:br/>
      </w:r>
      <w:r>
        <w:rPr>
          <w:rFonts w:ascii="Times New Roman"/>
          <w:b w:val="false"/>
          <w:i w:val="false"/>
          <w:color w:val="000000"/>
          <w:sz w:val="28"/>
        </w:rPr>
        <w:t xml:space="preserve">
      203. Сотталғандарды басқа камераларға ауыстыру үшiн орын ауыстырудың сипатына байланысты оларды бiр-бiрден немесе тобымен, немесе камерадағы барлық құрамымен, корпус бойынша аға қызметкердiң қатысуымен, орын ауыстыру туралы талон немесе орын ауыстыру тiзiмi негiзiнде шығарады. Бұл ретте қызметкерлердiң саны бiр адамға үшеуден келуi тиiс. </w:t>
      </w:r>
      <w:r>
        <w:br/>
      </w:r>
      <w:r>
        <w:rPr>
          <w:rFonts w:ascii="Times New Roman"/>
          <w:b w:val="false"/>
          <w:i w:val="false"/>
          <w:color w:val="000000"/>
          <w:sz w:val="28"/>
        </w:rPr>
        <w:t xml:space="preserve">
      204. Сотталғандар корпустық бөлiмшенiң шегiнде орналасқан дәрiгердiң қызмет бөлмесiне қабылдауға корпус бойынша аға қызметкердiң немесе резервтегi бақылаушының қатысуымен шығарылады. </w:t>
      </w:r>
      <w:r>
        <w:br/>
      </w:r>
      <w:r>
        <w:rPr>
          <w:rFonts w:ascii="Times New Roman"/>
          <w:b w:val="false"/>
          <w:i w:val="false"/>
          <w:color w:val="000000"/>
          <w:sz w:val="28"/>
        </w:rPr>
        <w:t xml:space="preserve">
      205. Түрмеден жөнелтiлуiне байланысты сотталғандарды камералардан медициналық бөлiмге, басшылыққа, туыстарымен кездесуге шығару кезекшi бақылауышының қатысуымен түрме бастығының жазбаша нұсқауы негiзiнде жүргiзiледi. </w:t>
      </w:r>
      <w:r>
        <w:br/>
      </w:r>
      <w:r>
        <w:rPr>
          <w:rFonts w:ascii="Times New Roman"/>
          <w:b w:val="false"/>
          <w:i w:val="false"/>
          <w:color w:val="000000"/>
          <w:sz w:val="28"/>
        </w:rPr>
        <w:t xml:space="preserve">
      206. Дәрiгердiң амбулаториялық қабылдауына, санитарлық өңдеуден өткiзу үшiн, серуенге шығару кезiнде сотталғандарға шығарудың мақсаты ескертiледi. Барлық қалған жағдайларда шығару және шақыру мақсаты оларға хабарланбайды, тек олардың қалай киiнуiне және өздерiмен бiрге не алуларына нұсқау берiледi. </w:t>
      </w:r>
      <w:r>
        <w:br/>
      </w:r>
      <w:r>
        <w:rPr>
          <w:rFonts w:ascii="Times New Roman"/>
          <w:b w:val="false"/>
          <w:i w:val="false"/>
          <w:color w:val="000000"/>
          <w:sz w:val="28"/>
        </w:rPr>
        <w:t xml:space="preserve">
      207. Сотталғандарды камерадан шығару бiр-бiрден немесе екеуден қатарға тұру арқылы жүзеге асырылады, ол кезде айдауылшы бақылаушы камера есiгiне қырынан тұрады. </w:t>
      </w:r>
      <w:r>
        <w:br/>
      </w:r>
      <w:r>
        <w:rPr>
          <w:rFonts w:ascii="Times New Roman"/>
          <w:b w:val="false"/>
          <w:i w:val="false"/>
          <w:color w:val="000000"/>
          <w:sz w:val="28"/>
        </w:rPr>
        <w:t xml:space="preserve">
      208. Бекет орналасқан жерде күзет орны арқылы өтуге құқығы жоқ адам пайда болған жағдайда бақылаушы оларды ұстайды және корпус бойынша аға қызметкерге хабарлайды. </w:t>
      </w:r>
      <w:r>
        <w:br/>
      </w:r>
      <w:r>
        <w:rPr>
          <w:rFonts w:ascii="Times New Roman"/>
          <w:b w:val="false"/>
          <w:i w:val="false"/>
          <w:color w:val="000000"/>
          <w:sz w:val="28"/>
        </w:rPr>
        <w:t xml:space="preserve">
      209. Бекетке тiкелей бастықтар мен түрменi тексерушi адамдар келген кезде бақылаушы мынадай нысан бойынша өзiн таныстырады, мысалы: "Полковник мырза, бекеттегi бақылаушы әдiлет прапорщигi Әмiрин". </w:t>
      </w:r>
    </w:p>
    <w:p>
      <w:pPr>
        <w:spacing w:after="0"/>
        <w:ind w:left="0"/>
        <w:jc w:val="left"/>
      </w:pPr>
      <w:r>
        <w:rPr>
          <w:rFonts w:ascii="Times New Roman"/>
          <w:b/>
          <w:i w:val="false"/>
          <w:color w:val="000000"/>
        </w:rPr>
        <w:t xml:space="preserve"> 4. Резервтiк топ бақылаушыларының жұмысын ұйымдастыру </w:t>
      </w:r>
    </w:p>
    <w:p>
      <w:pPr>
        <w:spacing w:after="0"/>
        <w:ind w:left="0"/>
        <w:jc w:val="both"/>
      </w:pPr>
      <w:r>
        <w:rPr>
          <w:rFonts w:ascii="Times New Roman"/>
          <w:b w:val="false"/>
          <w:i w:val="false"/>
          <w:color w:val="000000"/>
          <w:sz w:val="28"/>
        </w:rPr>
        <w:t xml:space="preserve">      210. Әрбiр кезекшi ауысымның құрамына бақылаушылардың резервтiк тобының қызметкерлерi бөлiнедi, ол күзет бойынша тәулiк сайынғы бұйрықта жарияланады және ТБКК қарамағында болады. Резервтiк топ бақылаушыларының сандық құрамы әрбiр ауысым үшiн қызмет өткеру көлемiне қарай айқындалады. </w:t>
      </w:r>
      <w:r>
        <w:br/>
      </w:r>
      <w:r>
        <w:rPr>
          <w:rFonts w:ascii="Times New Roman"/>
          <w:b w:val="false"/>
          <w:i w:val="false"/>
          <w:color w:val="000000"/>
          <w:sz w:val="28"/>
        </w:rPr>
        <w:t xml:space="preserve">
      211. Резервтiк топ бақылаушыларының басшылығына аға бақылаушы тағайындалады. </w:t>
      </w:r>
      <w:r>
        <w:br/>
      </w:r>
      <w:r>
        <w:rPr>
          <w:rFonts w:ascii="Times New Roman"/>
          <w:b w:val="false"/>
          <w:i w:val="false"/>
          <w:color w:val="000000"/>
          <w:sz w:val="28"/>
        </w:rPr>
        <w:t xml:space="preserve">
      Резервтiк топтың бақылаушылары: </w:t>
      </w:r>
      <w:r>
        <w:br/>
      </w:r>
      <w:r>
        <w:rPr>
          <w:rFonts w:ascii="Times New Roman"/>
          <w:b w:val="false"/>
          <w:i w:val="false"/>
          <w:color w:val="000000"/>
          <w:sz w:val="28"/>
        </w:rPr>
        <w:t xml:space="preserve">
      1) келген сотталғандарға тiнту жүргiзедi және жеке тiнту хаттамасын толтырады; </w:t>
      </w:r>
      <w:r>
        <w:br/>
      </w:r>
      <w:r>
        <w:rPr>
          <w:rFonts w:ascii="Times New Roman"/>
          <w:b w:val="false"/>
          <w:i w:val="false"/>
          <w:color w:val="000000"/>
          <w:sz w:val="28"/>
        </w:rPr>
        <w:t xml:space="preserve">
      2) сотталғандардың ақшаларын, бағалы қағаздарын түзеу мекемелерiнiң iшкi тәртiбiне сәйкес пайдалануға тыйым салынатын заттарын алып қою жөнiнде акт жасайды; </w:t>
      </w:r>
      <w:r>
        <w:br/>
      </w:r>
      <w:r>
        <w:rPr>
          <w:rFonts w:ascii="Times New Roman"/>
          <w:b w:val="false"/>
          <w:i w:val="false"/>
          <w:color w:val="000000"/>
          <w:sz w:val="28"/>
        </w:rPr>
        <w:t xml:space="preserve">
      3) жаңадан келген сотталғандардың құжаттарын ресiмдейдi, соның iшiнде анықтама карточкасын (51-қосымша) және камералық карточканы толтырады; </w:t>
      </w:r>
      <w:r>
        <w:br/>
      </w:r>
      <w:r>
        <w:rPr>
          <w:rFonts w:ascii="Times New Roman"/>
          <w:b w:val="false"/>
          <w:i w:val="false"/>
          <w:color w:val="000000"/>
          <w:sz w:val="28"/>
        </w:rPr>
        <w:t xml:space="preserve">
      4) сотталғандарды карантиннен дәрiгердiң медициналық қарауына және санитарлық өңдеуден өткiзуге шығаруды қамтамасыз етедi; </w:t>
      </w:r>
      <w:r>
        <w:br/>
      </w:r>
      <w:r>
        <w:rPr>
          <w:rFonts w:ascii="Times New Roman"/>
          <w:b w:val="false"/>
          <w:i w:val="false"/>
          <w:color w:val="000000"/>
          <w:sz w:val="28"/>
        </w:rPr>
        <w:t xml:space="preserve">
      5) сотталғандарды жөнелтуге әзiрлейдi, олардың жеке басына қажеттi заттарын бередi, тiнту және санитарлық өңдеу жүргiзедi, оларды маусымға сай киiмдермен қамтамасыз етедi; </w:t>
      </w:r>
      <w:r>
        <w:br/>
      </w:r>
      <w:r>
        <w:rPr>
          <w:rFonts w:ascii="Times New Roman"/>
          <w:b w:val="false"/>
          <w:i w:val="false"/>
          <w:color w:val="000000"/>
          <w:sz w:val="28"/>
        </w:rPr>
        <w:t xml:space="preserve">
      6) дабыл болған жағдайда бекет бақылаушыларына дереу көмек көрсетедi; </w:t>
      </w:r>
      <w:r>
        <w:br/>
      </w:r>
      <w:r>
        <w:rPr>
          <w:rFonts w:ascii="Times New Roman"/>
          <w:b w:val="false"/>
          <w:i w:val="false"/>
          <w:color w:val="000000"/>
          <w:sz w:val="28"/>
        </w:rPr>
        <w:t xml:space="preserve">
      7) тамақ iшу кезiнде және басқа да қажеттi жағдайларда бекет бақылаушыларын ауыстырады; </w:t>
      </w:r>
      <w:r>
        <w:br/>
      </w:r>
      <w:r>
        <w:rPr>
          <w:rFonts w:ascii="Times New Roman"/>
          <w:b w:val="false"/>
          <w:i w:val="false"/>
          <w:color w:val="000000"/>
          <w:sz w:val="28"/>
        </w:rPr>
        <w:t xml:space="preserve">
      8) камераларды тексеру кезiнде медициналық қызметкерлердi ертiп жүредi; </w:t>
      </w:r>
      <w:r>
        <w:br/>
      </w:r>
      <w:r>
        <w:rPr>
          <w:rFonts w:ascii="Times New Roman"/>
          <w:b w:val="false"/>
          <w:i w:val="false"/>
          <w:color w:val="000000"/>
          <w:sz w:val="28"/>
        </w:rPr>
        <w:t xml:space="preserve">
      9) ТБКК немесе оның орынбасарының нұсқауы бойынша камералардың бақылау техникалық тексерiсiне қатысады. </w:t>
      </w:r>
    </w:p>
    <w:p>
      <w:pPr>
        <w:spacing w:after="0"/>
        <w:ind w:left="0"/>
        <w:jc w:val="left"/>
      </w:pPr>
      <w:r>
        <w:rPr>
          <w:rFonts w:ascii="Times New Roman"/>
          <w:b/>
          <w:i w:val="false"/>
          <w:color w:val="000000"/>
        </w:rPr>
        <w:t xml:space="preserve"> 5. Ауысымдарды бөлу, кезекшiлiктi қабылдау және тапсыру </w:t>
      </w:r>
    </w:p>
    <w:p>
      <w:pPr>
        <w:spacing w:after="0"/>
        <w:ind w:left="0"/>
        <w:jc w:val="both"/>
      </w:pPr>
      <w:r>
        <w:rPr>
          <w:rFonts w:ascii="Times New Roman"/>
          <w:b w:val="false"/>
          <w:i w:val="false"/>
          <w:color w:val="000000"/>
          <w:sz w:val="28"/>
        </w:rPr>
        <w:t xml:space="preserve">      212. Ауысымдарды бөлу әкiмшiлiк корпусының осы мақсат үшiн арнайы бөлiнген қызмет бөлмесiнде өтедi. </w:t>
      </w:r>
      <w:r>
        <w:br/>
      </w:r>
      <w:r>
        <w:rPr>
          <w:rFonts w:ascii="Times New Roman"/>
          <w:b w:val="false"/>
          <w:i w:val="false"/>
          <w:color w:val="000000"/>
          <w:sz w:val="28"/>
        </w:rPr>
        <w:t xml:space="preserve">
      213. Бөлу үшiн кезекшi ауысымның жеке құрамы екi сапқа тұрғызылады: оң жақ қанатқа - корпус бойынша аға қызметкердiң бастауымен қадағалау жөнiндегi бақылаушылар, содан соң топтың аға қызметкерiнiң бастауымен резервтiк топтың бақылаушылары тұрғызылады. </w:t>
      </w:r>
      <w:r>
        <w:br/>
      </w:r>
      <w:r>
        <w:rPr>
          <w:rFonts w:ascii="Times New Roman"/>
          <w:b w:val="false"/>
          <w:i w:val="false"/>
          <w:color w:val="000000"/>
          <w:sz w:val="28"/>
        </w:rPr>
        <w:t xml:space="preserve">
      Кезектi ауысымды бөлуден жарты сағат бұрын сотталғандардың барлық қозғалыстары (серуенге шығару, моншаға, дәрiгерге апару және т.б.) жаңа ауысым кезекшiлiкке кiрiскен сәтке дейiн тоқтатылады. </w:t>
      </w:r>
      <w:r>
        <w:br/>
      </w:r>
      <w:r>
        <w:rPr>
          <w:rFonts w:ascii="Times New Roman"/>
          <w:b w:val="false"/>
          <w:i w:val="false"/>
          <w:color w:val="000000"/>
          <w:sz w:val="28"/>
        </w:rPr>
        <w:t xml:space="preserve">
      214. Қадағалау жөнiндегi бақылаушылар төмендегiдей тәртiппен ауыстырылады: </w:t>
      </w:r>
      <w:r>
        <w:br/>
      </w:r>
      <w:r>
        <w:rPr>
          <w:rFonts w:ascii="Times New Roman"/>
          <w:b w:val="false"/>
          <w:i w:val="false"/>
          <w:color w:val="000000"/>
          <w:sz w:val="28"/>
        </w:rPr>
        <w:t xml:space="preserve">
      1) кезекшiлiкке түсетiн ауысымның корпус бойынша аға қызметкерi қадағалау жөнiндегi бақылаушыларымен бiрге бұрынғы ауысымның корпус бойынша аға қызметкерiнiң қызмет бөлмесiне келiп, ауысымның келгенi туралы хабарлайды; </w:t>
      </w:r>
      <w:r>
        <w:br/>
      </w:r>
      <w:r>
        <w:rPr>
          <w:rFonts w:ascii="Times New Roman"/>
          <w:b w:val="false"/>
          <w:i w:val="false"/>
          <w:color w:val="000000"/>
          <w:sz w:val="28"/>
        </w:rPr>
        <w:t xml:space="preserve">
      2) кiрiсетiн және бұрынғы ауысымның корпус бойынша екi аға қызметкерi кiрiсетiн ауысымның бақылаушыларын бекеттер бойынша бөледi және қабылдау-тапсыруға кiрiсудi бұйырады. </w:t>
      </w:r>
      <w:r>
        <w:br/>
      </w:r>
      <w:r>
        <w:rPr>
          <w:rFonts w:ascii="Times New Roman"/>
          <w:b w:val="false"/>
          <w:i w:val="false"/>
          <w:color w:val="000000"/>
          <w:sz w:val="28"/>
        </w:rPr>
        <w:t xml:space="preserve">
      Бұл ретте, корпус бойынша аға қызметкер жаңа ауысымның әрбiр бақылаушысына бекет ведомосының бөлiнбеген бланкiсiн тапсырады. </w:t>
      </w:r>
      <w:r>
        <w:br/>
      </w:r>
      <w:r>
        <w:rPr>
          <w:rFonts w:ascii="Times New Roman"/>
          <w:b w:val="false"/>
          <w:i w:val="false"/>
          <w:color w:val="000000"/>
          <w:sz w:val="28"/>
        </w:rPr>
        <w:t xml:space="preserve">
      215. Бақылаушылардың камера алдындағы бекеттi қабылдау-тапсырулары сотталғандарды қабылдаудан басталады. Қабылдау болып өткен қозғалыстарды (келу, кету) ескере отырып, соңғы тексеру мәлiметтерi бойынша жүргiзiледi. </w:t>
      </w:r>
      <w:r>
        <w:br/>
      </w:r>
      <w:r>
        <w:rPr>
          <w:rFonts w:ascii="Times New Roman"/>
          <w:b w:val="false"/>
          <w:i w:val="false"/>
          <w:color w:val="000000"/>
          <w:sz w:val="28"/>
        </w:rPr>
        <w:t xml:space="preserve">
      Ауысымды тапсыратын және ауысымға кiрiсетiн бақылаушылар әр камера жөнiндегi нәтижелердi жеке өздерiнiң бекет ведомосiне көрсетедi. Барлық күзетiлетiн камераларды қабылдау аяқталған соң жаңа ауысымның камера алдындағы бекет бақылаушысы одан сотталғандарды қабылдауда ауысымды тапсырушы бақылаушының күзет ведомосiне қол қояды. </w:t>
      </w:r>
      <w:r>
        <w:br/>
      </w:r>
      <w:r>
        <w:rPr>
          <w:rFonts w:ascii="Times New Roman"/>
          <w:b w:val="false"/>
          <w:i w:val="false"/>
          <w:color w:val="000000"/>
          <w:sz w:val="28"/>
        </w:rPr>
        <w:t xml:space="preserve">
      216. Қабылдау кезiнде бекет жабдықтарының: белгi беру және байланыс құралдарының, құлыптардың, тиектердiң және "көзшелердiң", өртке қарсы құралдардың жарамдылығына тексеру жүргiзiледi. Бұдан соң тапсырушы ауысымның бақылаушысы кiрiсетiн ауысымның бақылаушысына камералардың кiлттерiн (күндiзгi уақытта) тапсырады және бекет қабылданды деп есептелiнедi. </w:t>
      </w:r>
      <w:r>
        <w:br/>
      </w:r>
      <w:r>
        <w:rPr>
          <w:rFonts w:ascii="Times New Roman"/>
          <w:b w:val="false"/>
          <w:i w:val="false"/>
          <w:color w:val="000000"/>
          <w:sz w:val="28"/>
        </w:rPr>
        <w:t xml:space="preserve">
      217. Егер бекеттi тапсырушы бақылаушының жекелеген сотталғандардың мiнез-құлықтарына қатысты ескертпелерi болса, ол бұл туралы күзетке жаңадан кiрiсушi бекет бақылаушысына хабарлауға мiндеттi. Ауысымды қабылдайтын бақылаушы бекеттегi құлыптардың, бекiткiш қондырғылардың, "көзшелердiң", белгi берулердiң ақаулары және басқа да кемшiлiктерi анықталған жағдайда бекеттiк ведомосқа жазады және өз ауысымының корпус бойынша аға қызметкерiне баяндайды. </w:t>
      </w:r>
      <w:r>
        <w:br/>
      </w:r>
      <w:r>
        <w:rPr>
          <w:rFonts w:ascii="Times New Roman"/>
          <w:b w:val="false"/>
          <w:i w:val="false"/>
          <w:color w:val="000000"/>
          <w:sz w:val="28"/>
        </w:rPr>
        <w:t xml:space="preserve">
      218. Бақылаушылардың кезекшiлiктi қабылдау-тапсырулары аяқталғаннан кейiн ауысымды қабылдаушы және тапсырушы корпус бойынша аға қызметкерлерi сотталғандардың сандық тексеруiн жүргiзiп, қабылдау-тапсыру барысында анықталған мәселелердi шешедi. </w:t>
      </w:r>
      <w:r>
        <w:br/>
      </w:r>
      <w:r>
        <w:rPr>
          <w:rFonts w:ascii="Times New Roman"/>
          <w:b w:val="false"/>
          <w:i w:val="false"/>
          <w:color w:val="000000"/>
          <w:sz w:val="28"/>
        </w:rPr>
        <w:t xml:space="preserve">
      Сотталғандарды сандық тексеру мынадай тәртiппен жүргiзiледi: </w:t>
      </w:r>
      <w:r>
        <w:br/>
      </w:r>
      <w:r>
        <w:rPr>
          <w:rFonts w:ascii="Times New Roman"/>
          <w:b w:val="false"/>
          <w:i w:val="false"/>
          <w:color w:val="000000"/>
          <w:sz w:val="28"/>
        </w:rPr>
        <w:t xml:space="preserve">
      1) корпус бойынша аға қызметкер камераның есiгiн ашады және барлықтарына бiр, екi немесе одан да көп сапқа тұруды ұсынады, камераға кiредi және сан бойынша тексередi. Сапқа тұру кезiнде саптың шетiнен камера есiгiне дейiн кемiнде 2 метр арақашықтық қалуы тиiс; </w:t>
      </w:r>
      <w:r>
        <w:br/>
      </w:r>
      <w:r>
        <w:rPr>
          <w:rFonts w:ascii="Times New Roman"/>
          <w:b w:val="false"/>
          <w:i w:val="false"/>
          <w:color w:val="000000"/>
          <w:sz w:val="28"/>
        </w:rPr>
        <w:t xml:space="preserve">
      2) егер ауысым кезекшiлiкке түнде кiрiсетiн болса, онда аз орындық камераларда сотталғандарды санау есiк желдеткiшi арқылы жүргiзiледi, ал жалпы камералардағы қозғалысты (бекет бойынша ведомосiн) есепке ала отырып, соңғы тексеру деректерi бойынша жүргiзедi. </w:t>
      </w:r>
      <w:r>
        <w:br/>
      </w:r>
      <w:r>
        <w:rPr>
          <w:rFonts w:ascii="Times New Roman"/>
          <w:b w:val="false"/>
          <w:i w:val="false"/>
          <w:color w:val="000000"/>
          <w:sz w:val="28"/>
        </w:rPr>
        <w:t xml:space="preserve">
      Камералардың есiктерiн 202-тармақта көрсетiлген барлық сақтандыру шараларын ескере отырып ашу қажет. </w:t>
      </w:r>
      <w:r>
        <w:br/>
      </w:r>
      <w:r>
        <w:rPr>
          <w:rFonts w:ascii="Times New Roman"/>
          <w:b w:val="false"/>
          <w:i w:val="false"/>
          <w:color w:val="000000"/>
          <w:sz w:val="28"/>
        </w:rPr>
        <w:t xml:space="preserve">
      Корпустық бөлiмшелер бойынша сотталғандарды санау нәтижесi тексеру анықтамасына (52-қосымша) енгiзiледi. </w:t>
      </w:r>
      <w:r>
        <w:br/>
      </w:r>
      <w:r>
        <w:rPr>
          <w:rFonts w:ascii="Times New Roman"/>
          <w:b w:val="false"/>
          <w:i w:val="false"/>
          <w:color w:val="000000"/>
          <w:sz w:val="28"/>
        </w:rPr>
        <w:t xml:space="preserve">
      219. Бұрынғы ауысымның бақылаушылары бекеттi тапсырғаннан кейiн бекет ведомосiн корпус бойынша аға қызметкерге тапсырады және өз ауысымының ТБКК немесе оның орынбасарының рұқсатымен кезекшiлiктен кетедi. </w:t>
      </w:r>
      <w:r>
        <w:br/>
      </w:r>
      <w:r>
        <w:rPr>
          <w:rFonts w:ascii="Times New Roman"/>
          <w:b w:val="false"/>
          <w:i w:val="false"/>
          <w:color w:val="000000"/>
          <w:sz w:val="28"/>
        </w:rPr>
        <w:t xml:space="preserve">
      220. Бақылаушылардың бекеттi қабылдау-тапсырулары және сотталғандарды тексеру аяқталғаннан соң корпус бойынша аға қызметкерлердiң кезекшiлiктi қабылдау-тапсырулары төмендегiдей тәртiппен жүргiзiледi: </w:t>
      </w:r>
      <w:r>
        <w:br/>
      </w:r>
      <w:r>
        <w:rPr>
          <w:rFonts w:ascii="Times New Roman"/>
          <w:b w:val="false"/>
          <w:i w:val="false"/>
          <w:color w:val="000000"/>
          <w:sz w:val="28"/>
        </w:rPr>
        <w:t xml:space="preserve">
      1) тапсырушы және қабылдаушы ауысымдардың корпус бойынша аға қызметкерлерi корпус бөлiмшелерi бойынша өткiзiлген сандық тексеру нәтижелерiн камералық картотекадағы деректермен салыстырады және корпустық бөлiмше бойынша кезекшiлiк кiтабына жазады; </w:t>
      </w:r>
      <w:r>
        <w:br/>
      </w:r>
      <w:r>
        <w:rPr>
          <w:rFonts w:ascii="Times New Roman"/>
          <w:b w:val="false"/>
          <w:i w:val="false"/>
          <w:color w:val="000000"/>
          <w:sz w:val="28"/>
        </w:rPr>
        <w:t xml:space="preserve">
      2) егер уақытша болмаған сотталғандар болса, онда бұл туралы корпустық бөлiмше бойынша кезекшiлiк кiтабында көрсетiледi; </w:t>
      </w:r>
      <w:r>
        <w:br/>
      </w:r>
      <w:r>
        <w:rPr>
          <w:rFonts w:ascii="Times New Roman"/>
          <w:b w:val="false"/>
          <w:i w:val="false"/>
          <w:color w:val="000000"/>
          <w:sz w:val="28"/>
        </w:rPr>
        <w:t xml:space="preserve">
      3) сотталғандарды дәрiгерге, басшылыққа және тағы басқа да шақыру (53-қосымша) жөнiндегi талаптарды бұрынғы ауысымның корпус бойынша аға қызметкерi кезекшiлiкке кiрiсетiн корпус бойынша аға қызметкерге тапсырады; </w:t>
      </w:r>
      <w:r>
        <w:br/>
      </w:r>
      <w:r>
        <w:rPr>
          <w:rFonts w:ascii="Times New Roman"/>
          <w:b w:val="false"/>
          <w:i w:val="false"/>
          <w:color w:val="000000"/>
          <w:sz w:val="28"/>
        </w:rPr>
        <w:t xml:space="preserve">
      4) егер қабылдау-тапсыру кезiнде бекеттерде немесе корпустық бөлiмшелерде ақаулар анықталса бұл туралы да корпустық бөлiмше бойынша кезекшiлiк кiтабында көрсетiледi; </w:t>
      </w:r>
      <w:r>
        <w:br/>
      </w:r>
      <w:r>
        <w:rPr>
          <w:rFonts w:ascii="Times New Roman"/>
          <w:b w:val="false"/>
          <w:i w:val="false"/>
          <w:color w:val="000000"/>
          <w:sz w:val="28"/>
        </w:rPr>
        <w:t xml:space="preserve">
      5) бұрынғы ауысымның корпус бойынша аға қызметкерi қызметке кiрiсетiн ауысымның корпус бойынша аға қызметкерiне корпустық бөлiмшеге немесе режiмдiк корпусқа кiретiн есiктiң кiлтiн және жабдықтарды тапсырады. </w:t>
      </w:r>
      <w:r>
        <w:br/>
      </w:r>
      <w:r>
        <w:rPr>
          <w:rFonts w:ascii="Times New Roman"/>
          <w:b w:val="false"/>
          <w:i w:val="false"/>
          <w:color w:val="000000"/>
          <w:sz w:val="28"/>
        </w:rPr>
        <w:t xml:space="preserve">
      Корпус бойынша екi аға қызметкер де корпустық бөлiмше бойынша кезекшiлiк кiтабына қол қояды және осы сәттен бастап кезекшiлiк қабылданды деп есептелiнедi. </w:t>
      </w:r>
      <w:r>
        <w:br/>
      </w:r>
      <w:r>
        <w:rPr>
          <w:rFonts w:ascii="Times New Roman"/>
          <w:b w:val="false"/>
          <w:i w:val="false"/>
          <w:color w:val="000000"/>
          <w:sz w:val="28"/>
        </w:rPr>
        <w:t xml:space="preserve">
      Кезекшiлiктi қабылдап-тапсырған соң корпус бойынша аға қызметкерлер сотталғандарды қабылдау-тапсыру туралы, корпустық бөлiмшелердегi сандық тексерулердiң нәтижелерi туралы тексеру анықтамасына қол қояды. Анықтамаға тапсырушы ауысымның бекет ведомосы қоса берiледi. Бұдан кейiн корпус бойынша екi аға қызметкер кезекшiлiктi қабылдау-тапсыру туралы және табылған ақаулар туралы өз ауысымының ТБКК баяндайды. Тексеру анықтамасын бекет ведомосiмен бiрге бұрынғы ауысымның корпус бойынша аға қызметкерi өз ауысымының ТБКК тапсырады. </w:t>
      </w:r>
      <w:r>
        <w:br/>
      </w:r>
      <w:r>
        <w:rPr>
          <w:rFonts w:ascii="Times New Roman"/>
          <w:b w:val="false"/>
          <w:i w:val="false"/>
          <w:color w:val="000000"/>
          <w:sz w:val="28"/>
        </w:rPr>
        <w:t xml:space="preserve">
      Тексеру анықтамасы посты ведомосiмен бiрге тәулiк ведомосына тiркеледi. </w:t>
      </w:r>
      <w:r>
        <w:br/>
      </w:r>
      <w:r>
        <w:rPr>
          <w:rFonts w:ascii="Times New Roman"/>
          <w:b w:val="false"/>
          <w:i w:val="false"/>
          <w:color w:val="000000"/>
          <w:sz w:val="28"/>
        </w:rPr>
        <w:t xml:space="preserve">
      221. Егер қабылдау және тапсыру сәтiнде камерадан шығарылған сотталғандар басқа үй-жайларда болған болса, онда оларды қабылдау және тапсыру корпустық бөлiмшелердегi сияқты бекет ведомосi бойынша жүргiзiледi. </w:t>
      </w:r>
      <w:r>
        <w:br/>
      </w:r>
      <w:r>
        <w:rPr>
          <w:rFonts w:ascii="Times New Roman"/>
          <w:b w:val="false"/>
          <w:i w:val="false"/>
          <w:color w:val="000000"/>
          <w:sz w:val="28"/>
        </w:rPr>
        <w:t xml:space="preserve">
      222. Жаңа ауысымның ТБКК таратудан кезекшi бөлмеге келiп және кезекшiлiктi қабылдауға кiрiседi. Сотталғандардың сандық мәлiметi корпустық бөлiмшелер бойынша тексеру анықтамаларының негiзiнде сотталғандардың санын тексеру журналына жазылады және олардың жалпы есебi жүргiзiледi. </w:t>
      </w:r>
      <w:r>
        <w:br/>
      </w:r>
      <w:r>
        <w:rPr>
          <w:rFonts w:ascii="Times New Roman"/>
          <w:b w:val="false"/>
          <w:i w:val="false"/>
          <w:color w:val="000000"/>
          <w:sz w:val="28"/>
        </w:rPr>
        <w:t xml:space="preserve">
      Егер санақ нәтижесiнде түрмедегi сотталғандардың сандық құрамы расталса, тапсырушы және қабылдаушы ауысымдардың ТБКК кезекшiлiктi қабылдау-тапсыру баянаттарының журналына қол қояды. </w:t>
      </w:r>
      <w:r>
        <w:br/>
      </w:r>
      <w:r>
        <w:rPr>
          <w:rFonts w:ascii="Times New Roman"/>
          <w:b w:val="false"/>
          <w:i w:val="false"/>
          <w:color w:val="000000"/>
          <w:sz w:val="28"/>
        </w:rPr>
        <w:t xml:space="preserve">
      Деректерде алшақтық болған жағдайда бұл туралы түрме бастығына баяндалады және дереу қайталама санақ жүргiзiледi. </w:t>
      </w:r>
      <w:r>
        <w:br/>
      </w:r>
      <w:r>
        <w:rPr>
          <w:rFonts w:ascii="Times New Roman"/>
          <w:b w:val="false"/>
          <w:i w:val="false"/>
          <w:color w:val="000000"/>
          <w:sz w:val="28"/>
        </w:rPr>
        <w:t xml:space="preserve">
      223. Ауысымға түсетiн ТБКК: </w:t>
      </w:r>
      <w:r>
        <w:br/>
      </w:r>
      <w:r>
        <w:rPr>
          <w:rFonts w:ascii="Times New Roman"/>
          <w:b w:val="false"/>
          <w:i w:val="false"/>
          <w:color w:val="000000"/>
          <w:sz w:val="28"/>
        </w:rPr>
        <w:t xml:space="preserve">
      1) арнайы құралдар мен кiлттердi; </w:t>
      </w:r>
      <w:r>
        <w:br/>
      </w:r>
      <w:r>
        <w:rPr>
          <w:rFonts w:ascii="Times New Roman"/>
          <w:b w:val="false"/>
          <w:i w:val="false"/>
          <w:color w:val="000000"/>
          <w:sz w:val="28"/>
        </w:rPr>
        <w:t xml:space="preserve">
      2) белгi беру және байланыс құралдарын; </w:t>
      </w:r>
      <w:r>
        <w:br/>
      </w:r>
      <w:r>
        <w:rPr>
          <w:rFonts w:ascii="Times New Roman"/>
          <w:b w:val="false"/>
          <w:i w:val="false"/>
          <w:color w:val="000000"/>
          <w:sz w:val="28"/>
        </w:rPr>
        <w:t xml:space="preserve">
      3) Осы Нұсқаулықта көзделген құжаттарды; </w:t>
      </w:r>
      <w:r>
        <w:br/>
      </w:r>
      <w:r>
        <w:rPr>
          <w:rFonts w:ascii="Times New Roman"/>
          <w:b w:val="false"/>
          <w:i w:val="false"/>
          <w:color w:val="000000"/>
          <w:sz w:val="28"/>
        </w:rPr>
        <w:t xml:space="preserve">
      4) арнайы кiлттердiң резервтiк қорын; </w:t>
      </w:r>
      <w:r>
        <w:br/>
      </w:r>
      <w:r>
        <w:rPr>
          <w:rFonts w:ascii="Times New Roman"/>
          <w:b w:val="false"/>
          <w:i w:val="false"/>
          <w:color w:val="000000"/>
          <w:sz w:val="28"/>
        </w:rPr>
        <w:t xml:space="preserve">
      5) кезекшiлiк бөлмесiнiң жабдықтарын қабылдайды. </w:t>
      </w:r>
      <w:r>
        <w:br/>
      </w:r>
      <w:r>
        <w:rPr>
          <w:rFonts w:ascii="Times New Roman"/>
          <w:b w:val="false"/>
          <w:i w:val="false"/>
          <w:color w:val="000000"/>
          <w:sz w:val="28"/>
        </w:rPr>
        <w:t xml:space="preserve">
      Қабылдау-тапсыру хаттамасы журналына қажеттi жазбаларды жазған соң екi ТБКК де оған қол қояды. Осы сәттен бастап түрме бойынша кезекшiлiк тапсырылды және қабылданды деп есептелiнедi. </w:t>
      </w:r>
      <w:r>
        <w:br/>
      </w:r>
      <w:r>
        <w:rPr>
          <w:rFonts w:ascii="Times New Roman"/>
          <w:b w:val="false"/>
          <w:i w:val="false"/>
          <w:color w:val="000000"/>
          <w:sz w:val="28"/>
        </w:rPr>
        <w:t xml:space="preserve">
      224. Кезекшiлiктiң қабылданғаны және тапсырылғаны туралы тапсырушы және қабылдаушы ауысымның ТБКК түрме бастығына баяндайды. Бұл ретте, ТБКК кезекшiлiктi тапсырушы түрмедегi жағдай туралы, кезекшiлiктi қабылдаушы ауысымды қызметке бөлу және кезекшiлiктi қабылдау кезiнде анықталған кемшiлiктер туралы ТБКК-ге баяндайды. </w:t>
      </w:r>
      <w:r>
        <w:br/>
      </w:r>
      <w:r>
        <w:rPr>
          <w:rFonts w:ascii="Times New Roman"/>
          <w:b w:val="false"/>
          <w:i w:val="false"/>
          <w:color w:val="000000"/>
          <w:sz w:val="28"/>
        </w:rPr>
        <w:t xml:space="preserve">
      225. ТБКК түрме бойынша кезекшiлiктi қабылдау-тапсыру журналын, ал корпус бойынша аға қызметкер корпустық бөлiмше бойынша кезекшiлiк журналын жүргiзедi. Бұл журналдар нөмiрленедi, тiгiледi, мөрмен мөрленедi, қолдары қойылады. Онда жазбалар хронологиялық тәртiппен орындалады. </w:t>
      </w:r>
    </w:p>
    <w:p>
      <w:pPr>
        <w:spacing w:after="0"/>
        <w:ind w:left="0"/>
        <w:jc w:val="left"/>
      </w:pPr>
      <w:r>
        <w:rPr>
          <w:rFonts w:ascii="Times New Roman"/>
          <w:b/>
          <w:i w:val="false"/>
          <w:color w:val="000000"/>
        </w:rPr>
        <w:t xml:space="preserve"> 6. Режiм бөлiмiнiң жеке құрамының қызмет өткеруiн </w:t>
      </w:r>
      <w:r>
        <w:br/>
      </w:r>
      <w:r>
        <w:rPr>
          <w:rFonts w:ascii="Times New Roman"/>
          <w:b/>
          <w:i w:val="false"/>
          <w:color w:val="000000"/>
        </w:rPr>
        <w:t xml:space="preserve">
ұйымдастыру </w:t>
      </w:r>
    </w:p>
    <w:p>
      <w:pPr>
        <w:spacing w:after="0"/>
        <w:ind w:left="0"/>
        <w:jc w:val="both"/>
      </w:pPr>
      <w:r>
        <w:rPr>
          <w:rFonts w:ascii="Times New Roman"/>
          <w:b w:val="false"/>
          <w:i w:val="false"/>
          <w:color w:val="000000"/>
          <w:sz w:val="28"/>
        </w:rPr>
        <w:t xml:space="preserve">      226. Режiм бөлiмi бақылаушыларына басшылық жасау осы бөлiмнiң бастығына, ал бұл лауазым штатта көзделмеген мекемелерде режiм бөлiмiнiң аға маман - аға инспекторына жүктеледi. </w:t>
      </w:r>
      <w:r>
        <w:br/>
      </w:r>
      <w:r>
        <w:rPr>
          <w:rFonts w:ascii="Times New Roman"/>
          <w:b w:val="false"/>
          <w:i w:val="false"/>
          <w:color w:val="000000"/>
          <w:sz w:val="28"/>
        </w:rPr>
        <w:t xml:space="preserve">
      Режiм бөлiмiнiң құрамына күндiзгi ауысымның бақылаушылары, ИТКҚ қызмет көрсету, белгi беру және байланыс жөнiндегi инспектор-инженер (техник) кiредi. </w:t>
      </w:r>
      <w:r>
        <w:br/>
      </w:r>
      <w:r>
        <w:rPr>
          <w:rFonts w:ascii="Times New Roman"/>
          <w:b w:val="false"/>
          <w:i w:val="false"/>
          <w:color w:val="000000"/>
          <w:sz w:val="28"/>
        </w:rPr>
        <w:t xml:space="preserve">
      227. Режiм бөлiмi: </w:t>
      </w:r>
      <w:r>
        <w:br/>
      </w:r>
      <w:r>
        <w:rPr>
          <w:rFonts w:ascii="Times New Roman"/>
          <w:b w:val="false"/>
          <w:i w:val="false"/>
          <w:color w:val="000000"/>
          <w:sz w:val="28"/>
        </w:rPr>
        <w:t xml:space="preserve">
      1) камераларды және сотталғандарды тiнтудi, техникалық қарауларды жүзеге асыруды; </w:t>
      </w:r>
      <w:r>
        <w:br/>
      </w:r>
      <w:r>
        <w:rPr>
          <w:rFonts w:ascii="Times New Roman"/>
          <w:b w:val="false"/>
          <w:i w:val="false"/>
          <w:color w:val="000000"/>
          <w:sz w:val="28"/>
        </w:rPr>
        <w:t xml:space="preserve">
      2) тәртiп бұзушылықтардың алдын алуды, ұстау тәртiбiн бұзушыларды тексерудi; </w:t>
      </w:r>
      <w:r>
        <w:br/>
      </w:r>
      <w:r>
        <w:rPr>
          <w:rFonts w:ascii="Times New Roman"/>
          <w:b w:val="false"/>
          <w:i w:val="false"/>
          <w:color w:val="000000"/>
          <w:sz w:val="28"/>
        </w:rPr>
        <w:t xml:space="preserve">
      3) сотталғандарды серуенге шығаруды, санитарлық өңдеуден өткiзудi, дәрiгер бөлмесiне, түрме әкiмшiлiгiне, туысқандарымен немесе өзге де адамдармен кездесуге, сондай-ақ шаруашылық жұмыстарға апаруды; </w:t>
      </w:r>
      <w:r>
        <w:br/>
      </w:r>
      <w:r>
        <w:rPr>
          <w:rFonts w:ascii="Times New Roman"/>
          <w:b w:val="false"/>
          <w:i w:val="false"/>
          <w:color w:val="000000"/>
          <w:sz w:val="28"/>
        </w:rPr>
        <w:t xml:space="preserve">
      4) сәлемдемелердi, сәлем-саухаттарды қабылдауды және сотталғандар үшiн дүкеннен тамақ өнiмдерi мен бiрiншi кезекте қажет заттарды сатып алуды; </w:t>
      </w:r>
      <w:r>
        <w:br/>
      </w:r>
      <w:r>
        <w:rPr>
          <w:rFonts w:ascii="Times New Roman"/>
          <w:b w:val="false"/>
          <w:i w:val="false"/>
          <w:color w:val="000000"/>
          <w:sz w:val="28"/>
        </w:rPr>
        <w:t xml:space="preserve">
      5) түрмеге кiруге арналған бiр жолғы және тұрақты рұқсат қағаздарын берудi; </w:t>
      </w:r>
      <w:r>
        <w:br/>
      </w:r>
      <w:r>
        <w:rPr>
          <w:rFonts w:ascii="Times New Roman"/>
          <w:b w:val="false"/>
          <w:i w:val="false"/>
          <w:color w:val="000000"/>
          <w:sz w:val="28"/>
        </w:rPr>
        <w:t xml:space="preserve">
      6) арнайы құралдарды, сондай-ақ өткiр кескiш және басқа да аспаптарды есепке алуды, сақтауды; </w:t>
      </w:r>
      <w:r>
        <w:br/>
      </w:r>
      <w:r>
        <w:rPr>
          <w:rFonts w:ascii="Times New Roman"/>
          <w:b w:val="false"/>
          <w:i w:val="false"/>
          <w:color w:val="000000"/>
          <w:sz w:val="28"/>
        </w:rPr>
        <w:t xml:space="preserve">
      7) тиiстi жабдықтарды және ИТКҚ, белгi беру және байланыс құралдарын пайдалануды; </w:t>
      </w:r>
      <w:r>
        <w:br/>
      </w:r>
      <w:r>
        <w:rPr>
          <w:rFonts w:ascii="Times New Roman"/>
          <w:b w:val="false"/>
          <w:i w:val="false"/>
          <w:color w:val="000000"/>
          <w:sz w:val="28"/>
        </w:rPr>
        <w:t xml:space="preserve">
      8) режiм аумағын қар мен қоқыстан дер кезiнде тазалауды қамтамасыз етедi. </w:t>
      </w:r>
      <w:r>
        <w:br/>
      </w:r>
      <w:r>
        <w:rPr>
          <w:rFonts w:ascii="Times New Roman"/>
          <w:b w:val="false"/>
          <w:i w:val="false"/>
          <w:color w:val="000000"/>
          <w:sz w:val="28"/>
        </w:rPr>
        <w:t xml:space="preserve">
      228. Режiм бөлiмiнiң қызметкерлерiн, соның iшiнде бақылаушыларды жұмыс учаскелерi бойынша орналастыруды, қызмет өткеру тәртiбiн, жұмыс күнiнiң басталуы мен аяқталуын, түскi үзiлiстiң уақыты мен ұзақтығын, әр топ пен жекелеген қызметкерлердiң өзара ауысуын түрме бастығы анықтайды. Бұл ретте, бiр топтың немесе бiр қызметкердiң екi-үш жұмыс учаскесiне қызмет көрсетуiне рұқсат берiледi. Егер қандай бiр жұмысты атқаруға екi және одан да көп қызметкер бөлiнсе, олардың бiреуi топтың аға қызметкерi болып тағайындалады. </w:t>
      </w:r>
      <w:r>
        <w:br/>
      </w:r>
      <w:r>
        <w:rPr>
          <w:rFonts w:ascii="Times New Roman"/>
          <w:b w:val="false"/>
          <w:i w:val="false"/>
          <w:color w:val="000000"/>
          <w:sz w:val="28"/>
        </w:rPr>
        <w:t xml:space="preserve">
      229. Сотталғандарды серуенге шығаруды төмендегiдей әдiстердiң бiрiмен белгiленген кесте бойынша бақылаушылар тобы қамтамасыз етедi: </w:t>
      </w:r>
      <w:r>
        <w:br/>
      </w:r>
      <w:r>
        <w:rPr>
          <w:rFonts w:ascii="Times New Roman"/>
          <w:b w:val="false"/>
          <w:i w:val="false"/>
          <w:color w:val="000000"/>
          <w:sz w:val="28"/>
        </w:rPr>
        <w:t xml:space="preserve">
      1) бақылаушылар сотталғандарды серуендеу ауласына шығарады, оларды қадағалайды және серуендеу аяқталған соң камераға керi әкеледi; </w:t>
      </w:r>
      <w:r>
        <w:br/>
      </w:r>
      <w:r>
        <w:rPr>
          <w:rFonts w:ascii="Times New Roman"/>
          <w:b w:val="false"/>
          <w:i w:val="false"/>
          <w:color w:val="000000"/>
          <w:sz w:val="28"/>
        </w:rPr>
        <w:t xml:space="preserve">
      2) топтағы бақылаушылардың бiр бөлiгi немесе бiр бақылаушы серуендеп жүрген сотталғандарға үзiлiссiз бақылау жасайды, басқасы - оларды камерадан серуендеу ауласына шығарады және керi айдап әкеледi. </w:t>
      </w:r>
      <w:r>
        <w:br/>
      </w:r>
      <w:r>
        <w:rPr>
          <w:rFonts w:ascii="Times New Roman"/>
          <w:b w:val="false"/>
          <w:i w:val="false"/>
          <w:color w:val="000000"/>
          <w:sz w:val="28"/>
        </w:rPr>
        <w:t xml:space="preserve">
      230. Серуендеу ауласында сотталғандардың мiнез-құлқын серуендеу ауласынан жоғарырақ орналасқан арнайы орындағы бақылаушы қадағалайды. Жекелеген жағдайларда бақылаушы серуендеу ауласының дәлiзiнде тұрып, есiктен қарайтын "көзше" арқылы қадағалайды. </w:t>
      </w:r>
      <w:r>
        <w:br/>
      </w:r>
      <w:r>
        <w:rPr>
          <w:rFonts w:ascii="Times New Roman"/>
          <w:b w:val="false"/>
          <w:i w:val="false"/>
          <w:color w:val="000000"/>
          <w:sz w:val="28"/>
        </w:rPr>
        <w:t xml:space="preserve">
      231. Серуендеуге шығаруды жүзеге асырушы бақылаушылар: </w:t>
      </w:r>
      <w:r>
        <w:br/>
      </w:r>
      <w:r>
        <w:rPr>
          <w:rFonts w:ascii="Times New Roman"/>
          <w:b w:val="false"/>
          <w:i w:val="false"/>
          <w:color w:val="000000"/>
          <w:sz w:val="28"/>
        </w:rPr>
        <w:t xml:space="preserve">
      1) режiм аумағы мен дәлiз бойынша қозғалу ережелерiн қамтамасыз етуге, сотталғандарды жүру жолында және серуендеу ауласында қадағалаусыз қалдырмауға; </w:t>
      </w:r>
      <w:r>
        <w:br/>
      </w:r>
      <w:r>
        <w:rPr>
          <w:rFonts w:ascii="Times New Roman"/>
          <w:b w:val="false"/>
          <w:i w:val="false"/>
          <w:color w:val="000000"/>
          <w:sz w:val="28"/>
        </w:rPr>
        <w:t xml:space="preserve">
      2) әр камерадағы сотталғандарды әкеткен соң серуендеу ауласын тексеруге мiндеттi. </w:t>
      </w:r>
      <w:r>
        <w:br/>
      </w:r>
      <w:r>
        <w:rPr>
          <w:rFonts w:ascii="Times New Roman"/>
          <w:b w:val="false"/>
          <w:i w:val="false"/>
          <w:color w:val="000000"/>
          <w:sz w:val="28"/>
        </w:rPr>
        <w:t xml:space="preserve">
      Серуендеу ауласынан табылған заттар немесе жазбалар баянат берiле отырып, жедел бөлiмге тапсырылады. </w:t>
      </w:r>
      <w:r>
        <w:br/>
      </w:r>
      <w:r>
        <w:rPr>
          <w:rFonts w:ascii="Times New Roman"/>
          <w:b w:val="false"/>
          <w:i w:val="false"/>
          <w:color w:val="000000"/>
          <w:sz w:val="28"/>
        </w:rPr>
        <w:t xml:space="preserve">
      232. Санитарлық өңдеу жүргiзуге апару үшiн санитарлық өңдеу жүргiзу күнiне тағайындалған уақытша немесе тұрақты бақылаушылар құрамы бөлiнедi. Осы бақылаушылар тобы сотталғандарды камерадан санитарлық өткiзу пунктiне және керi қарай айдауылдауды, сондай-ақ санитарлық тазалау кезiнде оларды бақылауды қамтамасыз етедi. </w:t>
      </w:r>
      <w:r>
        <w:br/>
      </w:r>
      <w:r>
        <w:rPr>
          <w:rFonts w:ascii="Times New Roman"/>
          <w:b w:val="false"/>
          <w:i w:val="false"/>
          <w:color w:val="000000"/>
          <w:sz w:val="28"/>
        </w:rPr>
        <w:t xml:space="preserve">
      233. Санитарлық тазалаудан өткiзуге апаруды жүзеге асырушы бақылаушылар медициналық бөлiм бастығының немесе кезекшi медициналық қызметкердiң нұсқауын орындайды. </w:t>
      </w:r>
      <w:r>
        <w:br/>
      </w:r>
      <w:r>
        <w:rPr>
          <w:rFonts w:ascii="Times New Roman"/>
          <w:b w:val="false"/>
          <w:i w:val="false"/>
          <w:color w:val="000000"/>
          <w:sz w:val="28"/>
        </w:rPr>
        <w:t xml:space="preserve">
      Олар: </w:t>
      </w:r>
      <w:r>
        <w:br/>
      </w:r>
      <w:r>
        <w:rPr>
          <w:rFonts w:ascii="Times New Roman"/>
          <w:b w:val="false"/>
          <w:i w:val="false"/>
          <w:color w:val="000000"/>
          <w:sz w:val="28"/>
        </w:rPr>
        <w:t xml:space="preserve">
      1) камерадан шығару тәртiбiн және дәлiзбен аумақта жүрiп-тұру ережесiн қамтамасыз етуге; </w:t>
      </w:r>
      <w:r>
        <w:br/>
      </w:r>
      <w:r>
        <w:rPr>
          <w:rFonts w:ascii="Times New Roman"/>
          <w:b w:val="false"/>
          <w:i w:val="false"/>
          <w:color w:val="000000"/>
          <w:sz w:val="28"/>
        </w:rPr>
        <w:t xml:space="preserve">
      2) әр камерадағы сотталғандарды санитарлық тазалаудан өткiзу аяқталған соң санитарлық тазалаудан өткiзудi жүргiзетiн барлық үй-жайларда тексеру жүргiзуге мiндеттi. Тексеру кезiнде табылған қандай да бiр заттар немесе жазбалар баянат берiле отырып, жедел бөлiмге тапсырылады. </w:t>
      </w:r>
      <w:r>
        <w:br/>
      </w:r>
      <w:r>
        <w:rPr>
          <w:rFonts w:ascii="Times New Roman"/>
          <w:b w:val="false"/>
          <w:i w:val="false"/>
          <w:color w:val="000000"/>
          <w:sz w:val="28"/>
        </w:rPr>
        <w:t xml:space="preserve">
      234. Камераларға техникалық қарау және камералар мен оларда ұсталушы адамдарға жоспарлы тiнту жүргiзуi үшiн режiм бөлiмi құрамынан неғұрлым тәжiрибелi бақылаушылар бөлiнедi. </w:t>
      </w:r>
      <w:r>
        <w:br/>
      </w:r>
      <w:r>
        <w:rPr>
          <w:rFonts w:ascii="Times New Roman"/>
          <w:b w:val="false"/>
          <w:i w:val="false"/>
          <w:color w:val="000000"/>
          <w:sz w:val="28"/>
        </w:rPr>
        <w:t xml:space="preserve">
      Әрбiр камераны техникалық қарау күн сайын онда сотталғандар жоқ кезде жүргiзiледi, ол үшiн оларды серуендеуге, санитарлық тазалаудан өткiзуге, жұмысқа алып кеткен уақыт пайдаланылады. </w:t>
      </w:r>
      <w:r>
        <w:br/>
      </w:r>
      <w:r>
        <w:rPr>
          <w:rFonts w:ascii="Times New Roman"/>
          <w:b w:val="false"/>
          <w:i w:val="false"/>
          <w:color w:val="000000"/>
          <w:sz w:val="28"/>
        </w:rPr>
        <w:t xml:space="preserve">
      Қарау жүргiзу кезiнде терезе торлар, жалюздер, қабырғалар, едендер, төбелер мұқият тексерiледi, сондай-ақ кереуеттер, үстелдер, орындықтар, қол жуғыштардың бекiткiштерi, санитарлық-техникалық және су жүретiн құбырлар тексерiледi. Қашуға дайындықты көрсететiн белгiлер: төсектердiң астында, унитаздарда топырақ, кiрпiш, құрылыс қалдықтарының болуы, төсектерде немесе торларда жекелеген бөлшектердiң жоқ болуы, өрiлген жгуттер және т.б. болуы анықталады. </w:t>
      </w:r>
      <w:r>
        <w:br/>
      </w:r>
      <w:r>
        <w:rPr>
          <w:rFonts w:ascii="Times New Roman"/>
          <w:b w:val="false"/>
          <w:i w:val="false"/>
          <w:color w:val="000000"/>
          <w:sz w:val="28"/>
        </w:rPr>
        <w:t xml:space="preserve">
      Бақылау техникалық қарау жүргiзу үшiн бұл қызметкерлерге кезекшi ауысымның резервтiк тобынан бақылаушылар бөлiнуi мүмкiн. </w:t>
      </w:r>
      <w:r>
        <w:br/>
      </w:r>
      <w:r>
        <w:rPr>
          <w:rFonts w:ascii="Times New Roman"/>
          <w:b w:val="false"/>
          <w:i w:val="false"/>
          <w:color w:val="000000"/>
          <w:sz w:val="28"/>
        </w:rPr>
        <w:t xml:space="preserve">
      235. Камералардан тыйым салынған заттарды табу мақсатында күндiзгi уақытта және сотталғандардың камераларына кесте бойынша жоспарлы тiнтулер жүргiзiледi. Әрбiр камера және онда ұсталушылар тiнтуден өткiзiледi, ал қажет болған жағдайда кестеден тыс тiнту жүргiзiледi. </w:t>
      </w:r>
      <w:r>
        <w:br/>
      </w:r>
      <w:r>
        <w:rPr>
          <w:rFonts w:ascii="Times New Roman"/>
          <w:b w:val="false"/>
          <w:i w:val="false"/>
          <w:color w:val="000000"/>
          <w:sz w:val="28"/>
        </w:rPr>
        <w:t xml:space="preserve">
      Камерада ақаулар мен зақым келген жерлер табылған кезде режiм бөлiмнiң бастығы және ТБКК оларды дереу жою шараларын қабылдайды, ол туралы кезекшiлiктi қабылдау-тапсыру журналына жазба жазылады. </w:t>
      </w:r>
      <w:r>
        <w:br/>
      </w:r>
      <w:r>
        <w:rPr>
          <w:rFonts w:ascii="Times New Roman"/>
          <w:b w:val="false"/>
          <w:i w:val="false"/>
          <w:color w:val="000000"/>
          <w:sz w:val="28"/>
        </w:rPr>
        <w:t xml:space="preserve">
      236. Тұрғын аймақтағы қадағалау Нұсқаулық талаптарына сәйкес: </w:t>
      </w:r>
      <w:r>
        <w:br/>
      </w:r>
      <w:r>
        <w:rPr>
          <w:rFonts w:ascii="Times New Roman"/>
          <w:b w:val="false"/>
          <w:i w:val="false"/>
          <w:color w:val="000000"/>
          <w:sz w:val="28"/>
        </w:rPr>
        <w:t xml:space="preserve">
      1) жұмыс объектiсi жанында (шеберханада немесе шеберхананың кiреберiсiнде, режiм ауласында және т.б.) бiр орында жұмыс iстейтiн сотталғандардың үлкен тобы болған кезде жылжымайтын бақылаушылар бекетi қойылған; </w:t>
      </w:r>
      <w:r>
        <w:br/>
      </w:r>
      <w:r>
        <w:rPr>
          <w:rFonts w:ascii="Times New Roman"/>
          <w:b w:val="false"/>
          <w:i w:val="false"/>
          <w:color w:val="000000"/>
          <w:sz w:val="28"/>
        </w:rPr>
        <w:t xml:space="preserve">
      2) сотталғандардың тәртiп бұзғаны және күдiктi әрекеттерi туралы режiм бөлiмiнiң бастығына баяндаған; </w:t>
      </w:r>
      <w:r>
        <w:br/>
      </w:r>
      <w:r>
        <w:rPr>
          <w:rFonts w:ascii="Times New Roman"/>
          <w:b w:val="false"/>
          <w:i w:val="false"/>
          <w:color w:val="000000"/>
          <w:sz w:val="28"/>
        </w:rPr>
        <w:t xml:space="preserve">
      3) жұмыс аяқталған соң оларды камераға кiргiзу алдында аты-жөнiн атап тексеру және сотталғандарға тiнту жүргiзiлген жағдайларды қоспағанда, жүзеге асырылады. </w:t>
      </w:r>
      <w:r>
        <w:br/>
      </w:r>
      <w:r>
        <w:rPr>
          <w:rFonts w:ascii="Times New Roman"/>
          <w:b w:val="false"/>
          <w:i w:val="false"/>
          <w:color w:val="000000"/>
          <w:sz w:val="28"/>
        </w:rPr>
        <w:t xml:space="preserve">
      237. Түрме аумағында сатылар, балталар, жәшiктер, жiптер, тақтайлар, сондай-ақ басқа заттар мен құрылыс материалдарын қалдыруға тыйым салынады. Жұмыс уақытынан тыс кезде олар жабылатын үй-жайларда сақталуы тиiс. </w:t>
      </w:r>
    </w:p>
    <w:p>
      <w:pPr>
        <w:spacing w:after="0"/>
        <w:ind w:left="0"/>
        <w:jc w:val="left"/>
      </w:pPr>
      <w:r>
        <w:rPr>
          <w:rFonts w:ascii="Times New Roman"/>
          <w:b/>
          <w:i w:val="false"/>
          <w:color w:val="000000"/>
        </w:rPr>
        <w:t xml:space="preserve"> 7. Техникалық күзет, белгi беру және байланыс құралдарын </w:t>
      </w:r>
      <w:r>
        <w:br/>
      </w:r>
      <w:r>
        <w:rPr>
          <w:rFonts w:ascii="Times New Roman"/>
          <w:b/>
          <w:i w:val="false"/>
          <w:color w:val="000000"/>
        </w:rPr>
        <w:t xml:space="preserve">
қолдану </w:t>
      </w:r>
    </w:p>
    <w:p>
      <w:pPr>
        <w:spacing w:after="0"/>
        <w:ind w:left="0"/>
        <w:jc w:val="both"/>
      </w:pPr>
      <w:r>
        <w:rPr>
          <w:rFonts w:ascii="Times New Roman"/>
          <w:b w:val="false"/>
          <w:i w:val="false"/>
          <w:color w:val="000000"/>
          <w:sz w:val="28"/>
        </w:rPr>
        <w:t xml:space="preserve">      238. Торды аралау, бүлдiру, есiктi ашуға немесе сындыруға ұмтылыс туралы белгiлердi алу мақсатында режiм корпустарының терезелерiндегi темiр торлар, сотталғандар ұсталатын камералардың есiктерi белгi беру жүйесiмен қоршалады. </w:t>
      </w:r>
      <w:r>
        <w:br/>
      </w:r>
      <w:r>
        <w:rPr>
          <w:rFonts w:ascii="Times New Roman"/>
          <w:b w:val="false"/>
          <w:i w:val="false"/>
          <w:color w:val="000000"/>
          <w:sz w:val="28"/>
        </w:rPr>
        <w:t xml:space="preserve">
      239. Iшкi бекеттерге, жер астындағы және жер үстiндегi жолдарға, сотталғандар келуi мүмкiн режiм және әкiмшiлiк корпустарының қызмет бөлмелерiне дабыл белгiсiн беру үшiн хабарлағыштар орнатылады. Режiм корпустарының дәлiздерi мен өту жолдарында хабарлағыштардың ара қашықтығы 20 метрден аспауы тиiс. Дабыл белгiсiн қабылдау үшiн ТБКК немесе оператордың бөлмесiне қажеттi көлемде қабылдағыш қондырғы орнатылады, ал бекеттер және қызметтермен тiкелей телефон байланысы үшiн коммутатор орнатылады. </w:t>
      </w:r>
      <w:r>
        <w:br/>
      </w:r>
      <w:r>
        <w:rPr>
          <w:rFonts w:ascii="Times New Roman"/>
          <w:b w:val="false"/>
          <w:i w:val="false"/>
          <w:color w:val="000000"/>
          <w:sz w:val="28"/>
        </w:rPr>
        <w:t xml:space="preserve">
      240. ТБКК бөлмесiмен тiкелей телефон байланысының аппараты барлық бекеттерде, сондай-ақ корпус бойынша аға қызметкердiң, медициналық және жедел қызметкерлердiң кабинеттерiнде, түрме басшылығының ықтияры бойынша басқа да жерлерге орнатылады. </w:t>
      </w:r>
      <w:r>
        <w:br/>
      </w:r>
      <w:r>
        <w:rPr>
          <w:rFonts w:ascii="Times New Roman"/>
          <w:b w:val="false"/>
          <w:i w:val="false"/>
          <w:color w:val="000000"/>
          <w:sz w:val="28"/>
        </w:rPr>
        <w:t xml:space="preserve">
      Iшкi жедел телефон байланысының коммутаторы (станция немесе пульт) қалалық телефон жүйесiне шықпауы керек. </w:t>
      </w:r>
      <w:r>
        <w:br/>
      </w:r>
      <w:r>
        <w:rPr>
          <w:rFonts w:ascii="Times New Roman"/>
          <w:b w:val="false"/>
          <w:i w:val="false"/>
          <w:color w:val="000000"/>
          <w:sz w:val="28"/>
        </w:rPr>
        <w:t xml:space="preserve">
      241. Режiм корпусына, камераларға, аурухана палаталарына және режiм аймағында орналасқан, сотталғандар ұсталатын немесе бара алатын басқа да үй-жайлар (азық-түлiк блогы, санитарлық тазалықтан өткiзгiш, шеберханалар және т.б.) арнайы (түрмеге арналған) құлыптармен жабдықталады. Құлыптар үнемi екi бұралып жабылуы керек. </w:t>
      </w:r>
      <w:r>
        <w:br/>
      </w:r>
      <w:r>
        <w:rPr>
          <w:rFonts w:ascii="Times New Roman"/>
          <w:b w:val="false"/>
          <w:i w:val="false"/>
          <w:color w:val="000000"/>
          <w:sz w:val="28"/>
        </w:rPr>
        <w:t xml:space="preserve">
      242. Арнайы құлыптардың кiлтiн пайдаланатын түрменiң қызметкерлерiне оларды қараусыз қалдыруға, сондай-ақ сотталғандарға беруге тыйым салынады. </w:t>
      </w:r>
      <w:r>
        <w:br/>
      </w:r>
      <w:r>
        <w:rPr>
          <w:rFonts w:ascii="Times New Roman"/>
          <w:b w:val="false"/>
          <w:i w:val="false"/>
          <w:color w:val="000000"/>
          <w:sz w:val="28"/>
        </w:rPr>
        <w:t xml:space="preserve">
      243. Түрмедегi барлық арнайы кiлттер режiм бөлiмiнде есепте тұруы және арнайы кiлттердi есепке алу ведомосында (54-қосымша) тiркелуi тиiс. Кезекшi ауысымға берiлген кiлттер, бұдан басқа, арнайы кiлттердi есепке алу журналына жазылады. </w:t>
      </w:r>
      <w:r>
        <w:br/>
      </w:r>
      <w:r>
        <w:rPr>
          <w:rFonts w:ascii="Times New Roman"/>
          <w:b w:val="false"/>
          <w:i w:val="false"/>
          <w:color w:val="000000"/>
          <w:sz w:val="28"/>
        </w:rPr>
        <w:t xml:space="preserve">
      Ведомость бойынша және есепке алу журналы бойынша қанша кiлт бар, кiмге және қанша кiлт жеке пайдалануға берiлгенi көрсетiлуi тиiс. </w:t>
      </w:r>
      <w:r>
        <w:br/>
      </w:r>
      <w:r>
        <w:rPr>
          <w:rFonts w:ascii="Times New Roman"/>
          <w:b w:val="false"/>
          <w:i w:val="false"/>
          <w:color w:val="000000"/>
          <w:sz w:val="28"/>
        </w:rPr>
        <w:t xml:space="preserve">
      Резервтегi арнайы кiлттер күзет қаруы сияқты тәртiп бойынша сақталады және ауысымға тапсырылады. </w:t>
      </w:r>
      <w:r>
        <w:br/>
      </w:r>
      <w:r>
        <w:rPr>
          <w:rFonts w:ascii="Times New Roman"/>
          <w:b w:val="false"/>
          <w:i w:val="false"/>
          <w:color w:val="000000"/>
          <w:sz w:val="28"/>
        </w:rPr>
        <w:t xml:space="preserve">
      244. Режiмдiк корпустардың, дәлiздердiң және режiм аймақтарында орналасқан басқа да үй-жайлардың есiктерiнiң екi жағына да құлып салынуы керек, олардың кiлттерi бiр типтi, бiрақ камераға салынатын құлыптың кiлтiнен өзгеше болуы тиiс. </w:t>
      </w:r>
      <w:r>
        <w:br/>
      </w:r>
      <w:r>
        <w:rPr>
          <w:rFonts w:ascii="Times New Roman"/>
          <w:b w:val="false"/>
          <w:i w:val="false"/>
          <w:color w:val="000000"/>
          <w:sz w:val="28"/>
        </w:rPr>
        <w:t xml:space="preserve">
      Камералардың есiктерiне салынатын құлыптар бекет шегiнде бiр типтi болуы керек. Барлық жағдайда да бұл құлыптардың кiлттерi режiм аймағындағы үй-жайлардың есiктерiне орнатылған құлыптарға сәйкес келмеуi қажет. </w:t>
      </w:r>
      <w:r>
        <w:br/>
      </w:r>
      <w:r>
        <w:rPr>
          <w:rFonts w:ascii="Times New Roman"/>
          <w:b w:val="false"/>
          <w:i w:val="false"/>
          <w:color w:val="000000"/>
          <w:sz w:val="28"/>
        </w:rPr>
        <w:t xml:space="preserve">
      245. Қадағалау жөнiндегi бақылаушы бекетiнен дабыл белгiсi түскен кезде бақылаушы-оператор дереу ТБКК баяндайды, бақылаушылардың резервтегi тобы үшiн дабыл белгiсiн бередi, дабыл туралы корпустық бөлiмше бойынша аға қызметкерге және дабыл белгiсi түскен жерге жақын орналасқан бекеттiң бақылаушыларына хабарлайды. Белгi беру себептерiн нақтылау және анықтау үшiн дабыл белгiсiн берген бекетке телефон шалуға тыйым салынады. </w:t>
      </w:r>
      <w:r>
        <w:br/>
      </w:r>
      <w:r>
        <w:rPr>
          <w:rFonts w:ascii="Times New Roman"/>
          <w:b w:val="false"/>
          <w:i w:val="false"/>
          <w:color w:val="000000"/>
          <w:sz w:val="28"/>
        </w:rPr>
        <w:t xml:space="preserve">
      246. Топтық және жаппай бұзушылықтар, бағынбаушылықтар, топтасып қашулар, қызметкерлерге шабуыл жасау, кепiлге алуды жолын кесу және тарату мақсатында, өрт болған жағдайларда әр түрмеде төтенше оқиғалар кезiнде жеке құрамның iс-әрекет жоспары әзiрленедi. Жоспарда бұл iс-шараларға iшкi iстер департаменттерiнiң, iшкi әскер бөлiмдерi мен бөлiмшелерiнiң, аумақтық ҚАЖКБ күштерi мен құралдарының өзара iс-қимылының шарттары мен тәртiбi көзделедi. </w:t>
      </w:r>
      <w:r>
        <w:br/>
      </w:r>
      <w:r>
        <w:rPr>
          <w:rFonts w:ascii="Times New Roman"/>
          <w:b w:val="false"/>
          <w:i w:val="false"/>
          <w:color w:val="000000"/>
          <w:sz w:val="28"/>
        </w:rPr>
        <w:t xml:space="preserve">
      Жоспарға түрме бастығы қол қояды және оны аумақтық ҚАЖКБ бастығы бекiтедi. </w:t>
      </w:r>
      <w:r>
        <w:br/>
      </w:r>
      <w:r>
        <w:rPr>
          <w:rFonts w:ascii="Times New Roman"/>
          <w:b w:val="false"/>
          <w:i w:val="false"/>
          <w:color w:val="000000"/>
          <w:sz w:val="28"/>
        </w:rPr>
        <w:t xml:space="preserve">
      Жоспардың даналары түрме бастығында және ТБКК-де сақталады.". </w:t>
      </w:r>
    </w:p>
    <w:bookmarkStart w:name="z14" w:id="5"/>
    <w:p>
      <w:pPr>
        <w:spacing w:after="0"/>
        <w:ind w:left="0"/>
        <w:jc w:val="both"/>
      </w:pPr>
      <w:r>
        <w:rPr>
          <w:rFonts w:ascii="Times New Roman"/>
          <w:b w:val="false"/>
          <w:i w:val="false"/>
          <w:color w:val="000000"/>
          <w:sz w:val="28"/>
        </w:rPr>
        <w:t xml:space="preserve">
      2. Осы бұйрыққа 1-8-қосымшаларға сәйкес 45-52-қосымшалармен толықтырылсын. </w:t>
      </w:r>
    </w:p>
    <w:bookmarkEnd w:id="5"/>
    <w:bookmarkStart w:name="z15"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Әдiлет министрлiгi Қылмыстық-атқару жүйесi комитетiнiң төрағасына жүктелсiн. </w:t>
      </w:r>
    </w:p>
    <w:bookmarkEnd w:id="6"/>
    <w:bookmarkStart w:name="z16" w:id="7"/>
    <w:p>
      <w:pPr>
        <w:spacing w:after="0"/>
        <w:ind w:left="0"/>
        <w:jc w:val="both"/>
      </w:pPr>
      <w:r>
        <w:rPr>
          <w:rFonts w:ascii="Times New Roman"/>
          <w:b w:val="false"/>
          <w:i w:val="false"/>
          <w:color w:val="000000"/>
          <w:sz w:val="28"/>
        </w:rPr>
        <w:t xml:space="preserve">
      4. Осы бұйрық мемлекеттiк тiркелген күнiнен бастап қолданысқа енгiзiледi.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Әдiлет министрi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Бас прокурорының </w:t>
      </w:r>
      <w:r>
        <w:br/>
      </w:r>
      <w:r>
        <w:rPr>
          <w:rFonts w:ascii="Times New Roman"/>
          <w:b w:val="false"/>
          <w:i w:val="false"/>
          <w:color w:val="000000"/>
          <w:sz w:val="28"/>
        </w:rPr>
        <w:t>
</w:t>
      </w:r>
      <w:r>
        <w:rPr>
          <w:rFonts w:ascii="Times New Roman"/>
          <w:b w:val="false"/>
          <w:i/>
          <w:color w:val="000000"/>
          <w:sz w:val="28"/>
        </w:rPr>
        <w:t xml:space="preserve">      бірінші орынбасары </w:t>
      </w:r>
      <w:r>
        <w:br/>
      </w:r>
      <w:r>
        <w:rPr>
          <w:rFonts w:ascii="Times New Roman"/>
          <w:b w:val="false"/>
          <w:i w:val="false"/>
          <w:color w:val="000000"/>
          <w:sz w:val="28"/>
        </w:rPr>
        <w:t>
</w:t>
      </w:r>
      <w:r>
        <w:rPr>
          <w:rFonts w:ascii="Times New Roman"/>
          <w:b w:val="false"/>
          <w:i/>
          <w:color w:val="000000"/>
          <w:sz w:val="28"/>
        </w:rPr>
        <w:t xml:space="preserve">      2-дәрежелі мемлекеттік </w:t>
      </w:r>
      <w:r>
        <w:br/>
      </w:r>
      <w:r>
        <w:rPr>
          <w:rFonts w:ascii="Times New Roman"/>
          <w:b w:val="false"/>
          <w:i w:val="false"/>
          <w:color w:val="000000"/>
          <w:sz w:val="28"/>
        </w:rPr>
        <w:t>
</w:t>
      </w:r>
      <w:r>
        <w:rPr>
          <w:rFonts w:ascii="Times New Roman"/>
          <w:b w:val="false"/>
          <w:i/>
          <w:color w:val="000000"/>
          <w:sz w:val="28"/>
        </w:rPr>
        <w:t xml:space="preserve">      әділет кеңесшісі </w:t>
      </w:r>
      <w:r>
        <w:br/>
      </w:r>
      <w:r>
        <w:rPr>
          <w:rFonts w:ascii="Times New Roman"/>
          <w:b w:val="false"/>
          <w:i w:val="false"/>
          <w:color w:val="000000"/>
          <w:sz w:val="28"/>
        </w:rPr>
        <w:t>
</w:t>
      </w:r>
      <w:r>
        <w:rPr>
          <w:rFonts w:ascii="Times New Roman"/>
          <w:b w:val="false"/>
          <w:i/>
          <w:color w:val="000000"/>
          <w:sz w:val="28"/>
        </w:rPr>
        <w:t xml:space="preserve">      2006 жылғы 19 маусым </w:t>
      </w:r>
    </w:p>
    <w:bookmarkStart w:name="z6"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2006 жылғы 21 маусымдағы </w:t>
      </w:r>
      <w:r>
        <w:br/>
      </w:r>
      <w:r>
        <w:rPr>
          <w:rFonts w:ascii="Times New Roman"/>
          <w:b w:val="false"/>
          <w:i w:val="false"/>
          <w:color w:val="000000"/>
          <w:sz w:val="28"/>
        </w:rPr>
        <w:t xml:space="preserve">
                                            N 182 бұйрығына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түзеу </w:t>
      </w:r>
      <w:r>
        <w:br/>
      </w:r>
      <w:r>
        <w:rPr>
          <w:rFonts w:ascii="Times New Roman"/>
          <w:b w:val="false"/>
          <w:i w:val="false"/>
          <w:color w:val="000000"/>
          <w:sz w:val="28"/>
        </w:rPr>
        <w:t xml:space="preserve">
                                          мекемелерінде ұсталатын </w:t>
      </w:r>
      <w:r>
        <w:br/>
      </w:r>
      <w:r>
        <w:rPr>
          <w:rFonts w:ascii="Times New Roman"/>
          <w:b w:val="false"/>
          <w:i w:val="false"/>
          <w:color w:val="000000"/>
          <w:sz w:val="28"/>
        </w:rPr>
        <w:t xml:space="preserve">
                                           адамдарға қадағалауды </w:t>
      </w:r>
      <w:r>
        <w:br/>
      </w:r>
      <w:r>
        <w:rPr>
          <w:rFonts w:ascii="Times New Roman"/>
          <w:b w:val="false"/>
          <w:i w:val="false"/>
          <w:color w:val="000000"/>
          <w:sz w:val="28"/>
        </w:rPr>
        <w:t xml:space="preserve">
                                           ұйымдастыру жөніндегі </w:t>
      </w:r>
      <w:r>
        <w:br/>
      </w:r>
      <w:r>
        <w:rPr>
          <w:rFonts w:ascii="Times New Roman"/>
          <w:b w:val="false"/>
          <w:i w:val="false"/>
          <w:color w:val="000000"/>
          <w:sz w:val="28"/>
        </w:rPr>
        <w:t xml:space="preserve">
                                           нұсқаулыққа 45-қосымша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Мекеме бастығы </w:t>
      </w:r>
      <w:r>
        <w:br/>
      </w:r>
      <w:r>
        <w:rPr>
          <w:rFonts w:ascii="Times New Roman"/>
          <w:b w:val="false"/>
          <w:i w:val="false"/>
          <w:color w:val="000000"/>
          <w:sz w:val="28"/>
        </w:rPr>
        <w:t xml:space="preserve">
200 ж. "___"______ </w:t>
      </w:r>
    </w:p>
    <w:p>
      <w:pPr>
        <w:spacing w:after="0"/>
        <w:ind w:left="0"/>
        <w:jc w:val="both"/>
      </w:pPr>
      <w:r>
        <w:rPr>
          <w:rFonts w:ascii="Times New Roman"/>
          <w:b w:val="false"/>
          <w:i w:val="false"/>
          <w:color w:val="000000"/>
          <w:sz w:val="28"/>
        </w:rPr>
        <w:t xml:space="preserve">__________________ </w:t>
      </w:r>
      <w:r>
        <w:br/>
      </w: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N ____________ ___________ мекемесінің қадағалау бекеттеріне </w:t>
      </w:r>
      <w:r>
        <w:br/>
      </w:r>
      <w:r>
        <w:rPr>
          <w:rFonts w:ascii="Times New Roman"/>
          <w:b w:val="false"/>
          <w:i w:val="false"/>
          <w:color w:val="000000"/>
          <w:sz w:val="28"/>
        </w:rPr>
        <w:t>
</w:t>
      </w:r>
      <w:r>
        <w:rPr>
          <w:rFonts w:ascii="Times New Roman"/>
          <w:b/>
          <w:i w:val="false"/>
          <w:color w:val="000000"/>
          <w:sz w:val="28"/>
        </w:rPr>
        <w:t xml:space="preserve">                               табель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533"/>
        <w:gridCol w:w="2193"/>
        <w:gridCol w:w="1573"/>
        <w:gridCol w:w="2393"/>
        <w:gridCol w:w="1733"/>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 нөмірі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 сипаты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 қайда орналасқан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Қадағалауда не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Бекеттің жабдықталуы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белгілер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Мекеме бастығының орынбасары ___________________________________ </w:t>
      </w:r>
      <w:r>
        <w:br/>
      </w:r>
      <w:r>
        <w:rPr>
          <w:rFonts w:ascii="Times New Roman"/>
          <w:b w:val="false"/>
          <w:i w:val="false"/>
          <w:color w:val="000000"/>
          <w:sz w:val="28"/>
        </w:rPr>
        <w:t xml:space="preserve">
                                    (атағы, аты-жөні, қолы) </w:t>
      </w:r>
      <w:r>
        <w:br/>
      </w:r>
      <w:r>
        <w:rPr>
          <w:rFonts w:ascii="Times New Roman"/>
          <w:b w:val="false"/>
          <w:i w:val="false"/>
          <w:color w:val="000000"/>
          <w:sz w:val="28"/>
        </w:rPr>
        <w:t xml:space="preserve">
200 ж. "______"______________ </w:t>
      </w:r>
    </w:p>
    <w:bookmarkStart w:name="z7"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2006 жылғы 21 маусымдағы </w:t>
      </w:r>
      <w:r>
        <w:br/>
      </w:r>
      <w:r>
        <w:rPr>
          <w:rFonts w:ascii="Times New Roman"/>
          <w:b w:val="false"/>
          <w:i w:val="false"/>
          <w:color w:val="000000"/>
          <w:sz w:val="28"/>
        </w:rPr>
        <w:t xml:space="preserve">
                                            N 182 бұйрығына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түзеу </w:t>
      </w:r>
      <w:r>
        <w:br/>
      </w:r>
      <w:r>
        <w:rPr>
          <w:rFonts w:ascii="Times New Roman"/>
          <w:b w:val="false"/>
          <w:i w:val="false"/>
          <w:color w:val="000000"/>
          <w:sz w:val="28"/>
        </w:rPr>
        <w:t xml:space="preserve">
                                          мекемелерінде ұсталатын </w:t>
      </w:r>
      <w:r>
        <w:br/>
      </w:r>
      <w:r>
        <w:rPr>
          <w:rFonts w:ascii="Times New Roman"/>
          <w:b w:val="false"/>
          <w:i w:val="false"/>
          <w:color w:val="000000"/>
          <w:sz w:val="28"/>
        </w:rPr>
        <w:t xml:space="preserve">
                                           адамдарға қадағалауды </w:t>
      </w:r>
      <w:r>
        <w:br/>
      </w:r>
      <w:r>
        <w:rPr>
          <w:rFonts w:ascii="Times New Roman"/>
          <w:b w:val="false"/>
          <w:i w:val="false"/>
          <w:color w:val="000000"/>
          <w:sz w:val="28"/>
        </w:rPr>
        <w:t xml:space="preserve">
                                           ұйымдастыру жөніндегі </w:t>
      </w:r>
      <w:r>
        <w:br/>
      </w:r>
      <w:r>
        <w:rPr>
          <w:rFonts w:ascii="Times New Roman"/>
          <w:b w:val="false"/>
          <w:i w:val="false"/>
          <w:color w:val="000000"/>
          <w:sz w:val="28"/>
        </w:rPr>
        <w:t xml:space="preserve">
                                           нұсқаулыққа 46-қосымша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Мекеме бастығы </w:t>
      </w:r>
      <w:r>
        <w:br/>
      </w:r>
      <w:r>
        <w:rPr>
          <w:rFonts w:ascii="Times New Roman"/>
          <w:b w:val="false"/>
          <w:i w:val="false"/>
          <w:color w:val="000000"/>
          <w:sz w:val="28"/>
        </w:rPr>
        <w:t xml:space="preserve">
200 ж. "___"______ </w:t>
      </w:r>
    </w:p>
    <w:p>
      <w:pPr>
        <w:spacing w:after="0"/>
        <w:ind w:left="0"/>
        <w:jc w:val="both"/>
      </w:pPr>
      <w:r>
        <w:rPr>
          <w:rFonts w:ascii="Times New Roman"/>
          <w:b w:val="false"/>
          <w:i w:val="false"/>
          <w:color w:val="000000"/>
          <w:sz w:val="28"/>
        </w:rPr>
        <w:t xml:space="preserve">__________________ </w:t>
      </w:r>
      <w:r>
        <w:br/>
      </w: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N ____________ ___________ мекемесінің қадағалау бекеттеріне </w:t>
      </w:r>
      <w:r>
        <w:br/>
      </w:r>
      <w:r>
        <w:rPr>
          <w:rFonts w:ascii="Times New Roman"/>
          <w:b w:val="false"/>
          <w:i w:val="false"/>
          <w:color w:val="000000"/>
          <w:sz w:val="28"/>
        </w:rPr>
        <w:t>
</w:t>
      </w:r>
      <w:r>
        <w:rPr>
          <w:rFonts w:ascii="Times New Roman"/>
          <w:b/>
          <w:i w:val="false"/>
          <w:color w:val="000000"/>
          <w:sz w:val="28"/>
        </w:rPr>
        <w:t xml:space="preserve">                               табель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373"/>
        <w:gridCol w:w="3333"/>
        <w:gridCol w:w="1213"/>
        <w:gridCol w:w="1473"/>
        <w:gridCol w:w="1393"/>
        <w:gridCol w:w="153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номері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Орналасу орны </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құрамына кіретін бекеттер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Камералар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орындық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 ЖК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1-корпустың 1-қабаты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бекет, N 2 бекет, N 3 бекет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1-корпустың 1-қабаты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Мекеме бастығының орынбасары ___________________________________ </w:t>
      </w:r>
      <w:r>
        <w:br/>
      </w:r>
      <w:r>
        <w:rPr>
          <w:rFonts w:ascii="Times New Roman"/>
          <w:b w:val="false"/>
          <w:i w:val="false"/>
          <w:color w:val="000000"/>
          <w:sz w:val="28"/>
        </w:rPr>
        <w:t xml:space="preserve">
                                    (атағы, аты-жөні, қолы) </w:t>
      </w:r>
      <w:r>
        <w:br/>
      </w:r>
      <w:r>
        <w:rPr>
          <w:rFonts w:ascii="Times New Roman"/>
          <w:b w:val="false"/>
          <w:i w:val="false"/>
          <w:color w:val="000000"/>
          <w:sz w:val="28"/>
        </w:rPr>
        <w:t xml:space="preserve">
200 ж. "______"______________ </w:t>
      </w:r>
    </w:p>
    <w:bookmarkStart w:name="z8"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2006 жылғы 21 маусымдағы </w:t>
      </w:r>
      <w:r>
        <w:br/>
      </w:r>
      <w:r>
        <w:rPr>
          <w:rFonts w:ascii="Times New Roman"/>
          <w:b w:val="false"/>
          <w:i w:val="false"/>
          <w:color w:val="000000"/>
          <w:sz w:val="28"/>
        </w:rPr>
        <w:t xml:space="preserve">
                                            N 182 бұйрығына </w:t>
      </w:r>
      <w:r>
        <w:br/>
      </w:r>
      <w:r>
        <w:rPr>
          <w:rFonts w:ascii="Times New Roman"/>
          <w:b w:val="false"/>
          <w:i w:val="false"/>
          <w:color w:val="000000"/>
          <w:sz w:val="28"/>
        </w:rPr>
        <w:t xml:space="preserve">
                                                  3-қосымша </w:t>
      </w:r>
    </w:p>
    <w:bookmarkEnd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түзеу </w:t>
      </w:r>
      <w:r>
        <w:br/>
      </w:r>
      <w:r>
        <w:rPr>
          <w:rFonts w:ascii="Times New Roman"/>
          <w:b w:val="false"/>
          <w:i w:val="false"/>
          <w:color w:val="000000"/>
          <w:sz w:val="28"/>
        </w:rPr>
        <w:t xml:space="preserve">
                                          мекемелерінде ұсталатын </w:t>
      </w:r>
      <w:r>
        <w:br/>
      </w:r>
      <w:r>
        <w:rPr>
          <w:rFonts w:ascii="Times New Roman"/>
          <w:b w:val="false"/>
          <w:i w:val="false"/>
          <w:color w:val="000000"/>
          <w:sz w:val="28"/>
        </w:rPr>
        <w:t xml:space="preserve">
                                           адамдарға қадағалауды </w:t>
      </w:r>
      <w:r>
        <w:br/>
      </w:r>
      <w:r>
        <w:rPr>
          <w:rFonts w:ascii="Times New Roman"/>
          <w:b w:val="false"/>
          <w:i w:val="false"/>
          <w:color w:val="000000"/>
          <w:sz w:val="28"/>
        </w:rPr>
        <w:t xml:space="preserve">
                                           ұйымдастыру жөніндегі </w:t>
      </w:r>
      <w:r>
        <w:br/>
      </w:r>
      <w:r>
        <w:rPr>
          <w:rFonts w:ascii="Times New Roman"/>
          <w:b w:val="false"/>
          <w:i w:val="false"/>
          <w:color w:val="000000"/>
          <w:sz w:val="28"/>
        </w:rPr>
        <w:t xml:space="preserve">
                                           нұсқаулыққа 47-қосымша </w:t>
      </w:r>
    </w:p>
    <w:p>
      <w:pPr>
        <w:spacing w:after="0"/>
        <w:ind w:left="0"/>
        <w:jc w:val="both"/>
      </w:pPr>
      <w:r>
        <w:rPr>
          <w:rFonts w:ascii="Times New Roman"/>
          <w:b/>
          <w:i w:val="false"/>
          <w:color w:val="000000"/>
          <w:sz w:val="28"/>
        </w:rPr>
        <w:t xml:space="preserve">            Арнайы кілттерді есепке алу кітабы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113"/>
        <w:gridCol w:w="1953"/>
        <w:gridCol w:w="1593"/>
        <w:gridCol w:w="1853"/>
        <w:gridCol w:w="1773"/>
        <w:gridCol w:w="139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Режімдік корпустың N, қай қабат немесе дәліз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Камералар NN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Кілттердің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Кілттер даналарының саны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Кімге, кашан және канша кілт данасы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Белгілер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Кітап кезекші бөлімде жүргізіледі. </w:t>
      </w:r>
    </w:p>
    <w:bookmarkStart w:name="z9"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2006 жылғы 21 маусымдағы </w:t>
      </w:r>
      <w:r>
        <w:br/>
      </w:r>
      <w:r>
        <w:rPr>
          <w:rFonts w:ascii="Times New Roman"/>
          <w:b w:val="false"/>
          <w:i w:val="false"/>
          <w:color w:val="000000"/>
          <w:sz w:val="28"/>
        </w:rPr>
        <w:t xml:space="preserve">
                                            N 182 бұйрығына </w:t>
      </w:r>
      <w:r>
        <w:br/>
      </w:r>
      <w:r>
        <w:rPr>
          <w:rFonts w:ascii="Times New Roman"/>
          <w:b w:val="false"/>
          <w:i w:val="false"/>
          <w:color w:val="000000"/>
          <w:sz w:val="28"/>
        </w:rPr>
        <w:t xml:space="preserve">
                                                  4-қосымша </w:t>
      </w:r>
    </w:p>
    <w:bookmarkEnd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түзеу </w:t>
      </w:r>
      <w:r>
        <w:br/>
      </w:r>
      <w:r>
        <w:rPr>
          <w:rFonts w:ascii="Times New Roman"/>
          <w:b w:val="false"/>
          <w:i w:val="false"/>
          <w:color w:val="000000"/>
          <w:sz w:val="28"/>
        </w:rPr>
        <w:t xml:space="preserve">
                                          мекемелерінде ұсталатын </w:t>
      </w:r>
      <w:r>
        <w:br/>
      </w:r>
      <w:r>
        <w:rPr>
          <w:rFonts w:ascii="Times New Roman"/>
          <w:b w:val="false"/>
          <w:i w:val="false"/>
          <w:color w:val="000000"/>
          <w:sz w:val="28"/>
        </w:rPr>
        <w:t xml:space="preserve">
                                           адамдарға қадағалауды </w:t>
      </w:r>
      <w:r>
        <w:br/>
      </w:r>
      <w:r>
        <w:rPr>
          <w:rFonts w:ascii="Times New Roman"/>
          <w:b w:val="false"/>
          <w:i w:val="false"/>
          <w:color w:val="000000"/>
          <w:sz w:val="28"/>
        </w:rPr>
        <w:t xml:space="preserve">
                                           ұйымдастыру жөніндегі </w:t>
      </w:r>
      <w:r>
        <w:br/>
      </w:r>
      <w:r>
        <w:rPr>
          <w:rFonts w:ascii="Times New Roman"/>
          <w:b w:val="false"/>
          <w:i w:val="false"/>
          <w:color w:val="000000"/>
          <w:sz w:val="28"/>
        </w:rPr>
        <w:t xml:space="preserve">
                                           нұсқаулыққа 48-қосымша </w:t>
      </w:r>
    </w:p>
    <w:p>
      <w:pPr>
        <w:spacing w:after="0"/>
        <w:ind w:left="0"/>
        <w:jc w:val="both"/>
      </w:pPr>
      <w:r>
        <w:rPr>
          <w:rFonts w:ascii="Times New Roman"/>
          <w:b/>
          <w:i w:val="false"/>
          <w:color w:val="000000"/>
          <w:sz w:val="28"/>
        </w:rPr>
        <w:t xml:space="preserve">            Сотталғандардың ауысу тізімі </w:t>
      </w:r>
    </w:p>
    <w:p>
      <w:pPr>
        <w:spacing w:after="0"/>
        <w:ind w:left="0"/>
        <w:jc w:val="both"/>
      </w:pPr>
      <w:r>
        <w:rPr>
          <w:rFonts w:ascii="Times New Roman"/>
          <w:b w:val="false"/>
          <w:i w:val="false"/>
          <w:color w:val="000000"/>
          <w:sz w:val="28"/>
        </w:rPr>
        <w:t xml:space="preserve">N _______________ корпус бойынша аға қызметкер _____________________ </w:t>
      </w:r>
    </w:p>
    <w:p>
      <w:pPr>
        <w:spacing w:after="0"/>
        <w:ind w:left="0"/>
        <w:jc w:val="both"/>
      </w:pPr>
      <w:r>
        <w:rPr>
          <w:rFonts w:ascii="Times New Roman"/>
          <w:b w:val="false"/>
          <w:i w:val="false"/>
          <w:color w:val="000000"/>
          <w:sz w:val="28"/>
        </w:rPr>
        <w:t xml:space="preserve">      Төменде көрсетілген адамдарды ауыстырыңыз: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2333"/>
        <w:gridCol w:w="2373"/>
        <w:gridCol w:w="2273"/>
        <w:gridCol w:w="227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камерасынан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№камерасына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Ауыстыру туралы нұсқау </w:t>
      </w:r>
      <w:r>
        <w:br/>
      </w:r>
      <w:r>
        <w:rPr>
          <w:rFonts w:ascii="Times New Roman"/>
          <w:b w:val="false"/>
          <w:i w:val="false"/>
          <w:color w:val="000000"/>
          <w:sz w:val="28"/>
        </w:rPr>
        <w:t xml:space="preserve">
берген адам _________________________________________ </w:t>
      </w:r>
      <w:r>
        <w:br/>
      </w:r>
      <w:r>
        <w:rPr>
          <w:rFonts w:ascii="Times New Roman"/>
          <w:b w:val="false"/>
          <w:i w:val="false"/>
          <w:color w:val="000000"/>
          <w:sz w:val="28"/>
        </w:rPr>
        <w:t xml:space="preserve">
                     (атағы, аты-жөні, қолы) </w:t>
      </w:r>
    </w:p>
    <w:p>
      <w:pPr>
        <w:spacing w:after="0"/>
        <w:ind w:left="0"/>
        <w:jc w:val="both"/>
      </w:pPr>
      <w:r>
        <w:rPr>
          <w:rFonts w:ascii="Times New Roman"/>
          <w:b w:val="false"/>
          <w:i w:val="false"/>
          <w:color w:val="000000"/>
          <w:sz w:val="28"/>
        </w:rPr>
        <w:t xml:space="preserve">      200_____ ж. "_______________" </w:t>
      </w:r>
    </w:p>
    <w:p>
      <w:pPr>
        <w:spacing w:after="0"/>
        <w:ind w:left="0"/>
        <w:jc w:val="both"/>
      </w:pPr>
      <w:r>
        <w:rPr>
          <w:rFonts w:ascii="Times New Roman"/>
          <w:b w:val="false"/>
          <w:i w:val="false"/>
          <w:color w:val="000000"/>
          <w:sz w:val="28"/>
        </w:rPr>
        <w:t xml:space="preserve">Тізімде көрсетілген адамдарды ауыстырдым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(атағы, аты-жөні, қолы) </w:t>
      </w:r>
    </w:p>
    <w:p>
      <w:pPr>
        <w:spacing w:after="0"/>
        <w:ind w:left="0"/>
        <w:jc w:val="both"/>
      </w:pPr>
      <w:r>
        <w:rPr>
          <w:rFonts w:ascii="Times New Roman"/>
          <w:b w:val="false"/>
          <w:i w:val="false"/>
          <w:color w:val="000000"/>
          <w:sz w:val="28"/>
        </w:rPr>
        <w:t xml:space="preserve">      200_____ ж. "_______________" </w:t>
      </w:r>
    </w:p>
    <w:bookmarkStart w:name="z10"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2006 жылғы 21 маусымдағы </w:t>
      </w:r>
      <w:r>
        <w:br/>
      </w:r>
      <w:r>
        <w:rPr>
          <w:rFonts w:ascii="Times New Roman"/>
          <w:b w:val="false"/>
          <w:i w:val="false"/>
          <w:color w:val="000000"/>
          <w:sz w:val="28"/>
        </w:rPr>
        <w:t xml:space="preserve">
                                            N 182 бұйрығына </w:t>
      </w:r>
      <w:r>
        <w:br/>
      </w:r>
      <w:r>
        <w:rPr>
          <w:rFonts w:ascii="Times New Roman"/>
          <w:b w:val="false"/>
          <w:i w:val="false"/>
          <w:color w:val="000000"/>
          <w:sz w:val="28"/>
        </w:rPr>
        <w:t xml:space="preserve">
                                                  5-қосымша </w:t>
      </w:r>
    </w:p>
    <w:bookmarkEnd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түзеу </w:t>
      </w:r>
      <w:r>
        <w:br/>
      </w:r>
      <w:r>
        <w:rPr>
          <w:rFonts w:ascii="Times New Roman"/>
          <w:b w:val="false"/>
          <w:i w:val="false"/>
          <w:color w:val="000000"/>
          <w:sz w:val="28"/>
        </w:rPr>
        <w:t xml:space="preserve">
                                          мекемелерінде ұсталатын </w:t>
      </w:r>
      <w:r>
        <w:br/>
      </w:r>
      <w:r>
        <w:rPr>
          <w:rFonts w:ascii="Times New Roman"/>
          <w:b w:val="false"/>
          <w:i w:val="false"/>
          <w:color w:val="000000"/>
          <w:sz w:val="28"/>
        </w:rPr>
        <w:t xml:space="preserve">
                                           адамдарға қадағалауды </w:t>
      </w:r>
      <w:r>
        <w:br/>
      </w:r>
      <w:r>
        <w:rPr>
          <w:rFonts w:ascii="Times New Roman"/>
          <w:b w:val="false"/>
          <w:i w:val="false"/>
          <w:color w:val="000000"/>
          <w:sz w:val="28"/>
        </w:rPr>
        <w:t xml:space="preserve">
                                           ұйымдастыру жөніндегі </w:t>
      </w:r>
      <w:r>
        <w:br/>
      </w:r>
      <w:r>
        <w:rPr>
          <w:rFonts w:ascii="Times New Roman"/>
          <w:b w:val="false"/>
          <w:i w:val="false"/>
          <w:color w:val="000000"/>
          <w:sz w:val="28"/>
        </w:rPr>
        <w:t xml:space="preserve">
                                           нұсқаулыққа 49-қосымша </w:t>
      </w:r>
    </w:p>
    <w:p>
      <w:pPr>
        <w:spacing w:after="0"/>
        <w:ind w:left="0"/>
        <w:jc w:val="both"/>
      </w:pPr>
      <w:r>
        <w:rPr>
          <w:rFonts w:ascii="Times New Roman"/>
          <w:b/>
          <w:i w:val="false"/>
          <w:color w:val="000000"/>
          <w:sz w:val="28"/>
        </w:rPr>
        <w:t xml:space="preserve">                     Камералық кәртішке </w:t>
      </w:r>
      <w:r>
        <w:br/>
      </w:r>
      <w:r>
        <w:rPr>
          <w:rFonts w:ascii="Times New Roman"/>
          <w:b w:val="false"/>
          <w:i w:val="false"/>
          <w:color w:val="000000"/>
          <w:sz w:val="28"/>
        </w:rPr>
        <w:t xml:space="preserve">
N ____ жеке іс </w:t>
      </w:r>
      <w:r>
        <w:br/>
      </w:r>
      <w:r>
        <w:rPr>
          <w:rFonts w:ascii="Times New Roman"/>
          <w:b w:val="false"/>
          <w:i w:val="false"/>
          <w:color w:val="000000"/>
          <w:sz w:val="28"/>
        </w:rPr>
        <w:t xml:space="preserve">
N________ оқшаулау тізімі           Бұрын бас бостандығынан айыру </w:t>
      </w:r>
      <w:r>
        <w:br/>
      </w:r>
      <w:r>
        <w:rPr>
          <w:rFonts w:ascii="Times New Roman"/>
          <w:b w:val="false"/>
          <w:i w:val="false"/>
          <w:color w:val="000000"/>
          <w:sz w:val="28"/>
        </w:rPr>
        <w:t xml:space="preserve">
                                    орнында жазасын өтеді ме </w:t>
      </w:r>
      <w:r>
        <w:br/>
      </w:r>
      <w:r>
        <w:rPr>
          <w:rFonts w:ascii="Times New Roman"/>
          <w:b w:val="false"/>
          <w:i w:val="false"/>
          <w:color w:val="000000"/>
          <w:sz w:val="28"/>
        </w:rPr>
        <w:t xml:space="preserve">
1. Тегі _________________           (ия, жоқ) ___________________ </w:t>
      </w:r>
      <w:r>
        <w:br/>
      </w:r>
      <w:r>
        <w:rPr>
          <w:rFonts w:ascii="Times New Roman"/>
          <w:b w:val="false"/>
          <w:i w:val="false"/>
          <w:color w:val="000000"/>
          <w:sz w:val="28"/>
        </w:rPr>
        <w:t xml:space="preserve">
2. Аты __________________ </w:t>
      </w:r>
      <w:r>
        <w:br/>
      </w:r>
      <w:r>
        <w:rPr>
          <w:rFonts w:ascii="Times New Roman"/>
          <w:b w:val="false"/>
          <w:i w:val="false"/>
          <w:color w:val="000000"/>
          <w:sz w:val="28"/>
        </w:rPr>
        <w:t xml:space="preserve">
Әкесінің аты ____________ </w:t>
      </w:r>
      <w:r>
        <w:br/>
      </w:r>
      <w:r>
        <w:rPr>
          <w:rFonts w:ascii="Times New Roman"/>
          <w:b w:val="false"/>
          <w:i w:val="false"/>
          <w:color w:val="000000"/>
          <w:sz w:val="28"/>
        </w:rPr>
        <w:t xml:space="preserve">
3. Туған жылы____________ </w:t>
      </w:r>
      <w:r>
        <w:br/>
      </w:r>
      <w:r>
        <w:rPr>
          <w:rFonts w:ascii="Times New Roman"/>
          <w:b w:val="false"/>
          <w:i w:val="false"/>
          <w:color w:val="000000"/>
          <w:sz w:val="28"/>
        </w:rPr>
        <w:t xml:space="preserve">
4. ҚР ҚК ________ баптары </w:t>
      </w:r>
      <w:r>
        <w:br/>
      </w:r>
      <w:r>
        <w:rPr>
          <w:rFonts w:ascii="Times New Roman"/>
          <w:b w:val="false"/>
          <w:i w:val="false"/>
          <w:color w:val="000000"/>
          <w:sz w:val="28"/>
        </w:rPr>
        <w:t xml:space="preserve">
бойынша сотталған </w:t>
      </w:r>
    </w:p>
    <w:p>
      <w:pPr>
        <w:spacing w:after="0"/>
        <w:ind w:left="0"/>
        <w:jc w:val="both"/>
      </w:pPr>
      <w:r>
        <w:rPr>
          <w:rFonts w:ascii="Times New Roman"/>
          <w:b w:val="false"/>
          <w:i w:val="false"/>
          <w:color w:val="000000"/>
          <w:sz w:val="28"/>
        </w:rPr>
        <w:t xml:space="preserve">(Ауыстырылуы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913"/>
        <w:gridCol w:w="2093"/>
      </w:tblGrid>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Камера N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_____________ баптар бойынша </w:t>
      </w:r>
      <w:r>
        <w:br/>
      </w:r>
      <w:r>
        <w:rPr>
          <w:rFonts w:ascii="Times New Roman"/>
          <w:b w:val="false"/>
          <w:i w:val="false"/>
          <w:color w:val="000000"/>
          <w:sz w:val="28"/>
        </w:rPr>
        <w:t xml:space="preserve">
бұрын ___________ рет сотталған </w:t>
      </w:r>
      <w:r>
        <w:br/>
      </w:r>
      <w:r>
        <w:rPr>
          <w:rFonts w:ascii="Times New Roman"/>
          <w:b w:val="false"/>
          <w:i w:val="false"/>
          <w:color w:val="000000"/>
          <w:sz w:val="28"/>
        </w:rPr>
        <w:t xml:space="preserve">
6. Түзеу мекемесіне келген күні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7. 200__ ж. "_____" ___________мерзімге сотталған </w:t>
      </w:r>
      <w:r>
        <w:br/>
      </w:r>
      <w:r>
        <w:rPr>
          <w:rFonts w:ascii="Times New Roman"/>
          <w:b w:val="false"/>
          <w:i w:val="false"/>
          <w:color w:val="000000"/>
          <w:sz w:val="28"/>
        </w:rPr>
        <w:t xml:space="preserve">
8. Сот белгілеген түзеу мекемесінің түрі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Қабылдау кезінде жеке тінту жүргізген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(Тінту жүргізген қызметкердің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N__________ камераға орнарастырылсын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(нұсқау берген адамның атағы, аты-жөні, қолы) </w:t>
      </w:r>
    </w:p>
    <w:p>
      <w:pPr>
        <w:spacing w:after="0"/>
        <w:ind w:left="0"/>
        <w:jc w:val="both"/>
      </w:pPr>
      <w:r>
        <w:rPr>
          <w:rFonts w:ascii="Times New Roman"/>
          <w:b w:val="false"/>
          <w:i w:val="false"/>
          <w:color w:val="000000"/>
          <w:sz w:val="28"/>
        </w:rPr>
        <w:t xml:space="preserve">Сақтауға тапсырылған заттарына (кұндылықтарына) </w:t>
      </w:r>
      <w:r>
        <w:br/>
      </w:r>
      <w:r>
        <w:rPr>
          <w:rFonts w:ascii="Times New Roman"/>
          <w:b w:val="false"/>
          <w:i w:val="false"/>
          <w:color w:val="000000"/>
          <w:sz w:val="28"/>
        </w:rPr>
        <w:t xml:space="preserve">
N __________ түбіртек берілді </w:t>
      </w:r>
      <w:r>
        <w:br/>
      </w:r>
      <w:r>
        <w:rPr>
          <w:rFonts w:ascii="Times New Roman"/>
          <w:b w:val="false"/>
          <w:i w:val="false"/>
          <w:color w:val="000000"/>
          <w:sz w:val="28"/>
        </w:rPr>
        <w:t xml:space="preserve">
Қашан және қайда кетті _____________________________________________ </w:t>
      </w:r>
      <w:r>
        <w:br/>
      </w:r>
      <w:r>
        <w:rPr>
          <w:rFonts w:ascii="Times New Roman"/>
          <w:b w:val="false"/>
          <w:i w:val="false"/>
          <w:color w:val="000000"/>
          <w:sz w:val="28"/>
        </w:rPr>
        <w:t xml:space="preserve">
Сотталғанның келген кезде өзінде болған және камерада сақтауға </w:t>
      </w:r>
      <w:r>
        <w:br/>
      </w:r>
      <w:r>
        <w:rPr>
          <w:rFonts w:ascii="Times New Roman"/>
          <w:b w:val="false"/>
          <w:i w:val="false"/>
          <w:color w:val="000000"/>
          <w:sz w:val="28"/>
        </w:rPr>
        <w:t xml:space="preserve">
рұқсат етілген сәлем-саухаттар мен сәлемдемелер арқылы алынған өз </w:t>
      </w:r>
      <w:r>
        <w:br/>
      </w:r>
      <w:r>
        <w:rPr>
          <w:rFonts w:ascii="Times New Roman"/>
          <w:b w:val="false"/>
          <w:i w:val="false"/>
          <w:color w:val="000000"/>
          <w:sz w:val="28"/>
        </w:rPr>
        <w:t xml:space="preserve">
заттарының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653"/>
        <w:gridCol w:w="3033"/>
        <w:gridCol w:w="323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Туыстарының сәлем-саухаттарынан алынған заттар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тінту жүргізген (қолы, күні)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Пальто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Пиджак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Етік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bl>
    <w:p>
      <w:pPr>
        <w:spacing w:after="0"/>
        <w:ind w:left="0"/>
        <w:jc w:val="both"/>
      </w:pPr>
      <w:r>
        <w:rPr>
          <w:rFonts w:ascii="Times New Roman"/>
          <w:b w:val="false"/>
          <w:i w:val="false"/>
          <w:color w:val="000000"/>
          <w:sz w:val="28"/>
        </w:rPr>
        <w:t xml:space="preserve">200 ж. "____" _______________ </w:t>
      </w:r>
      <w:r>
        <w:br/>
      </w:r>
      <w:r>
        <w:rPr>
          <w:rFonts w:ascii="Times New Roman"/>
          <w:b w:val="false"/>
          <w:i w:val="false"/>
          <w:color w:val="000000"/>
          <w:sz w:val="28"/>
        </w:rPr>
        <w:t xml:space="preserve">
Көрсетілген заттардан басқа заттар менде жоқ _______________________ </w:t>
      </w:r>
      <w:r>
        <w:br/>
      </w:r>
      <w:r>
        <w:rPr>
          <w:rFonts w:ascii="Times New Roman"/>
          <w:b w:val="false"/>
          <w:i w:val="false"/>
          <w:color w:val="000000"/>
          <w:sz w:val="28"/>
        </w:rPr>
        <w:t xml:space="preserve">
                                               (сотталғанның қолы) </w:t>
      </w:r>
      <w:r>
        <w:br/>
      </w:r>
      <w:r>
        <w:rPr>
          <w:rFonts w:ascii="Times New Roman"/>
          <w:b w:val="false"/>
          <w:i w:val="false"/>
          <w:color w:val="000000"/>
          <w:sz w:val="28"/>
        </w:rPr>
        <w:t xml:space="preserve">
Мекемеге тиесілі, сотталғанға пайдалануға берілген заттардың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2353"/>
        <w:gridCol w:w="1313"/>
        <w:gridCol w:w="1753"/>
        <w:gridCol w:w="1933"/>
        <w:gridCol w:w="1873"/>
      </w:tblGrid>
      <w:tr>
        <w:trPr>
          <w:trHeight w:val="14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w:t>
            </w:r>
          </w:p>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Бұйымдардың атауы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күні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Сотталған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Корпус бойынша аға қызметкер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Матрас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Жастық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Көрпе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2006 жылғы 21 маусымдағы </w:t>
      </w:r>
      <w:r>
        <w:br/>
      </w:r>
      <w:r>
        <w:rPr>
          <w:rFonts w:ascii="Times New Roman"/>
          <w:b w:val="false"/>
          <w:i w:val="false"/>
          <w:color w:val="000000"/>
          <w:sz w:val="28"/>
        </w:rPr>
        <w:t xml:space="preserve">
                                            N 182 бұйрығына </w:t>
      </w:r>
      <w:r>
        <w:br/>
      </w:r>
      <w:r>
        <w:rPr>
          <w:rFonts w:ascii="Times New Roman"/>
          <w:b w:val="false"/>
          <w:i w:val="false"/>
          <w:color w:val="000000"/>
          <w:sz w:val="28"/>
        </w:rPr>
        <w:t xml:space="preserve">
                                                  6-қосымша </w:t>
      </w:r>
    </w:p>
    <w:bookmarkEnd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түзеу </w:t>
      </w:r>
      <w:r>
        <w:br/>
      </w:r>
      <w:r>
        <w:rPr>
          <w:rFonts w:ascii="Times New Roman"/>
          <w:b w:val="false"/>
          <w:i w:val="false"/>
          <w:color w:val="000000"/>
          <w:sz w:val="28"/>
        </w:rPr>
        <w:t xml:space="preserve">
                                          мекемелерінде ұсталатын </w:t>
      </w:r>
      <w:r>
        <w:br/>
      </w:r>
      <w:r>
        <w:rPr>
          <w:rFonts w:ascii="Times New Roman"/>
          <w:b w:val="false"/>
          <w:i w:val="false"/>
          <w:color w:val="000000"/>
          <w:sz w:val="28"/>
        </w:rPr>
        <w:t xml:space="preserve">
                                           адамдарға қадағалауды </w:t>
      </w:r>
      <w:r>
        <w:br/>
      </w:r>
      <w:r>
        <w:rPr>
          <w:rFonts w:ascii="Times New Roman"/>
          <w:b w:val="false"/>
          <w:i w:val="false"/>
          <w:color w:val="000000"/>
          <w:sz w:val="28"/>
        </w:rPr>
        <w:t xml:space="preserve">
                                           ұйымдастыру жөніндегі </w:t>
      </w:r>
      <w:r>
        <w:br/>
      </w:r>
      <w:r>
        <w:rPr>
          <w:rFonts w:ascii="Times New Roman"/>
          <w:b w:val="false"/>
          <w:i w:val="false"/>
          <w:color w:val="000000"/>
          <w:sz w:val="28"/>
        </w:rPr>
        <w:t xml:space="preserve">
                                           нұсқаулыққа 50-қосымша </w:t>
      </w:r>
    </w:p>
    <w:p>
      <w:pPr>
        <w:spacing w:after="0"/>
        <w:ind w:left="0"/>
        <w:jc w:val="both"/>
      </w:pPr>
      <w:r>
        <w:rPr>
          <w:rFonts w:ascii="Times New Roman"/>
          <w:b w:val="false"/>
          <w:i w:val="false"/>
          <w:color w:val="000000"/>
          <w:sz w:val="28"/>
        </w:rPr>
        <w:t xml:space="preserve">  ____________________________ қ-сы _______________________________ </w:t>
      </w:r>
      <w:r>
        <w:br/>
      </w:r>
      <w:r>
        <w:rPr>
          <w:rFonts w:ascii="Times New Roman"/>
          <w:b w:val="false"/>
          <w:i w:val="false"/>
          <w:color w:val="000000"/>
          <w:sz w:val="28"/>
        </w:rPr>
        <w:t xml:space="preserve">
  N ________________ камерасы жанындағы N _____ қадағалау бекетінің </w:t>
      </w:r>
    </w:p>
    <w:p>
      <w:pPr>
        <w:spacing w:after="0"/>
        <w:ind w:left="0"/>
        <w:jc w:val="both"/>
      </w:pPr>
      <w:r>
        <w:rPr>
          <w:rFonts w:ascii="Times New Roman"/>
          <w:b/>
          <w:i w:val="false"/>
          <w:color w:val="000000"/>
          <w:sz w:val="28"/>
        </w:rPr>
        <w:t xml:space="preserve">                      БЕКЕТ ВЕДОМОСЫ  </w:t>
      </w:r>
      <w:r>
        <w:rPr>
          <w:rFonts w:ascii="Times New Roman"/>
          <w:b w:val="false"/>
          <w:i w:val="false"/>
          <w:color w:val="000000"/>
          <w:sz w:val="28"/>
        </w:rPr>
        <w:t xml:space="preserve">(беткі жағы) </w:t>
      </w:r>
    </w:p>
    <w:p>
      <w:pPr>
        <w:spacing w:after="0"/>
        <w:ind w:left="0"/>
        <w:jc w:val="both"/>
      </w:pPr>
      <w:r>
        <w:rPr>
          <w:rFonts w:ascii="Times New Roman"/>
          <w:b w:val="false"/>
          <w:i w:val="false"/>
          <w:color w:val="000000"/>
          <w:sz w:val="28"/>
        </w:rPr>
        <w:t xml:space="preserve">Қадағалау жөніндегі бақылаушы ______________________________________ </w:t>
      </w:r>
      <w:r>
        <w:br/>
      </w:r>
      <w:r>
        <w:rPr>
          <w:rFonts w:ascii="Times New Roman"/>
          <w:b w:val="false"/>
          <w:i w:val="false"/>
          <w:color w:val="000000"/>
          <w:sz w:val="28"/>
        </w:rPr>
        <w:t xml:space="preserve">
                                       (аты, аты-жөні) </w:t>
      </w:r>
    </w:p>
    <w:p>
      <w:pPr>
        <w:spacing w:after="0"/>
        <w:ind w:left="0"/>
        <w:jc w:val="both"/>
      </w:pPr>
      <w:r>
        <w:rPr>
          <w:rFonts w:ascii="Times New Roman"/>
          <w:b w:val="false"/>
          <w:i w:val="false"/>
          <w:color w:val="000000"/>
          <w:sz w:val="28"/>
        </w:rPr>
        <w:t xml:space="preserve">200__ ж. ___________ "____" сағат "____" минутта кезекшілікке түсті. </w:t>
      </w:r>
    </w:p>
    <w:p>
      <w:pPr>
        <w:spacing w:after="0"/>
        <w:ind w:left="0"/>
        <w:jc w:val="both"/>
      </w:pPr>
      <w:r>
        <w:rPr>
          <w:rFonts w:ascii="Times New Roman"/>
          <w:b w:val="false"/>
          <w:i w:val="false"/>
          <w:color w:val="000000"/>
          <w:sz w:val="28"/>
        </w:rPr>
        <w:t xml:space="preserve">                     Бекеттің тексерілуі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4493"/>
        <w:gridCol w:w="341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уақыты (сағ.мин.)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Тексерушінің лауазымы мен аты-жөні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Ескертпелер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(сыртқы жағы) </w:t>
      </w:r>
    </w:p>
    <w:p>
      <w:pPr>
        <w:spacing w:after="0"/>
        <w:ind w:left="0"/>
        <w:jc w:val="both"/>
      </w:pPr>
      <w:r>
        <w:rPr>
          <w:rFonts w:ascii="Times New Roman"/>
          <w:b w:val="false"/>
          <w:i w:val="false"/>
          <w:color w:val="000000"/>
          <w:sz w:val="28"/>
        </w:rPr>
        <w:t xml:space="preserve">                Сотталғандардың қозғалысы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433"/>
        <w:gridCol w:w="2433"/>
        <w:gridCol w:w="2433"/>
        <w:gridCol w:w="3253"/>
      </w:tblGrid>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камерадан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Сотталғандардың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Қабылданды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Келді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Кетті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Тапсырылды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_________________ </w:t>
      </w:r>
      <w:r>
        <w:br/>
      </w:r>
      <w:r>
        <w:rPr>
          <w:rFonts w:ascii="Times New Roman"/>
          <w:b w:val="false"/>
          <w:i w:val="false"/>
          <w:color w:val="000000"/>
          <w:sz w:val="28"/>
        </w:rPr>
        <w:t xml:space="preserve">
Бекет тапсырылды, бақылаушы ________________________________________ </w:t>
      </w:r>
      <w:r>
        <w:br/>
      </w:r>
      <w:r>
        <w:rPr>
          <w:rFonts w:ascii="Times New Roman"/>
          <w:b w:val="false"/>
          <w:i w:val="false"/>
          <w:color w:val="000000"/>
          <w:sz w:val="28"/>
        </w:rPr>
        <w:t xml:space="preserve">
                                    (атағы, аты-жөні, қолы) </w:t>
      </w:r>
      <w:r>
        <w:br/>
      </w:r>
      <w:r>
        <w:rPr>
          <w:rFonts w:ascii="Times New Roman"/>
          <w:b w:val="false"/>
          <w:i w:val="false"/>
          <w:color w:val="000000"/>
          <w:sz w:val="28"/>
        </w:rPr>
        <w:t xml:space="preserve">
Бекет кабылданды, бақылаушы ________________________________________ </w:t>
      </w:r>
      <w:r>
        <w:br/>
      </w:r>
      <w:r>
        <w:rPr>
          <w:rFonts w:ascii="Times New Roman"/>
          <w:b w:val="false"/>
          <w:i w:val="false"/>
          <w:color w:val="000000"/>
          <w:sz w:val="28"/>
        </w:rPr>
        <w:t xml:space="preserve">
                                    (атағы, аты-жөні, колы) </w:t>
      </w:r>
      <w:r>
        <w:br/>
      </w:r>
      <w:r>
        <w:rPr>
          <w:rFonts w:ascii="Times New Roman"/>
          <w:b w:val="false"/>
          <w:i w:val="false"/>
          <w:color w:val="000000"/>
          <w:sz w:val="28"/>
        </w:rPr>
        <w:t xml:space="preserve">
200 __ж._____________"___" сағат "___" минут. </w:t>
      </w:r>
    </w:p>
    <w:bookmarkStart w:name="z12"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2006 жылғы 21 маусымдағы </w:t>
      </w:r>
      <w:r>
        <w:br/>
      </w:r>
      <w:r>
        <w:rPr>
          <w:rFonts w:ascii="Times New Roman"/>
          <w:b w:val="false"/>
          <w:i w:val="false"/>
          <w:color w:val="000000"/>
          <w:sz w:val="28"/>
        </w:rPr>
        <w:t xml:space="preserve">
                                            N 182 бұйрығына </w:t>
      </w:r>
      <w:r>
        <w:br/>
      </w:r>
      <w:r>
        <w:rPr>
          <w:rFonts w:ascii="Times New Roman"/>
          <w:b w:val="false"/>
          <w:i w:val="false"/>
          <w:color w:val="000000"/>
          <w:sz w:val="28"/>
        </w:rPr>
        <w:t xml:space="preserve">
                                                  7-қосымша </w:t>
      </w:r>
    </w:p>
    <w:bookmarkEnd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түзеу </w:t>
      </w:r>
      <w:r>
        <w:br/>
      </w:r>
      <w:r>
        <w:rPr>
          <w:rFonts w:ascii="Times New Roman"/>
          <w:b w:val="false"/>
          <w:i w:val="false"/>
          <w:color w:val="000000"/>
          <w:sz w:val="28"/>
        </w:rPr>
        <w:t xml:space="preserve">
                                          мекемелерінде ұсталатын </w:t>
      </w:r>
      <w:r>
        <w:br/>
      </w:r>
      <w:r>
        <w:rPr>
          <w:rFonts w:ascii="Times New Roman"/>
          <w:b w:val="false"/>
          <w:i w:val="false"/>
          <w:color w:val="000000"/>
          <w:sz w:val="28"/>
        </w:rPr>
        <w:t xml:space="preserve">
                                           адамдарға қадағалауды </w:t>
      </w:r>
      <w:r>
        <w:br/>
      </w:r>
      <w:r>
        <w:rPr>
          <w:rFonts w:ascii="Times New Roman"/>
          <w:b w:val="false"/>
          <w:i w:val="false"/>
          <w:color w:val="000000"/>
          <w:sz w:val="28"/>
        </w:rPr>
        <w:t xml:space="preserve">
                                           ұйымдастыру жөніндегі </w:t>
      </w:r>
      <w:r>
        <w:br/>
      </w:r>
      <w:r>
        <w:rPr>
          <w:rFonts w:ascii="Times New Roman"/>
          <w:b w:val="false"/>
          <w:i w:val="false"/>
          <w:color w:val="000000"/>
          <w:sz w:val="28"/>
        </w:rPr>
        <w:t xml:space="preserve">
                                           нұсқаулыққа 51-қосымша </w:t>
      </w:r>
    </w:p>
    <w:p>
      <w:pPr>
        <w:spacing w:after="0"/>
        <w:ind w:left="0"/>
        <w:jc w:val="both"/>
      </w:pPr>
      <w:r>
        <w:rPr>
          <w:rFonts w:ascii="Times New Roman"/>
          <w:b/>
          <w:i w:val="false"/>
          <w:color w:val="000000"/>
          <w:sz w:val="28"/>
        </w:rPr>
        <w:t xml:space="preserve">                 N____ анықтамалық кәртішке </w:t>
      </w:r>
    </w:p>
    <w:p>
      <w:pPr>
        <w:spacing w:after="0"/>
        <w:ind w:left="0"/>
        <w:jc w:val="both"/>
      </w:pPr>
      <w:r>
        <w:rPr>
          <w:rFonts w:ascii="Times New Roman"/>
          <w:b w:val="false"/>
          <w:i w:val="false"/>
          <w:color w:val="000000"/>
          <w:sz w:val="28"/>
        </w:rPr>
        <w:t xml:space="preserve">1. Тегі ____________________________________________________________ </w:t>
      </w:r>
      <w:r>
        <w:br/>
      </w:r>
      <w:r>
        <w:rPr>
          <w:rFonts w:ascii="Times New Roman"/>
          <w:b w:val="false"/>
          <w:i w:val="false"/>
          <w:color w:val="000000"/>
          <w:sz w:val="28"/>
        </w:rPr>
        <w:t xml:space="preserve">
2. Аты, әкесінің аты _______________________________________________ </w:t>
      </w:r>
      <w:r>
        <w:br/>
      </w:r>
      <w:r>
        <w:rPr>
          <w:rFonts w:ascii="Times New Roman"/>
          <w:b w:val="false"/>
          <w:i w:val="false"/>
          <w:color w:val="000000"/>
          <w:sz w:val="28"/>
        </w:rPr>
        <w:t xml:space="preserve">
3. Туған жылы __________ 4. N _______________ камераға орналастырылды  N ________ корпус    200___ ж. "___"_______________ </w:t>
      </w:r>
      <w:r>
        <w:br/>
      </w:r>
      <w:r>
        <w:rPr>
          <w:rFonts w:ascii="Times New Roman"/>
          <w:b w:val="false"/>
          <w:i w:val="false"/>
          <w:color w:val="000000"/>
          <w:sz w:val="28"/>
        </w:rPr>
        <w:t xml:space="preserve">
Түрме бастығының кезекші көмекшісі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(атағы, аты-жөні, қолы) </w:t>
      </w:r>
      <w:r>
        <w:br/>
      </w:r>
      <w:r>
        <w:rPr>
          <w:rFonts w:ascii="Times New Roman"/>
          <w:b w:val="false"/>
          <w:i w:val="false"/>
          <w:color w:val="000000"/>
          <w:sz w:val="28"/>
        </w:rPr>
        <w:t xml:space="preserve">
Ауыстырылуы, кетуі туралы белгілер </w:t>
      </w:r>
      <w:r>
        <w:br/>
      </w:r>
      <w:r>
        <w:rPr>
          <w:rFonts w:ascii="Times New Roman"/>
          <w:b w:val="false"/>
          <w:i w:val="false"/>
          <w:color w:val="000000"/>
          <w:sz w:val="28"/>
        </w:rPr>
        <w:t xml:space="preserve">
а) __________________________________________ мекемесіне ауыстырылуы </w:t>
      </w:r>
    </w:p>
    <w:p>
      <w:pPr>
        <w:spacing w:after="0"/>
        <w:ind w:left="0"/>
        <w:jc w:val="both"/>
      </w:pPr>
      <w:r>
        <w:rPr>
          <w:rFonts w:ascii="Times New Roman"/>
          <w:b w:val="false"/>
          <w:i w:val="false"/>
          <w:color w:val="000000"/>
          <w:sz w:val="28"/>
        </w:rPr>
        <w:t xml:space="preserve">Күні _______________________________________________________________ </w:t>
      </w:r>
    </w:p>
    <w:p>
      <w:pPr>
        <w:spacing w:after="0"/>
        <w:ind w:left="0"/>
        <w:jc w:val="both"/>
      </w:pPr>
      <w:r>
        <w:rPr>
          <w:rFonts w:ascii="Times New Roman"/>
          <w:b w:val="false"/>
          <w:i w:val="false"/>
          <w:color w:val="000000"/>
          <w:sz w:val="28"/>
        </w:rPr>
        <w:t xml:space="preserve">камера N ___________________________________________________________ </w:t>
      </w:r>
    </w:p>
    <w:p>
      <w:pPr>
        <w:spacing w:after="0"/>
        <w:ind w:left="0"/>
        <w:jc w:val="both"/>
      </w:pPr>
      <w:r>
        <w:rPr>
          <w:rFonts w:ascii="Times New Roman"/>
          <w:b w:val="false"/>
          <w:i w:val="false"/>
          <w:color w:val="000000"/>
          <w:sz w:val="28"/>
        </w:rPr>
        <w:t xml:space="preserve">корпус N 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б) Кетуі </w:t>
      </w:r>
      <w:r>
        <w:br/>
      </w:r>
      <w:r>
        <w:rPr>
          <w:rFonts w:ascii="Times New Roman"/>
          <w:b w:val="false"/>
          <w:i w:val="false"/>
          <w:color w:val="000000"/>
          <w:sz w:val="28"/>
        </w:rPr>
        <w:t xml:space="preserve">
200 __ ж. "____" _________________ түрмеден кетті </w:t>
      </w:r>
      <w:r>
        <w:br/>
      </w:r>
      <w:r>
        <w:rPr>
          <w:rFonts w:ascii="Times New Roman"/>
          <w:b w:val="false"/>
          <w:i w:val="false"/>
          <w:color w:val="000000"/>
          <w:sz w:val="28"/>
        </w:rPr>
        <w:t xml:space="preserve">
200 __ ж. ___________ "____" "____". </w:t>
      </w:r>
    </w:p>
    <w:p>
      <w:pPr>
        <w:spacing w:after="0"/>
        <w:ind w:left="0"/>
        <w:jc w:val="both"/>
      </w:pPr>
      <w:r>
        <w:rPr>
          <w:rFonts w:ascii="Times New Roman"/>
          <w:b w:val="false"/>
          <w:i w:val="false"/>
          <w:color w:val="000000"/>
          <w:sz w:val="28"/>
        </w:rPr>
        <w:t xml:space="preserve">Жазу жазған қызметкердің аты-жөні мен қолы: ________________________ </w:t>
      </w:r>
    </w:p>
    <w:bookmarkStart w:name="z13"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2006 жылғы 21 маусымдағы </w:t>
      </w:r>
      <w:r>
        <w:br/>
      </w:r>
      <w:r>
        <w:rPr>
          <w:rFonts w:ascii="Times New Roman"/>
          <w:b w:val="false"/>
          <w:i w:val="false"/>
          <w:color w:val="000000"/>
          <w:sz w:val="28"/>
        </w:rPr>
        <w:t xml:space="preserve">
                                            N 182 бұйрығына </w:t>
      </w:r>
      <w:r>
        <w:br/>
      </w:r>
      <w:r>
        <w:rPr>
          <w:rFonts w:ascii="Times New Roman"/>
          <w:b w:val="false"/>
          <w:i w:val="false"/>
          <w:color w:val="000000"/>
          <w:sz w:val="28"/>
        </w:rPr>
        <w:t xml:space="preserve">
                                                  8-қосымша </w:t>
      </w:r>
    </w:p>
    <w:bookmarkEnd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түзеу </w:t>
      </w:r>
      <w:r>
        <w:br/>
      </w:r>
      <w:r>
        <w:rPr>
          <w:rFonts w:ascii="Times New Roman"/>
          <w:b w:val="false"/>
          <w:i w:val="false"/>
          <w:color w:val="000000"/>
          <w:sz w:val="28"/>
        </w:rPr>
        <w:t xml:space="preserve">
                                          мекемелерінде ұсталатын </w:t>
      </w:r>
      <w:r>
        <w:br/>
      </w:r>
      <w:r>
        <w:rPr>
          <w:rFonts w:ascii="Times New Roman"/>
          <w:b w:val="false"/>
          <w:i w:val="false"/>
          <w:color w:val="000000"/>
          <w:sz w:val="28"/>
        </w:rPr>
        <w:t xml:space="preserve">
                                           адамдарға қадағалауды </w:t>
      </w:r>
      <w:r>
        <w:br/>
      </w:r>
      <w:r>
        <w:rPr>
          <w:rFonts w:ascii="Times New Roman"/>
          <w:b w:val="false"/>
          <w:i w:val="false"/>
          <w:color w:val="000000"/>
          <w:sz w:val="28"/>
        </w:rPr>
        <w:t xml:space="preserve">
                                           ұйымдастыру жөніндегі </w:t>
      </w:r>
      <w:r>
        <w:br/>
      </w:r>
      <w:r>
        <w:rPr>
          <w:rFonts w:ascii="Times New Roman"/>
          <w:b w:val="false"/>
          <w:i w:val="false"/>
          <w:color w:val="000000"/>
          <w:sz w:val="28"/>
        </w:rPr>
        <w:t xml:space="preserve">
                                           нұсқаулыққа 52-қосымша </w:t>
      </w:r>
    </w:p>
    <w:p>
      <w:pPr>
        <w:spacing w:after="0"/>
        <w:ind w:left="0"/>
        <w:jc w:val="both"/>
      </w:pPr>
      <w:r>
        <w:rPr>
          <w:rFonts w:ascii="Times New Roman"/>
          <w:b/>
          <w:i w:val="false"/>
          <w:color w:val="000000"/>
          <w:sz w:val="28"/>
        </w:rPr>
        <w:t xml:space="preserve">                       Тексеру анықтамасы </w:t>
      </w:r>
      <w:r>
        <w:br/>
      </w:r>
      <w:r>
        <w:rPr>
          <w:rFonts w:ascii="Times New Roman"/>
          <w:b w:val="false"/>
          <w:i w:val="false"/>
          <w:color w:val="000000"/>
          <w:sz w:val="28"/>
        </w:rPr>
        <w:t xml:space="preserve">
                N _______ корпустық бөлімше (беткі жағы) </w:t>
      </w:r>
      <w:r>
        <w:br/>
      </w:r>
      <w:r>
        <w:rPr>
          <w:rFonts w:ascii="Times New Roman"/>
          <w:b w:val="false"/>
          <w:i w:val="false"/>
          <w:color w:val="000000"/>
          <w:sz w:val="28"/>
        </w:rPr>
        <w:t xml:space="preserve">
                     200___ж.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353"/>
        <w:gridCol w:w="1613"/>
        <w:gridCol w:w="1413"/>
        <w:gridCol w:w="1253"/>
        <w:gridCol w:w="1473"/>
        <w:gridCol w:w="1453"/>
        <w:gridCol w:w="145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Камераның N </w:t>
            </w:r>
          </w:p>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Камераның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Камераның N </w:t>
            </w:r>
          </w:p>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саны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(сыртқы жағы) </w:t>
      </w:r>
    </w:p>
    <w:p>
      <w:pPr>
        <w:spacing w:after="0"/>
        <w:ind w:left="0"/>
        <w:jc w:val="both"/>
      </w:pPr>
      <w:r>
        <w:rPr>
          <w:rFonts w:ascii="Times New Roman"/>
          <w:b w:val="false"/>
          <w:i w:val="false"/>
          <w:color w:val="000000"/>
          <w:sz w:val="28"/>
        </w:rPr>
        <w:t xml:space="preserve">             Сотталғандардың құрамы туралы анықтама </w:t>
      </w:r>
    </w:p>
    <w:p>
      <w:pPr>
        <w:spacing w:after="0"/>
        <w:ind w:left="0"/>
        <w:jc w:val="both"/>
      </w:pPr>
      <w:r>
        <w:rPr>
          <w:rFonts w:ascii="Times New Roman"/>
          <w:b w:val="false"/>
          <w:i w:val="false"/>
          <w:color w:val="000000"/>
          <w:sz w:val="28"/>
        </w:rPr>
        <w:t xml:space="preserve">Жалпы санынан ________________________________________ адам корпуста </w:t>
      </w:r>
      <w:r>
        <w:br/>
      </w:r>
      <w:r>
        <w:rPr>
          <w:rFonts w:ascii="Times New Roman"/>
          <w:b w:val="false"/>
          <w:i w:val="false"/>
          <w:color w:val="000000"/>
          <w:sz w:val="28"/>
        </w:rPr>
        <w:t xml:space="preserve">
a) еркектер __________________________________________ адам </w:t>
      </w:r>
      <w:r>
        <w:br/>
      </w:r>
      <w:r>
        <w:rPr>
          <w:rFonts w:ascii="Times New Roman"/>
          <w:b w:val="false"/>
          <w:i w:val="false"/>
          <w:color w:val="000000"/>
          <w:sz w:val="28"/>
        </w:rPr>
        <w:t xml:space="preserve">
б) науқастар _________________________________________ адам </w:t>
      </w:r>
      <w:r>
        <w:br/>
      </w:r>
      <w:r>
        <w:rPr>
          <w:rFonts w:ascii="Times New Roman"/>
          <w:b w:val="false"/>
          <w:i w:val="false"/>
          <w:color w:val="000000"/>
          <w:sz w:val="28"/>
        </w:rPr>
        <w:t xml:space="preserve">
в) бір адамдық камерада ______________________________ адам </w:t>
      </w:r>
      <w:r>
        <w:br/>
      </w:r>
      <w:r>
        <w:rPr>
          <w:rFonts w:ascii="Times New Roman"/>
          <w:b w:val="false"/>
          <w:i w:val="false"/>
          <w:color w:val="000000"/>
          <w:sz w:val="28"/>
        </w:rPr>
        <w:t xml:space="preserve">
г) АИ ________________________________________________ адам </w:t>
      </w:r>
      <w:r>
        <w:br/>
      </w:r>
      <w:r>
        <w:rPr>
          <w:rFonts w:ascii="Times New Roman"/>
          <w:b w:val="false"/>
          <w:i w:val="false"/>
          <w:color w:val="000000"/>
          <w:sz w:val="28"/>
        </w:rPr>
        <w:t xml:space="preserve">
тамақтандыру _________________________________________ адам </w:t>
      </w:r>
      <w:r>
        <w:br/>
      </w:r>
      <w:r>
        <w:rPr>
          <w:rFonts w:ascii="Times New Roman"/>
          <w:b w:val="false"/>
          <w:i w:val="false"/>
          <w:color w:val="000000"/>
          <w:sz w:val="28"/>
        </w:rPr>
        <w:t xml:space="preserve">
е) аштық жариялаушылар _______________________________ адам </w:t>
      </w:r>
      <w:r>
        <w:br/>
      </w:r>
      <w:r>
        <w:rPr>
          <w:rFonts w:ascii="Times New Roman"/>
          <w:b w:val="false"/>
          <w:i w:val="false"/>
          <w:color w:val="000000"/>
          <w:sz w:val="28"/>
        </w:rPr>
        <w:t xml:space="preserve">
ж) ерекше бақылаудағылар _____________________________ адам </w:t>
      </w:r>
      <w:r>
        <w:br/>
      </w:r>
      <w:r>
        <w:rPr>
          <w:rFonts w:ascii="Times New Roman"/>
          <w:b w:val="false"/>
          <w:i w:val="false"/>
          <w:color w:val="000000"/>
          <w:sz w:val="28"/>
        </w:rPr>
        <w:t xml:space="preserve">
з) қауіпті қайталама қылмыс жасап сотталғандар _______ адам </w:t>
      </w:r>
      <w:r>
        <w:br/>
      </w:r>
      <w:r>
        <w:rPr>
          <w:rFonts w:ascii="Times New Roman"/>
          <w:b w:val="false"/>
          <w:i w:val="false"/>
          <w:color w:val="000000"/>
          <w:sz w:val="28"/>
        </w:rPr>
        <w:t xml:space="preserve">
Тапсырылды:                            Қабылданды: </w:t>
      </w:r>
      <w:r>
        <w:br/>
      </w:r>
      <w:r>
        <w:rPr>
          <w:rFonts w:ascii="Times New Roman"/>
          <w:b w:val="false"/>
          <w:i w:val="false"/>
          <w:color w:val="000000"/>
          <w:sz w:val="28"/>
        </w:rPr>
        <w:t xml:space="preserve">
корпус бөлімшесінің аға                корпус бөлімшесінің аға </w:t>
      </w:r>
      <w:r>
        <w:br/>
      </w:r>
      <w:r>
        <w:rPr>
          <w:rFonts w:ascii="Times New Roman"/>
          <w:b w:val="false"/>
          <w:i w:val="false"/>
          <w:color w:val="000000"/>
          <w:sz w:val="28"/>
        </w:rPr>
        <w:t xml:space="preserve">
қызметкері                             қызметкері </w:t>
      </w:r>
      <w:r>
        <w:br/>
      </w:r>
      <w:r>
        <w:rPr>
          <w:rFonts w:ascii="Times New Roman"/>
          <w:b w:val="false"/>
          <w:i w:val="false"/>
          <w:color w:val="000000"/>
          <w:sz w:val="28"/>
        </w:rPr>
        <w:t xml:space="preserve">
________________________               _____________________________ </w:t>
      </w:r>
      <w:r>
        <w:br/>
      </w:r>
      <w:r>
        <w:rPr>
          <w:rFonts w:ascii="Times New Roman"/>
          <w:b w:val="false"/>
          <w:i w:val="false"/>
          <w:color w:val="000000"/>
          <w:sz w:val="28"/>
        </w:rPr>
        <w:t xml:space="preserve">
  (атағы, аты-жөні, қолы)                 (атағы, аты-жөні,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