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92f7" w14:textId="9679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аудиторлық ұйымдарды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2006 жылғы 18 шілдедегі N 265 Бұйрығы. Қазақстан Республикасының Әділет министрлігінде 2006 жылғы 9 тамызда тіркелді. Тіркеу N 4336.</w:t>
      </w:r>
    </w:p>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Ескерту. Бұйрықтың тақырыбы жаңа редакцияда – ҚР Қаржы министрінің 17.01.2018 </w:t>
      </w:r>
      <w:r>
        <w:rPr>
          <w:rFonts w:ascii="Times New Roman"/>
          <w:b w:val="false"/>
          <w:i w:val="false"/>
          <w:color w:val="000000"/>
          <w:sz w:val="28"/>
        </w:rPr>
        <w:t>№ 33</w:t>
      </w:r>
      <w:r>
        <w:rPr>
          <w:rFonts w:ascii="Times New Roman"/>
          <w:b w:val="false"/>
          <w:i w:val="false"/>
          <w:color w:val="000000"/>
          <w:sz w:val="28"/>
        </w:rPr>
        <w:t xml:space="preserve"> (бірінші ресми жарияланған күнінен кейін жиырма бір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"Аудиторлық қызмет туралы" Қазақстан Республикасының Заңының 7-бабының 2) тармақшасына сәйкес және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10.05.2023 </w:t>
      </w:r>
      <w:r>
        <w:rPr>
          <w:rFonts w:ascii="Times New Roman"/>
          <w:b w:val="false"/>
          <w:i w:val="false"/>
          <w:color w:val="ff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1"/>
    <w:p>
      <w:pPr>
        <w:spacing w:after="0"/>
        <w:ind w:left="0"/>
        <w:jc w:val="both"/>
      </w:pPr>
      <w:r>
        <w:rPr>
          <w:rFonts w:ascii="Times New Roman"/>
          <w:b w:val="false"/>
          <w:i w:val="false"/>
          <w:color w:val="000000"/>
          <w:sz w:val="28"/>
        </w:rPr>
        <w:t xml:space="preserve">
      1. Қоса беріліп отырған Кәсіби аудиторлық ұйымдарды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17.01.2018 </w:t>
      </w:r>
      <w:r>
        <w:rPr>
          <w:rFonts w:ascii="Times New Roman"/>
          <w:b w:val="false"/>
          <w:i w:val="false"/>
          <w:color w:val="000000"/>
          <w:sz w:val="28"/>
        </w:rPr>
        <w:t>№ 33</w:t>
      </w:r>
      <w:r>
        <w:rPr>
          <w:rFonts w:ascii="Times New Roman"/>
          <w:b w:val="false"/>
          <w:i w:val="false"/>
          <w:color w:val="ff0000"/>
          <w:sz w:val="28"/>
        </w:rPr>
        <w:t xml:space="preserve"> (бірінші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43" w:id="2"/>
    <w:p>
      <w:pPr>
        <w:spacing w:after="0"/>
        <w:ind w:left="0"/>
        <w:jc w:val="both"/>
      </w:pPr>
      <w:r>
        <w:rPr>
          <w:rFonts w:ascii="Times New Roman"/>
          <w:b w:val="false"/>
          <w:i w:val="false"/>
          <w:color w:val="000000"/>
          <w:sz w:val="28"/>
        </w:rPr>
        <w:t xml:space="preserve">
      2. Мемлекеттік активтерді басқару әдіснамасы департаменті заңнамада белгіленген тәртіппен осы бұйрықтың Қазақстан Республикасы Әділет министрлігінде мемлекеттік тіркелуін және оның ресми бұқаралық ақпарат құралдарында кейіннен жариялануын қамтамасыз етсін. </w:t>
      </w:r>
    </w:p>
    <w:bookmarkEnd w:id="2"/>
    <w:bookmarkStart w:name="z44" w:id="3"/>
    <w:p>
      <w:pPr>
        <w:spacing w:after="0"/>
        <w:ind w:left="0"/>
        <w:jc w:val="both"/>
      </w:pPr>
      <w:r>
        <w:rPr>
          <w:rFonts w:ascii="Times New Roman"/>
          <w:b w:val="false"/>
          <w:i w:val="false"/>
          <w:color w:val="000000"/>
          <w:sz w:val="28"/>
        </w:rPr>
        <w:t xml:space="preserve">
      3. Осы бұйрық 2006 жылғы 24 қарашадан бастап қолданысқа енгізіледі және ресми жариялануға жатады.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2006 жылғы 18 шілдедегі</w:t>
            </w:r>
            <w:r>
              <w:br/>
            </w:r>
            <w:r>
              <w:rPr>
                <w:rFonts w:ascii="Times New Roman"/>
                <w:b w:val="false"/>
                <w:i w:val="false"/>
                <w:color w:val="000000"/>
                <w:sz w:val="20"/>
              </w:rPr>
              <w:t>№ 265 бұйрығымен бекітілді</w:t>
            </w:r>
          </w:p>
        </w:tc>
      </w:tr>
    </w:tbl>
    <w:bookmarkStart w:name="z2" w:id="4"/>
    <w:p>
      <w:pPr>
        <w:spacing w:after="0"/>
        <w:ind w:left="0"/>
        <w:jc w:val="left"/>
      </w:pPr>
      <w:r>
        <w:rPr>
          <w:rFonts w:ascii="Times New Roman"/>
          <w:b/>
          <w:i w:val="false"/>
          <w:color w:val="000000"/>
        </w:rPr>
        <w:t xml:space="preserve"> Кәсiби аудиторлық ұйымдарды аккредиттеу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Премьер-Министрінің Бірінші орынбасары – ҚР Қаржы министрінің 02.04.2020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bookmarkStart w:name="z48"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Кәсіби аудиторлық ұйымдарды аккредиттеу қағидаларын (бұдан әрі - Қағидалар) "Аудиторлық қызмет туралы" Қазақстан Республикасының 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"Мемлекеттік көрсетілетін қызметтер туралы" (бұдан әрі - Заң)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әзірлеген және кәсіби аудиторлық ұйымдарын аккредиттеу бойынша мемлекеттік көрсетілген қызметтер тәртібін анықтайды (бұдан әрі - көрсетілетін қызметті алушы).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10.05.2023 </w:t>
      </w:r>
      <w:r>
        <w:rPr>
          <w:rFonts w:ascii="Times New Roman"/>
          <w:b w:val="false"/>
          <w:i w:val="false"/>
          <w:color w:val="ff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2. "Кәсіби аудиторлық ұйымды аккредиттеу туралы куәлік беру" мемлекеттік қызметті Қазақстан Республикасы Қаржы министрлігінің Ішкі мемлекеттік аудит комитеті (бұдан әрі - көрсетілетін қызметті беруші) www.egov.kz, www.elicense.kz "электрондық үкімет" веб-порталы (бұдан әрі - портал) арқылы көрсетеді.</w:t>
      </w:r>
    </w:p>
    <w:bookmarkEnd w:id="7"/>
    <w:bookmarkStart w:name="z17" w:id="8"/>
    <w:p>
      <w:pPr>
        <w:spacing w:after="0"/>
        <w:ind w:left="0"/>
        <w:jc w:val="both"/>
      </w:pPr>
      <w:r>
        <w:rPr>
          <w:rFonts w:ascii="Times New Roman"/>
          <w:b w:val="false"/>
          <w:i w:val="false"/>
          <w:color w:val="000000"/>
          <w:sz w:val="28"/>
        </w:rPr>
        <w:t xml:space="preserve">
      3.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8"/>
    <w:p>
      <w:pPr>
        <w:spacing w:after="0"/>
        <w:ind w:left="0"/>
        <w:jc w:val="both"/>
      </w:pPr>
      <w:r>
        <w:rPr>
          <w:rFonts w:ascii="Times New Roman"/>
          <w:b w:val="false"/>
          <w:i w:val="false"/>
          <w:color w:val="000000"/>
          <w:sz w:val="28"/>
        </w:rPr>
        <w:t xml:space="preserve">
      Мемлекеттік қызметтер көрсету тәртібін айқындайтын уәкілетті орган мемлекеттік қызметтер көрсету тәртібін, сондай-ақ заңға тәуелді нормативтік құқықтық актілерге енгізілген өзгерістер және (немесе) толықтырулар туралы ақпаратты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Қаржы министрінің 10.05.2023 </w:t>
      </w:r>
      <w:r>
        <w:rPr>
          <w:rFonts w:ascii="Times New Roman"/>
          <w:b w:val="false"/>
          <w:i w:val="false"/>
          <w:color w:val="ff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қызметті көрсету үшін қажетті мәліметтерді қамтитын ақпараттық жүйе істен шыққан жағдайда, көрсетілетін қызметті беруші 1 (бір) жұмыс күні ішінде "электрондық үкіметтің" ақпараттық-коммуникациялық инфрақұрылымының операторына (оператор) авторизациялау сәтінен бастап қатенің нақты уақытын көрсете отырып, қате туындаған сәтке дейін қадамдық скриншоттарын қоса бере отырып, мемлекеттік қызметтің атауы бойынша ақпаратты, өтініштің әкімшілік құжатының нөмірі мен кодын (ӘҚНЖК), немесе өтініштің бірегей сәйкестендіру нөмірін (ӨБСН), әкімшілік құжаттың нөмірі мен кодын (РҚ ӘҚНЖК) немесе рұқсат құжатының бірегей сәйкестендіру нөмірін (РҚБСН), көрсетілетін қызметті алушының жеке сәйкестендіру нөмірін (ЖСН) немесе бизнес сәйкестендіру нөмірін (БСН) міндетті ұсына отырып, sd@nitec.kz электрондық поштасы арқылы бірыңғай қолдау қызметіне сұрау салу жіберу арқылы хабардар етеді. </w:t>
      </w:r>
    </w:p>
    <w:bookmarkStart w:name="z19" w:id="9"/>
    <w:p>
      <w:pPr>
        <w:spacing w:after="0"/>
        <w:ind w:left="0"/>
        <w:jc w:val="both"/>
      </w:pPr>
      <w:r>
        <w:rPr>
          <w:rFonts w:ascii="Times New Roman"/>
          <w:b w:val="false"/>
          <w:i w:val="false"/>
          <w:color w:val="000000"/>
          <w:sz w:val="28"/>
        </w:rPr>
        <w:t>
      5. Мемлекеттік қызмет көрсету нәтижесі порталға жолданады және көрсетілетін қызметті беруші уәкілетті тұлғасының электрондық цифрлық қолтаңбасымен (бұдан - әрі ЭЦҚ) куәландырылған электрондық құжат нысанында көрсетілетін қызметті алушының "жеке кабинетіне" сақталады.</w:t>
      </w:r>
    </w:p>
    <w:bookmarkEnd w:id="9"/>
    <w:bookmarkStart w:name="z20" w:id="10"/>
    <w:p>
      <w:pPr>
        <w:spacing w:after="0"/>
        <w:ind w:left="0"/>
        <w:jc w:val="both"/>
      </w:pPr>
      <w:r>
        <w:rPr>
          <w:rFonts w:ascii="Times New Roman"/>
          <w:b w:val="false"/>
          <w:i w:val="false"/>
          <w:color w:val="000000"/>
          <w:sz w:val="28"/>
        </w:rPr>
        <w:t xml:space="preserve">
      6. Көрсетілетін қызметті алушы жұмыс уақыты аяқталғаннан кейін,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күндерінде жүгінген кезде сұрауды қабылдау және мемлекеттік қызмет көрсету нәтижелерін беру келесі жұмыс күнінде жүзеге асырылады.</w:t>
      </w:r>
    </w:p>
    <w:bookmarkEnd w:id="10"/>
    <w:p>
      <w:pPr>
        <w:spacing w:after="0"/>
        <w:ind w:left="0"/>
        <w:jc w:val="both"/>
      </w:pPr>
      <w:r>
        <w:rPr>
          <w:rFonts w:ascii="Times New Roman"/>
          <w:b w:val="false"/>
          <w:i w:val="false"/>
          <w:color w:val="000000"/>
          <w:sz w:val="28"/>
        </w:rPr>
        <w:t>
      Заңды тұлғаны мемлекеттік тіркеу (қайта тіркеу) туралы, кәсіби аудиторлық ұйымды аккредиттеу туралы құжаттардың мәліметтерін көрсетілетін қызметті беруші тиісті мемлекеттік ақпараттық жүйелерден "электрондық үкіметтің"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10.05.2023 </w:t>
      </w:r>
      <w:r>
        <w:rPr>
          <w:rFonts w:ascii="Times New Roman"/>
          <w:b w:val="false"/>
          <w:i w:val="false"/>
          <w:color w:val="ff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1"/>
    <w:p>
      <w:pPr>
        <w:spacing w:after="0"/>
        <w:ind w:left="0"/>
        <w:jc w:val="left"/>
      </w:pPr>
      <w:r>
        <w:rPr>
          <w:rFonts w:ascii="Times New Roman"/>
          <w:b/>
          <w:i w:val="false"/>
          <w:color w:val="000000"/>
        </w:rPr>
        <w:t xml:space="preserve"> 2 - тарау. "Кәсіби аудиторлық ұйымдарды аккредиттеу туралы куәлік беру" мемлекеттік қызметін көрсету тәртібі</w:t>
      </w:r>
    </w:p>
    <w:bookmarkEnd w:id="11"/>
    <w:bookmarkStart w:name="z22" w:id="12"/>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процестің сипаттамасын, нысанын, мерзімін, сондай-ақ мемлекеттік қызметті ұсыну ерекшеліктерін ескере отырып, өзге де мәліметтерді қамтитын мемлекеттік қызмет көрсетуге қойылатын негізгі талаптардың тізбесі баяндалған.</w:t>
      </w:r>
    </w:p>
    <w:bookmarkEnd w:id="12"/>
    <w:p>
      <w:pPr>
        <w:spacing w:after="0"/>
        <w:ind w:left="0"/>
        <w:jc w:val="both"/>
      </w:pPr>
      <w:r>
        <w:rPr>
          <w:rFonts w:ascii="Times New Roman"/>
          <w:b w:val="false"/>
          <w:i w:val="false"/>
          <w:color w:val="000000"/>
          <w:sz w:val="28"/>
        </w:rPr>
        <w:t xml:space="preserve">
      Сұрау салу және мәліметтер нысандары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ұсынылады.</w:t>
      </w:r>
    </w:p>
    <w:p>
      <w:pPr>
        <w:spacing w:after="0"/>
        <w:ind w:left="0"/>
        <w:jc w:val="both"/>
      </w:pPr>
      <w:r>
        <w:rPr>
          <w:rFonts w:ascii="Times New Roman"/>
          <w:b w:val="false"/>
          <w:i w:val="false"/>
          <w:color w:val="000000"/>
          <w:sz w:val="28"/>
        </w:rPr>
        <w:t>
      Мемлекеттік қызметті көрсетуден бас тарту үшін негіздер осы Қағидаларға 1-қосымшаның 9-тармағында баяндалған.</w:t>
      </w:r>
    </w:p>
    <w:p>
      <w:pPr>
        <w:spacing w:after="0"/>
        <w:ind w:left="0"/>
        <w:jc w:val="both"/>
      </w:pPr>
      <w:r>
        <w:rPr>
          <w:rFonts w:ascii="Times New Roman"/>
          <w:b w:val="false"/>
          <w:i w:val="false"/>
          <w:color w:val="000000"/>
          <w:sz w:val="28"/>
        </w:rPr>
        <w:t>
      Көрсетілетін қызметті алушы аккредитация алу үшін осы Қағидалардың 1-қосымшасының 8-тармағында көрсетліген құжаттарды ұсынады.</w:t>
      </w:r>
    </w:p>
    <w:bookmarkStart w:name="z23" w:id="13"/>
    <w:p>
      <w:pPr>
        <w:spacing w:after="0"/>
        <w:ind w:left="0"/>
        <w:jc w:val="both"/>
      </w:pPr>
      <w:r>
        <w:rPr>
          <w:rFonts w:ascii="Times New Roman"/>
          <w:b w:val="false"/>
          <w:i w:val="false"/>
          <w:color w:val="000000"/>
          <w:sz w:val="28"/>
        </w:rPr>
        <w:t>
      8. Мемлекеттік қызмет көрсету процесінің құрамына кіретін рәсімдер (іс-қимылдар) мазмұны:</w:t>
      </w:r>
    </w:p>
    <w:bookmarkEnd w:id="13"/>
    <w:p>
      <w:pPr>
        <w:spacing w:after="0"/>
        <w:ind w:left="0"/>
        <w:jc w:val="both"/>
      </w:pPr>
      <w:r>
        <w:rPr>
          <w:rFonts w:ascii="Times New Roman"/>
          <w:b w:val="false"/>
          <w:i w:val="false"/>
          <w:color w:val="000000"/>
          <w:sz w:val="28"/>
        </w:rPr>
        <w:t>
      куәлік беру кезінде:</w:t>
      </w:r>
    </w:p>
    <w:bookmarkStart w:name="z51" w:id="14"/>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айналымы бойынша басқарма қызметкері қабылдайды және кейіннен орындаушыға бөлу үшін көрсетілетін қызметті берушінің аудиторлық қызметі саласындағы тиісті басқармасына береді - бір жұмыс күні ішінде;</w:t>
      </w:r>
    </w:p>
    <w:bookmarkEnd w:id="14"/>
    <w:bookmarkStart w:name="z52" w:id="15"/>
    <w:p>
      <w:pPr>
        <w:spacing w:after="0"/>
        <w:ind w:left="0"/>
        <w:jc w:val="both"/>
      </w:pPr>
      <w:r>
        <w:rPr>
          <w:rFonts w:ascii="Times New Roman"/>
          <w:b w:val="false"/>
          <w:i w:val="false"/>
          <w:color w:val="000000"/>
          <w:sz w:val="28"/>
        </w:rPr>
        <w:t xml:space="preserve">
      2) орындаушы берілген құжаттардың толықтығын осы Қағидалардың 8-тармағы </w:t>
      </w:r>
      <w:r>
        <w:rPr>
          <w:rFonts w:ascii="Times New Roman"/>
          <w:b w:val="false"/>
          <w:i w:val="false"/>
          <w:color w:val="000000"/>
          <w:sz w:val="28"/>
        </w:rPr>
        <w:t>1-қосымшасына</w:t>
      </w:r>
      <w:r>
        <w:rPr>
          <w:rFonts w:ascii="Times New Roman"/>
          <w:b w:val="false"/>
          <w:i w:val="false"/>
          <w:color w:val="000000"/>
          <w:sz w:val="28"/>
        </w:rPr>
        <w:t xml:space="preserve"> сәйкес тексереді - бір жұмыс күн ішінде.</w:t>
      </w:r>
    </w:p>
    <w:bookmarkEnd w:id="15"/>
    <w:p>
      <w:pPr>
        <w:spacing w:after="0"/>
        <w:ind w:left="0"/>
        <w:jc w:val="both"/>
      </w:pPr>
      <w:r>
        <w:rPr>
          <w:rFonts w:ascii="Times New Roman"/>
          <w:b w:val="false"/>
          <w:i w:val="false"/>
          <w:color w:val="000000"/>
          <w:sz w:val="28"/>
        </w:rPr>
        <w:t>
      Ұсынылған құжаттардың толық болмауы және (немесе) қолданылу мерзімі өткен құжаттар болуы фактісі анықталған жағдайда көрсетілетінқызметті беруші екі жұмыс күні ішінде сұрау салуды одан әрі қараудан дәлелді түрде бас тартады.</w:t>
      </w:r>
    </w:p>
    <w:p>
      <w:pPr>
        <w:spacing w:after="0"/>
        <w:ind w:left="0"/>
        <w:jc w:val="both"/>
      </w:pPr>
      <w:r>
        <w:rPr>
          <w:rFonts w:ascii="Times New Roman"/>
          <w:b w:val="false"/>
          <w:i w:val="false"/>
          <w:color w:val="000000"/>
          <w:sz w:val="28"/>
        </w:rPr>
        <w:t>
      Ұсынылған құжаттардың толықтығы анықталған жағдайда көрсетілетін қызметті беруші осы тармақтың 3) тармақшасына сәйкес рәсімдерді (іс-қимылдарды) жүзеге асырады;</w:t>
      </w:r>
    </w:p>
    <w:bookmarkStart w:name="z53" w:id="16"/>
    <w:p>
      <w:pPr>
        <w:spacing w:after="0"/>
        <w:ind w:left="0"/>
        <w:jc w:val="both"/>
      </w:pPr>
      <w:r>
        <w:rPr>
          <w:rFonts w:ascii="Times New Roman"/>
          <w:b w:val="false"/>
          <w:i w:val="false"/>
          <w:color w:val="000000"/>
          <w:sz w:val="28"/>
        </w:rPr>
        <w:t>
      3) ұсынылған құжаттардың мазмұнын қарау, дайындау аудиторлық қызмет саласындағы басқарма басшысымен, көрсетілетін қызметті берушінің заң қызметі басқармасының басшысымен қорытынды жобасын, куәлік беру туралы бұйрық жобасын келісу, сондай-ақ оларды көрсетілетін қызметті берушінің уәкілетті тұлғасының бекітуі, бұйрықты тіркеу не бас тарту туралы дәлелді жауапты дайындау және аккредиттеу туралы куәлікті немесе мемлекеттік қызметті көрсетуден бас тарту туралы дәлелді жауапты беру - бір жұмыс күні ішінде;</w:t>
      </w:r>
    </w:p>
    <w:bookmarkEnd w:id="16"/>
    <w:p>
      <w:pPr>
        <w:spacing w:after="0"/>
        <w:ind w:left="0"/>
        <w:jc w:val="both"/>
      </w:pPr>
      <w:r>
        <w:rPr>
          <w:rFonts w:ascii="Times New Roman"/>
          <w:b w:val="false"/>
          <w:i w:val="false"/>
          <w:color w:val="000000"/>
          <w:sz w:val="28"/>
        </w:rPr>
        <w:t>
      куәлікті қайта рәсімдеу кезінде:</w:t>
      </w:r>
    </w:p>
    <w:bookmarkStart w:name="z54" w:id="17"/>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айналымы бойынша басқарма қызметкері қабылдайды және кейіннен орындаушыға бөлу үшін көрсетілетін қызметті берушінің аудиторлық қызмет саласындағы тиісті басқармасына береді - бір жұмыс күні ішінде;</w:t>
      </w:r>
    </w:p>
    <w:bookmarkEnd w:id="17"/>
    <w:bookmarkStart w:name="z55" w:id="18"/>
    <w:p>
      <w:pPr>
        <w:spacing w:after="0"/>
        <w:ind w:left="0"/>
        <w:jc w:val="both"/>
      </w:pPr>
      <w:r>
        <w:rPr>
          <w:rFonts w:ascii="Times New Roman"/>
          <w:b w:val="false"/>
          <w:i w:val="false"/>
          <w:color w:val="000000"/>
          <w:sz w:val="28"/>
        </w:rPr>
        <w:t>
      2) орындаушымен дайындау және аудиторлық қызмет саласындағы саласындағы басқарма басшысымен, көрсетілетін қызметті берушінің заң қызметі басқармасының басшысымен қорытынды жобасын, куәлікті беру туралы бұйрық жобасын келісу, сондай-ақ оларды көрсетілетін қызметті берушінің уәкілетті тұлғасының бекітуі, бұйрықты тіркеу немесе бас тарту туралы дәлелді жауапты дайындау және аккредиттеу туралы куәлікті немесе мемлекеттік қызметті көрсетуден бас тарту туралы дәлелді жауапты беру - екі жұмыс күні ішінде.</w:t>
      </w:r>
    </w:p>
    <w:bookmarkEnd w:id="18"/>
    <w:p>
      <w:pPr>
        <w:spacing w:after="0"/>
        <w:ind w:left="0"/>
        <w:jc w:val="both"/>
      </w:pPr>
      <w:r>
        <w:rPr>
          <w:rFonts w:ascii="Times New Roman"/>
          <w:b w:val="false"/>
          <w:i w:val="false"/>
          <w:color w:val="000000"/>
          <w:sz w:val="28"/>
        </w:rPr>
        <w:t>
      куәліктің телнұсқасын беру кезінде:</w:t>
      </w:r>
    </w:p>
    <w:bookmarkStart w:name="z56" w:id="19"/>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айналымы бойынша басқарма қызметкері қабылдайды және кейіннен орындаушыға бөлу үшін көрсетілетін қызметті берушінің аудиторлық қызметі саласындағы тиісті басқармасына береді - бір жұмыс күні ішінде;</w:t>
      </w:r>
    </w:p>
    <w:bookmarkEnd w:id="19"/>
    <w:bookmarkStart w:name="z57" w:id="20"/>
    <w:p>
      <w:pPr>
        <w:spacing w:after="0"/>
        <w:ind w:left="0"/>
        <w:jc w:val="both"/>
      </w:pPr>
      <w:r>
        <w:rPr>
          <w:rFonts w:ascii="Times New Roman"/>
          <w:b w:val="false"/>
          <w:i w:val="false"/>
          <w:color w:val="000000"/>
          <w:sz w:val="28"/>
        </w:rPr>
        <w:t>
      2) орындаушы ұсынылған құжаттардың мазмұнын қарайды және куәлікті басып шығарады, көрсетілетін қызметті берушінің уәкілетті тұлғасының ЭЦҚ-мен куәландырады және куәліктің телнұсқасын береді - бір жұмыс күн ішінде.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10.05.2023 </w:t>
      </w:r>
      <w:r>
        <w:rPr>
          <w:rFonts w:ascii="Times New Roman"/>
          <w:b w:val="false"/>
          <w:i w:val="false"/>
          <w:color w:val="ff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21"/>
    <w:p>
      <w:pPr>
        <w:spacing w:after="0"/>
        <w:ind w:left="0"/>
        <w:jc w:val="both"/>
      </w:pPr>
      <w:r>
        <w:rPr>
          <w:rFonts w:ascii="Times New Roman"/>
          <w:b w:val="false"/>
          <w:i w:val="false"/>
          <w:color w:val="000000"/>
          <w:sz w:val="28"/>
        </w:rPr>
        <w:t xml:space="preserve">
      8-1. Аккредиттеу туралы куәлікті беру және қайта ресімдеу кезінде Қазақстан Республикасы Әкімшілік рәсімдік-процестік кодексінің (бұдан әрі – ӘРПК) 73-бабы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тыңдау жүргізілмейді.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Премьер-Министрінің орынбасары - Қаржы министрінің 10.05.2023 </w:t>
      </w:r>
      <w:r>
        <w:rPr>
          <w:rFonts w:ascii="Times New Roman"/>
          <w:b w:val="false"/>
          <w:i w:val="false"/>
          <w:color w:val="ff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9. Кәсіби ұйымдар мынадай:</w:t>
      </w:r>
    </w:p>
    <w:bookmarkEnd w:id="22"/>
    <w:bookmarkStart w:name="z32" w:id="23"/>
    <w:p>
      <w:pPr>
        <w:spacing w:after="0"/>
        <w:ind w:left="0"/>
        <w:jc w:val="both"/>
      </w:pPr>
      <w:r>
        <w:rPr>
          <w:rFonts w:ascii="Times New Roman"/>
          <w:b w:val="false"/>
          <w:i w:val="false"/>
          <w:color w:val="000000"/>
          <w:sz w:val="28"/>
        </w:rPr>
        <w:t>
      1) аудиторлар мен аудиторлық ұйымдар ғана кәсіби ұйымдардың құрылтайшылары мен қатысушылары болуы;</w:t>
      </w:r>
    </w:p>
    <w:bookmarkEnd w:id="23"/>
    <w:bookmarkStart w:name="z33" w:id="24"/>
    <w:p>
      <w:pPr>
        <w:spacing w:after="0"/>
        <w:ind w:left="0"/>
        <w:jc w:val="both"/>
      </w:pPr>
      <w:r>
        <w:rPr>
          <w:rFonts w:ascii="Times New Roman"/>
          <w:b w:val="false"/>
          <w:i w:val="false"/>
          <w:color w:val="000000"/>
          <w:sz w:val="28"/>
        </w:rPr>
        <w:t>
      2) аудиторлар мен аудиторлық ұйымдар бір ғана кәсіби ұйымның мүшесі болуы талаптарына жауап береді.</w:t>
      </w:r>
    </w:p>
    <w:bookmarkEnd w:id="24"/>
    <w:p>
      <w:pPr>
        <w:spacing w:after="0"/>
        <w:ind w:left="0"/>
        <w:jc w:val="both"/>
      </w:pPr>
      <w:r>
        <w:rPr>
          <w:rFonts w:ascii="Times New Roman"/>
          <w:b w:val="false"/>
          <w:i w:val="false"/>
          <w:color w:val="000000"/>
          <w:sz w:val="28"/>
        </w:rPr>
        <w:t>
      Кәсіби ұйымдардың басқару органы соңғы бес жылдың ішінде кемінде 3 жыл аудит саласында жұмыс тәжірибесі бар кемінде үш аудитор - кәсіби ұйымның мүшелері қатарынан құрылады.</w:t>
      </w:r>
    </w:p>
    <w:bookmarkStart w:name="z34" w:id="25"/>
    <w:p>
      <w:pPr>
        <w:spacing w:after="0"/>
        <w:ind w:left="0"/>
        <w:jc w:val="both"/>
      </w:pPr>
      <w:r>
        <w:rPr>
          <w:rFonts w:ascii="Times New Roman"/>
          <w:b w:val="false"/>
          <w:i w:val="false"/>
          <w:color w:val="000000"/>
          <w:sz w:val="28"/>
        </w:rPr>
        <w:t xml:space="preserve">
      10. Кәсіби ұйымдардың мынадай: </w:t>
      </w:r>
    </w:p>
    <w:bookmarkEnd w:id="25"/>
    <w:bookmarkStart w:name="z35" w:id="26"/>
    <w:p>
      <w:pPr>
        <w:spacing w:after="0"/>
        <w:ind w:left="0"/>
        <w:jc w:val="both"/>
      </w:pPr>
      <w:r>
        <w:rPr>
          <w:rFonts w:ascii="Times New Roman"/>
          <w:b w:val="false"/>
          <w:i w:val="false"/>
          <w:color w:val="000000"/>
          <w:sz w:val="28"/>
        </w:rPr>
        <w:t>
      1) сапасын бақылау бойынша;</w:t>
      </w:r>
    </w:p>
    <w:bookmarkEnd w:id="26"/>
    <w:bookmarkStart w:name="z36" w:id="27"/>
    <w:p>
      <w:pPr>
        <w:spacing w:after="0"/>
        <w:ind w:left="0"/>
        <w:jc w:val="both"/>
      </w:pPr>
      <w:r>
        <w:rPr>
          <w:rFonts w:ascii="Times New Roman"/>
          <w:b w:val="false"/>
          <w:i w:val="false"/>
          <w:color w:val="000000"/>
          <w:sz w:val="28"/>
        </w:rPr>
        <w:t>
      2) халықаралық аудит және қаржылық есептілік стандарттары бойынша;</w:t>
      </w:r>
    </w:p>
    <w:bookmarkEnd w:id="27"/>
    <w:bookmarkStart w:name="z37" w:id="28"/>
    <w:p>
      <w:pPr>
        <w:spacing w:after="0"/>
        <w:ind w:left="0"/>
        <w:jc w:val="both"/>
      </w:pPr>
      <w:r>
        <w:rPr>
          <w:rFonts w:ascii="Times New Roman"/>
          <w:b w:val="false"/>
          <w:i w:val="false"/>
          <w:color w:val="000000"/>
          <w:sz w:val="28"/>
        </w:rPr>
        <w:t>
      3) аудиторлардың біліктілігін арттыру бойынша;</w:t>
      </w:r>
    </w:p>
    <w:bookmarkEnd w:id="28"/>
    <w:bookmarkStart w:name="z38" w:id="29"/>
    <w:p>
      <w:pPr>
        <w:spacing w:after="0"/>
        <w:ind w:left="0"/>
        <w:jc w:val="both"/>
      </w:pPr>
      <w:r>
        <w:rPr>
          <w:rFonts w:ascii="Times New Roman"/>
          <w:b w:val="false"/>
          <w:i w:val="false"/>
          <w:color w:val="000000"/>
          <w:sz w:val="28"/>
        </w:rPr>
        <w:t>
      4) этика мәселелері бойынша;</w:t>
      </w:r>
    </w:p>
    <w:bookmarkEnd w:id="29"/>
    <w:bookmarkStart w:name="z39" w:id="30"/>
    <w:p>
      <w:pPr>
        <w:spacing w:after="0"/>
        <w:ind w:left="0"/>
        <w:jc w:val="both"/>
      </w:pPr>
      <w:r>
        <w:rPr>
          <w:rFonts w:ascii="Times New Roman"/>
          <w:b w:val="false"/>
          <w:i w:val="false"/>
          <w:color w:val="000000"/>
          <w:sz w:val="28"/>
        </w:rPr>
        <w:t>
      5) дауларды қарау бойынша жұмыс органдары бар.</w:t>
      </w:r>
    </w:p>
    <w:bookmarkEnd w:id="30"/>
    <w:p>
      <w:pPr>
        <w:spacing w:after="0"/>
        <w:ind w:left="0"/>
        <w:jc w:val="both"/>
      </w:pPr>
      <w:r>
        <w:rPr>
          <w:rFonts w:ascii="Times New Roman"/>
          <w:b w:val="false"/>
          <w:i w:val="false"/>
          <w:color w:val="000000"/>
          <w:sz w:val="28"/>
        </w:rPr>
        <w:t>
      Басқа органдарды құру кәсіби ұйымдардың жарғыларымен айқындалады.</w:t>
      </w:r>
    </w:p>
    <w:bookmarkStart w:name="z50" w:id="3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шешіміне, әрекетіне (әрекетсіздігіне) шағымдану тәртібі</w:t>
      </w:r>
    </w:p>
    <w:bookmarkEnd w:id="31"/>
    <w:bookmarkStart w:name="z49" w:id="32"/>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Қаржы министрінің 10.05.2023 </w:t>
      </w:r>
      <w:r>
        <w:rPr>
          <w:rFonts w:ascii="Times New Roman"/>
          <w:b w:val="false"/>
          <w:i w:val="false"/>
          <w:color w:val="ff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w:t>
            </w:r>
            <w:r>
              <w:br/>
            </w:r>
            <w:r>
              <w:rPr>
                <w:rFonts w:ascii="Times New Roman"/>
                <w:b w:val="false"/>
                <w:i w:val="false"/>
                <w:color w:val="000000"/>
                <w:sz w:val="20"/>
              </w:rPr>
              <w:t>ұйымдарды аккредиттеу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9" w:id="33"/>
    <w:p>
      <w:pPr>
        <w:spacing w:after="0"/>
        <w:ind w:left="0"/>
        <w:jc w:val="left"/>
      </w:pPr>
      <w:r>
        <w:rPr>
          <w:rFonts w:ascii="Times New Roman"/>
          <w:b/>
          <w:i w:val="false"/>
          <w:color w:val="000000"/>
        </w:rPr>
        <w:t xml:space="preserve"> "Кәсіби аудиторлық ұйымдарын аккредиттеу туралы куәлік беру" мемлекеттік қызмет көрсетуге қойылатын негізгі талаптардың тізбесі (бұдан әрі – негізгі талаптар тізбесі)</w:t>
      </w:r>
    </w:p>
    <w:bookmarkEnd w:id="33"/>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10.05.2023 </w:t>
      </w:r>
      <w:r>
        <w:rPr>
          <w:rFonts w:ascii="Times New Roman"/>
          <w:b w:val="false"/>
          <w:i w:val="false"/>
          <w:color w:val="ff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министрлігінің Ішкі мемлекеттік аудит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көрсетілу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"Электроны үкімет" ұсынысты қабылдау мен мемлекеттік қызметтің нәтежиесін алу веб-порталы www.egov.kz, www.elicense.kz арқылы жүзеге асады.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 – 3 (үш) жұмыс күні;</w:t>
            </w:r>
          </w:p>
          <w:p>
            <w:pPr>
              <w:spacing w:after="20"/>
              <w:ind w:left="20"/>
              <w:jc w:val="both"/>
            </w:pPr>
            <w:r>
              <w:rPr>
                <w:rFonts w:ascii="Times New Roman"/>
                <w:b w:val="false"/>
                <w:i w:val="false"/>
                <w:color w:val="000000"/>
                <w:sz w:val="20"/>
              </w:rPr>
              <w:t>
куәлікті қайта рәсімдеу – 3 (үш) жұмыс күні;</w:t>
            </w:r>
          </w:p>
          <w:p>
            <w:pPr>
              <w:spacing w:after="20"/>
              <w:ind w:left="20"/>
              <w:jc w:val="both"/>
            </w:pPr>
            <w:r>
              <w:rPr>
                <w:rFonts w:ascii="Times New Roman"/>
                <w:b w:val="false"/>
                <w:i w:val="false"/>
                <w:color w:val="000000"/>
                <w:sz w:val="20"/>
              </w:rPr>
              <w:t>
куәліктің телнұсқасын беру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ұйымын аккредиттеу туралы куәлік, немесе осы негізгі талаптар тізбесінің 9-тармағында көзделген жағдайларда мемлекеттік қызметті көрсетуден бас тарту туралы дәлелді жауап. </w:t>
            </w:r>
          </w:p>
          <w:p>
            <w:pPr>
              <w:spacing w:after="20"/>
              <w:ind w:left="20"/>
              <w:jc w:val="both"/>
            </w:pPr>
            <w:r>
              <w:rPr>
                <w:rFonts w:ascii="Times New Roman"/>
                <w:b w:val="false"/>
                <w:i w:val="false"/>
                <w:color w:val="000000"/>
                <w:sz w:val="20"/>
              </w:rPr>
              <w:t>
Мемлекеттік көрсетілетін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қызметті алушыдан мемлекеттік қызметтің көрсетілуінен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Көрсетілген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 бабына</w:t>
            </w:r>
            <w:r>
              <w:rPr>
                <w:rFonts w:ascii="Times New Roman"/>
                <w:b w:val="false"/>
                <w:i w:val="false"/>
                <w:color w:val="000000"/>
                <w:sz w:val="20"/>
              </w:rPr>
              <w:t xml:space="preserve"> сәйкес сәйкес демалыс және мерекелік күндерді қоспағанда, үзіліссіз сағат 9.00-ден бастап 18.30-ға дейін түскі үзіліс 13.00 – 14.30 жұмыс кестесіне сәйкес дүйсенбіден бастап жұманы қоса алғанда.</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3) Бірыңғай байланыс орталығы – күн сайын сағат 9.00- ден 21.00-ге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1)көрсетілген қызметті алушының электрондық цифрлық қолтаңбасымен (бұдан әрі – ЭЦҚ) куәландырылған электрондық құжат нысанындағы сұрау салу;</w:t>
            </w:r>
          </w:p>
          <w:p>
            <w:pPr>
              <w:spacing w:after="20"/>
              <w:ind w:left="20"/>
              <w:jc w:val="both"/>
            </w:pPr>
            <w:r>
              <w:rPr>
                <w:rFonts w:ascii="Times New Roman"/>
                <w:b w:val="false"/>
                <w:i w:val="false"/>
                <w:color w:val="000000"/>
                <w:sz w:val="20"/>
              </w:rPr>
              <w:t>
2)мәліметтер нысаны;</w:t>
            </w:r>
          </w:p>
          <w:p>
            <w:pPr>
              <w:spacing w:after="20"/>
              <w:ind w:left="20"/>
              <w:jc w:val="both"/>
            </w:pPr>
            <w:r>
              <w:rPr>
                <w:rFonts w:ascii="Times New Roman"/>
                <w:b w:val="false"/>
                <w:i w:val="false"/>
                <w:color w:val="000000"/>
                <w:sz w:val="20"/>
              </w:rPr>
              <w:t>
Заңды мекенжайы өзгерген жағдайда кәсіби аудиторлық ұйымын аккредиттеу туралы куәлікті қайта рәсімдеу үшін, сондай-ақ кәсіби аудиторлық ұйымын аккредиттеу туралы куәлік жоғалған, бүлінген кезде, егер бұрын берілген куәлік қағаз нысанда ресімделсе, телнұсқаны беру үшін көрсетілген қызметті алушының ЭЦҚ-мен куәландырылған электрондық құжат нысанындағы сұрау салуды порталда толтыру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мемлекеттік қызмет көрсетуден бас тартудың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кәсіби ұйымдар мен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соттың заңды күшіне енген шешімі (үкімі)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w:t>
            </w:r>
          </w:p>
          <w:p>
            <w:pPr>
              <w:spacing w:after="20"/>
              <w:ind w:left="20"/>
              <w:jc w:val="both"/>
            </w:pPr>
            <w:r>
              <w:rPr>
                <w:rFonts w:ascii="Times New Roman"/>
                <w:b w:val="false"/>
                <w:i w:val="false"/>
                <w:color w:val="000000"/>
                <w:sz w:val="20"/>
              </w:rPr>
              <w:t>
нысанда және Мемлекеттік корпорация арқылы көрсетілетін қызметтердің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болу шартымен мемлекеттік көрсетілетін қызметті портал арқылы электрондық нысанда ала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порталдың "жеке кабинет", көрсетілетін қызметті берушінің анықтамалық қызметтері, сондай-ақ "1414", 8-800-080-7777 бірыңғай байланыс орталығы арқылы қашықтықтан қол жеткізу режимінде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Қаржы министрлігінің Ішкі мемлекеттік аудит комитетінің интернет-ресурсында, "Мемлекеттік көрсетілетін қызметтер" бөлімінде орналастырылған www.gov.kz.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Аккредиттеуді өтінемін (қайта рәсімдеу, телнұсқасын беру)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(кәсіби аудиторлық ұйымның толық атауы, бизнес-сәйкестендіру нөмірі)</w:t>
      </w:r>
    </w:p>
    <w:p>
      <w:pPr>
        <w:spacing w:after="0"/>
        <w:ind w:left="0"/>
        <w:jc w:val="both"/>
      </w:pPr>
      <w:r>
        <w:rPr>
          <w:rFonts w:ascii="Times New Roman"/>
          <w:b w:val="false"/>
          <w:i w:val="false"/>
          <w:color w:val="000000"/>
          <w:sz w:val="28"/>
        </w:rPr>
        <w:t xml:space="preserve">
      қызметті жүзеге асыру үшін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Барлық көрсетілген ақпарат, сондай-ақ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"___" ___________ 20__ жыл</w:t>
      </w:r>
    </w:p>
    <w:p>
      <w:pPr>
        <w:spacing w:after="0"/>
        <w:ind w:left="0"/>
        <w:jc w:val="both"/>
      </w:pPr>
      <w:r>
        <w:rPr>
          <w:rFonts w:ascii="Times New Roman"/>
          <w:b w:val="false"/>
          <w:i w:val="false"/>
          <w:color w:val="000000"/>
          <w:sz w:val="28"/>
        </w:rPr>
        <w:t>
      Кәсіби аудиторлық ұйым басшысы 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Кәсіби аудиторлық ұйымдарды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Мәліметтер Аудиторлар мен аудиторлық ұйымдардың тізбесі</w:t>
      </w:r>
    </w:p>
    <w:p>
      <w:pPr>
        <w:spacing w:after="0"/>
        <w:ind w:left="0"/>
        <w:jc w:val="both"/>
      </w:pPr>
      <w:r>
        <w:rPr>
          <w:rFonts w:ascii="Times New Roman"/>
          <w:b w:val="false"/>
          <w:i w:val="false"/>
          <w:color w:val="000000"/>
          <w:sz w:val="28"/>
        </w:rPr>
        <w:t>
      Мүшелер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(кәсіби аудиторлық ұйымның атауы, бизнес - сәйкестендіру нөмірі)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Аудиторлың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әкесінің аты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Ел/облыс/аудан/елді мекен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Пәтердің/офистің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ұйымға өту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мүшелігін растайтын құжаттың немесе мүшелік билетінің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(аудиторлық ұйымның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 -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Ел/облыс/аудан/елді 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Пәтердің/офистің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тіркеу/қайта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арналған лицензия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арналған лицензияның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өту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мүшелігін растайтын құжаттың немесе мүшелік билетінің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ұйымы басшысының "Аудитор" біліктілік куәлігінің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 бөлімшесінің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жеке сәйкестендіру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басшының тегі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басшының 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басшының әкесінің аты (болған жағдайда)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әкесінің аты (болған жағдайда)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саласындағы жұмыс тәжірибесі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аудит және қаржылық есептілік стандарттары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мәселелері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 қарастыру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басқа органдарды құру кәсіби ұйымдардың жарғыларымен айқындалады.</w:t>
      </w:r>
    </w:p>
    <w:p>
      <w:pPr>
        <w:spacing w:after="0"/>
        <w:ind w:left="0"/>
        <w:jc w:val="both"/>
      </w:pPr>
      <w:r>
        <w:rPr>
          <w:rFonts w:ascii="Times New Roman"/>
          <w:b w:val="false"/>
          <w:i w:val="false"/>
          <w:color w:val="000000"/>
          <w:sz w:val="28"/>
        </w:rPr>
        <w:t xml:space="preserve">
      Кәсіби аудиторлық ұйымның басшысы </w:t>
      </w:r>
    </w:p>
    <w:p>
      <w:pPr>
        <w:spacing w:after="0"/>
        <w:ind w:left="0"/>
        <w:jc w:val="both"/>
      </w:pPr>
      <w:r>
        <w:rPr>
          <w:rFonts w:ascii="Times New Roman"/>
          <w:b w:val="false"/>
          <w:i w:val="false"/>
          <w:color w:val="000000"/>
          <w:sz w:val="28"/>
        </w:rPr>
        <w:t>
      ________________________________________ ________________________</w:t>
      </w:r>
    </w:p>
    <w:p>
      <w:pPr>
        <w:spacing w:after="0"/>
        <w:ind w:left="0"/>
        <w:jc w:val="both"/>
      </w:pPr>
      <w:r>
        <w:rPr>
          <w:rFonts w:ascii="Times New Roman"/>
          <w:b w:val="false"/>
          <w:i w:val="false"/>
          <w:color w:val="000000"/>
          <w:sz w:val="28"/>
        </w:rPr>
        <w:t>
      (тегі, аты, әкесінің аты (болған жағдайда)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