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beae" w14:textId="987b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2006 жылғы 1 тамыздағы N 383 Бұйрығы. Қазақстан Республикасының Әділет министрлігінде 2006 жылғы 1 қыркүйекте тіркелді. Тіркеу N 4362.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2006 жылғы 1 тамыздағы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4362 тiркелген, "Юридическая газета" газетінде 2006 жылғы 24 қазандағы N 187 (1167)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 3-тармағына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NN 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NN 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N 2945 болып тіркелген 2004 жылғы 24 маусымдағы N 312, Нормативтік құқықтық актілерді мемлекеттік тіркеу тізілімінде 2004 жылғы 8 қарашада N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N 3324 болып тіркелген 2004 жылғы 24 желтоқсандағы N 667, Нормативтік құқықтық актілерді мемлекеттік тіркеу тізілімінде 2005 жылғы 17 ақпанда N 3446 болып тіркелген 2005 жылғы 2 ақпандағы N 38, Нормативтік құқықтық актілерді мемлекеттік тіркеу тізілімінде 2005 жылғы 1 тамызда N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 бұйрықтарымен енгізілген толықтыруларымен)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98-тармақпен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"98. NCR 7197-printer-Мебиус 3К KZ (2.89 нұсқасы)".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Салықтық әкімшілендіру басқармасы (А.М.Қыпшақов) осы бұйрықты Қазақстан Республикасы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