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cbea" w14:textId="42a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берушінің қаражаты есебінен қызметкерлерге сүт, емдеу-профилактикалық тағамдар рационын беру нормасын бекіту туралы" Қазақстан Республикасының Еңбек және халықты әлеуметтік қорғау министрінің 2005 жылғы 29 маусымдағы N 170-ө 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Республикасы Еңбек және халықты әлеуметтік қорғау министрінің 2006 жылғы 15 тамыздағы N 192-п бұйрығы. Қазақстан Республикасының Әділет министрлігінде 2006 жылғы 5 қыркүйекте тіркелді. Тіркеу N 4372. Күші жойылды - Қазақстан Республикасы Еңбек және халықты әлеуметтік қорғау министрінің м.а. 2007 жылғы 31 шілдедегі N 184-п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 Республикасы Еңбек және халықты әлеуметтік қорғау министрінің м.а. 2007.07.31 </w:t>
      </w:r>
      <w:r>
        <w:rPr>
          <w:rFonts w:ascii="Times New Roman"/>
          <w:b w:val="false"/>
          <w:i w:val="false"/>
          <w:color w:val="000000"/>
          <w:sz w:val="28"/>
        </w:rPr>
        <w:t>N 184-п</w:t>
      </w:r>
      <w:r>
        <w:rPr>
          <w:rFonts w:ascii="Times New Roman"/>
          <w:b w:val="false"/>
          <w:i/>
          <w:color w:val="80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қауіпсіздігі және еңбекті қорғау саласында нормативтік құқықтық актілерді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берушінің қаражаты есебінен қызметкерлерге сүт, емдеу-профилактикалық тағамдар рационын беру нормасын бекіту туралы" Қазақстан Республикасы Еңбек және халықты әлеуметтік қорғау министрінің N 137-138(761-762) "Заң газетінде" 2005 жылы жарияланған 2005 жылғы 29 маусымдағы N 170-ө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3739 тіркелген) төмендегі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Жұмыс берушінің қаражаты есебінен қызметкерлерге емдеу-профилактикалық тағамдар рационын беру нормасында: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60-тармақта "стирол," деген сөзден кейін "полистирол,"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 және халықты жұмыспен қамту департаментінің директоры С.С.Әбденов осы бұйрықты Қазақстан Республикасының 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бірінші рет ресми жарияланғаннан кейін он күнтізбелік күн өткен соң қолданысқа енгізіледі.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2006 жылғы 16 тамыз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