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895e3" w14:textId="c5895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Дәрiлiк заттарды сынауды және (немесе) зерттеудi жүзеге асыратын
аккредиттелген сынақ зертханаларының тiзбесiн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министірлігі Фармация комитеті төрайымының 2006 жылғы 17 тамыздағы N 121 Бұйрығы. Қазақстан Республикасының Әділет министрлігінде 2006 жылғы 6 қыркүйекте тіркелді. Тіркеу N 4378. Күші жойылды - Қазақстан Республикасы Денсаулық сақтау министрінің м.а. 2014 жылғы 20 мамырдағы № 268 бұйрығымен</w:t>
      </w:r>
    </w:p>
    <w:p>
      <w:pPr>
        <w:spacing w:after="0"/>
        <w:ind w:left="0"/>
        <w:jc w:val="both"/>
      </w:pPr>
      <w:r>
        <w:rPr>
          <w:rFonts w:ascii="Times New Roman"/>
          <w:b w:val="false"/>
          <w:i w:val="false"/>
          <w:color w:val="ff0000"/>
          <w:sz w:val="28"/>
        </w:rPr>
        <w:t xml:space="preserve">      Ескерту. Бұйрықтың күші жойылды - Қазақстан Республикасы Денсаулық сақтау министрінің м.а. 20.03.2014 № 268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кейбiр заңнамалық актiлерiне денсаулық сақтау мәселелерi бойынша өзгерiстер мен толықтырулар енгiзу туралы" Қазақстан Республикасының 2006 жылғы 7 шiлдедегi N 171-III  </w:t>
      </w:r>
      <w:r>
        <w:rPr>
          <w:rFonts w:ascii="Times New Roman"/>
          <w:b w:val="false"/>
          <w:i w:val="false"/>
          <w:color w:val="000000"/>
          <w:sz w:val="28"/>
        </w:rPr>
        <w:t xml:space="preserve">Заңына </w:t>
      </w:r>
      <w:r>
        <w:rPr>
          <w:rFonts w:ascii="Times New Roman"/>
          <w:b w:val="false"/>
          <w:i w:val="false"/>
          <w:color w:val="000000"/>
          <w:sz w:val="28"/>
        </w:rPr>
        <w:t xml:space="preserve"> және нормативтiк құқықтық актiлердi мемлекеттiк тiркеу Тiзiлiмiнде N 2496 "Қазақстан Республикасында дәрiлiк заттарды, оның iшiнде медициналық бұйымдарды мемлекеттiк тiркеудi, қайта тiркеудi, олардың құжаттар жинағына өзгерiстер енгiзудi және сараптауды реттейтiн нормативтiк құқықтық актiлердi бекiту туралы" Қазақстан Республикасы Денсаулық сақтау министрiнiң 2003 жылғы 25 тамыздағы N 635  </w:t>
      </w:r>
      <w:r>
        <w:rPr>
          <w:rFonts w:ascii="Times New Roman"/>
          <w:b w:val="false"/>
          <w:i w:val="false"/>
          <w:color w:val="000000"/>
          <w:sz w:val="28"/>
        </w:rPr>
        <w:t xml:space="preserve">бұйрығына </w:t>
      </w:r>
      <w:r>
        <w:rPr>
          <w:rFonts w:ascii="Times New Roman"/>
          <w:b w:val="false"/>
          <w:i w:val="false"/>
          <w:color w:val="000000"/>
          <w:sz w:val="28"/>
        </w:rPr>
        <w:t xml:space="preserve"> сәйкес, тiркелген, және мемлекеттiк тiркеу жанындағы жұмыстарды жетiлдiру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Қоса берiлiп отырған Дәрiлiк заттарды зерттеудi сынауды және (немесе) жүзеге асыратын аккредиттелген сынақ зертханалардың тiзбесi бекiтiлсiн. </w:t>
      </w:r>
      <w:r>
        <w:br/>
      </w:r>
      <w:r>
        <w:rPr>
          <w:rFonts w:ascii="Times New Roman"/>
          <w:b w:val="false"/>
          <w:i w:val="false"/>
          <w:color w:val="000000"/>
          <w:sz w:val="28"/>
        </w:rPr>
        <w:t xml:space="preserve">
      2. "Дәрiлiк заттарды, медициналық мақсаттағы бұйымдарды және медицина техникасын сараптау ұлттық орталығы" РМК (Г.Д.Бердiмұратова) (келiсiм бойынша) бекiтiлген тiзбеге сәйкес сынақ зертханаларында дәрiлiк заттарға, медициналық мақсаттағы бұйымдарға талдамалық сараптама жүргiзудi қамтамасыз етсiн. </w:t>
      </w:r>
      <w:r>
        <w:br/>
      </w:r>
      <w:r>
        <w:rPr>
          <w:rFonts w:ascii="Times New Roman"/>
          <w:b w:val="false"/>
          <w:i w:val="false"/>
          <w:color w:val="000000"/>
          <w:sz w:val="28"/>
        </w:rPr>
        <w:t xml:space="preserve">
      3. Қазақстан Республикасы Денсаулық сақтау министрлiгiнiң Фармация комитетi Фармацевтикалық бақылау басқармасының бастығы (Л.Ж.Ахметова) осы бұйрықты заңнамада белгiленген тәртiппен Қазақстан Республикасының Әдiлет министрлiгiне мемлекеттiк тiркеудi және бұқаралық ақпарат құралдарына ресми жариялауға жiберудi қамтамасыз етсiн. </w:t>
      </w:r>
      <w:r>
        <w:br/>
      </w:r>
      <w:r>
        <w:rPr>
          <w:rFonts w:ascii="Times New Roman"/>
          <w:b w:val="false"/>
          <w:i w:val="false"/>
          <w:color w:val="000000"/>
          <w:sz w:val="28"/>
        </w:rPr>
        <w:t xml:space="preserve">
      4. Осы бұйрықтың орындалуын өзiм бақылаймын. </w:t>
      </w:r>
      <w:r>
        <w:br/>
      </w:r>
      <w:r>
        <w:rPr>
          <w:rFonts w:ascii="Times New Roman"/>
          <w:b w:val="false"/>
          <w:i w:val="false"/>
          <w:color w:val="000000"/>
          <w:sz w:val="28"/>
        </w:rPr>
        <w:t xml:space="preserve">
      5. Осы бұйрық ресми жарияланған күнiнен бастап қолданысқа енгiзiледi. </w:t>
      </w:r>
    </w:p>
    <w:bookmarkEnd w:id="0"/>
    <w:p>
      <w:pPr>
        <w:spacing w:after="0"/>
        <w:ind w:left="0"/>
        <w:jc w:val="both"/>
      </w:pPr>
      <w:r>
        <w:rPr>
          <w:rFonts w:ascii="Times New Roman"/>
          <w:b w:val="false"/>
          <w:i/>
          <w:color w:val="000000"/>
          <w:sz w:val="28"/>
        </w:rPr>
        <w:t xml:space="preserve">      Төрайым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министрлігінің </w:t>
      </w:r>
      <w:r>
        <w:br/>
      </w:r>
      <w:r>
        <w:rPr>
          <w:rFonts w:ascii="Times New Roman"/>
          <w:b w:val="false"/>
          <w:i w:val="false"/>
          <w:color w:val="000000"/>
          <w:sz w:val="28"/>
        </w:rPr>
        <w:t xml:space="preserve">
Фармация комитеті төрайымының  </w:t>
      </w:r>
      <w:r>
        <w:br/>
      </w:r>
      <w:r>
        <w:rPr>
          <w:rFonts w:ascii="Times New Roman"/>
          <w:b w:val="false"/>
          <w:i w:val="false"/>
          <w:color w:val="000000"/>
          <w:sz w:val="28"/>
        </w:rPr>
        <w:t xml:space="preserve">
2006 жылғы 17»тамыздағы     </w:t>
      </w:r>
      <w:r>
        <w:br/>
      </w:r>
      <w:r>
        <w:rPr>
          <w:rFonts w:ascii="Times New Roman"/>
          <w:b w:val="false"/>
          <w:i w:val="false"/>
          <w:color w:val="000000"/>
          <w:sz w:val="28"/>
        </w:rPr>
        <w:t xml:space="preserve">
N 121 бұйрығымен бекітілген  </w:t>
      </w:r>
    </w:p>
    <w:bookmarkEnd w:id="1"/>
    <w:p>
      <w:pPr>
        <w:spacing w:after="0"/>
        <w:ind w:left="0"/>
        <w:jc w:val="both"/>
      </w:pPr>
      <w:r>
        <w:rPr>
          <w:rFonts w:ascii="Times New Roman"/>
          <w:b/>
          <w:i w:val="false"/>
          <w:color w:val="000000"/>
          <w:sz w:val="28"/>
        </w:rPr>
        <w:t xml:space="preserve">       Мемлекеттік тіркеу кезінде дәрілік заттарды, </w:t>
      </w:r>
      <w:r>
        <w:br/>
      </w:r>
      <w:r>
        <w:rPr>
          <w:rFonts w:ascii="Times New Roman"/>
          <w:b w:val="false"/>
          <w:i w:val="false"/>
          <w:color w:val="000000"/>
          <w:sz w:val="28"/>
        </w:rPr>
        <w:t>
</w:t>
      </w:r>
      <w:r>
        <w:rPr>
          <w:rFonts w:ascii="Times New Roman"/>
          <w:b/>
          <w:i w:val="false"/>
          <w:color w:val="000000"/>
          <w:sz w:val="28"/>
        </w:rPr>
        <w:t xml:space="preserve">       медициналық мақсаттағы бұйымдарды талдамалық </w:t>
      </w:r>
      <w:r>
        <w:br/>
      </w:r>
      <w:r>
        <w:rPr>
          <w:rFonts w:ascii="Times New Roman"/>
          <w:b w:val="false"/>
          <w:i w:val="false"/>
          <w:color w:val="000000"/>
          <w:sz w:val="28"/>
        </w:rPr>
        <w:t>
</w:t>
      </w:r>
      <w:r>
        <w:rPr>
          <w:rFonts w:ascii="Times New Roman"/>
          <w:b/>
          <w:i w:val="false"/>
          <w:color w:val="000000"/>
          <w:sz w:val="28"/>
        </w:rPr>
        <w:t xml:space="preserve">      сараптауды жүргізуге құқығы бар аккредиттелген </w:t>
      </w:r>
      <w:r>
        <w:br/>
      </w:r>
      <w:r>
        <w:rPr>
          <w:rFonts w:ascii="Times New Roman"/>
          <w:b w:val="false"/>
          <w:i w:val="false"/>
          <w:color w:val="000000"/>
          <w:sz w:val="28"/>
        </w:rPr>
        <w:t>
</w:t>
      </w:r>
      <w:r>
        <w:rPr>
          <w:rFonts w:ascii="Times New Roman"/>
          <w:b/>
          <w:i w:val="false"/>
          <w:color w:val="000000"/>
          <w:sz w:val="28"/>
        </w:rPr>
        <w:t xml:space="preserve">             сынақ зертханаларының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6133"/>
        <w:gridCol w:w="517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Сынақ зертханаларының атауы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Жүргізілетін жұмыстар түрі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заттарды, медициналық мақсаттағы бұйымдарды және медицина техникасын сараптау ұлттық орталығы" РМК Алматы қаласы сынақ орталығы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Аккредиттеу саласын ескере отырып талдамалық сараптаудың барлық түрлері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заттарды, медициналық мақсаттағы бұйымдарды және медицина техникасын сараптау ұлттық орталығы" РМК аумақтық филиалының Астана қаласы сынақ зертханасы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Аккредиттеу саласы мен техникалық жабдықталуын ескере отырып талдамалық сараптаудың барлық түрлері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заттарды, медициналық мақсаттағы бұйымдарды және медицина техникасын сараптау ұлттық орталығы" РМК аумақтық филиалының Ақтөбе қаласы сынақ зертханасы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Аккредиттеу саласы мен техникалық жабдықталуын ескере отырып талдамалық сараптаудың барлық түрлері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заттарды, медициналық мақсаттағы бұйымдарды және медицина техникасын сараптау ұлттық орталығы" РМК аумақтық филиалының Атырау қаласы сынақ зертханасы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Аккредиттеу саласы мен техникалық жабдықталуын ескере отырып талдамалық сараптаудың барлық түрлері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заттарды, медициналық мақсаттағы бұйымдарды және медицина техникасын сараптау ұлттық орталығы" РМК аумақтық филиалының Қарағанды қаласы сынақ зертханасы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Аккредиттеу саласы мен техникалық жабдықталуын ескере отырып талдамалық сараптаудың барлық түрлері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заттарды, медициналық мақсаттағы бұйымдарды және медицина техникасын сараптау ұлттық орталығы" РМК аумақтық филиалының Қостанай қаласы сынақ зертханасы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Аккредиттеу саласы мен техникалық жабдықталуын ескере отырып талдамалық сараптаудың барлық түрлері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заттарды, медициналық мақсаттағы бұйымдарды және медицина техникасын сараптау ұлттық орталығы" РМК аумақтық филиалының Қызылорда қаласы сынақ зертханасы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Аккредиттеу саласы мен техникалық жабдықталуын ескере отырып талдамалық сараптаудың барлық түрлері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заттарды, медициналық мақсаттағы бұйымдарды және медицина техникасын сараптау ұлттық орталығы" РМК аумақтық филиалының Көкшетау қаласы сынақ зертханасы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Аккредиттеу саласы мен техникалық жабдықталуын ескере отырып талдамалық сараптаудың барлық түрлері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заттарды, медициналық мақсаттағы бұйымдарды және медицина техникасын сараптау ұлттық орталығы" РМК аумақтық филиалының Павлодар қаласы сынақ зертханасы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Аккредиттеу саласы мен техникалық жабдықталуын ескере отырып талдамалық сараптаудың барлық түрлері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заттарды, медициналық мақсаттағы бұйымдарды және медицина техникасын сараптау ұлттық орталығы" РМК аумақтық филиалының Петропавловск қаласы сынақ зертханасы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Аккредиттеу саласы мен техникалық жабдықталуын ескере отырып талдамалық сараптаудың барлық түрлері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заттарды, медициналық мақсаттағы бұйымдарды және медицина техникасын сараптау ұлттық орталығы" РМК аумақтық филиалының Тараз қаласы сынақ зертханасы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Аккредиттеу саласы мен техникалық жабдықталуын ескере отырып талдамалық сараптаудың барлық түрлері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қаласы "Дәрілік заттарды, медициналық мақсаттағы бұйымдарды және медицина техникасын сараптау ұлттық орталығы" РМК аумақтық филиалының Сынақ зертханасы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Аккредиттеу саласы мен техникалық жабдықталуын ескере отырып талдамалық сараптаудың барлық түрлері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заттарды, медициналық мақсаттағы бұйымдарды және медицина техникасын сараптау ұлттық орталығы" РМК аумақтық филиалының Өскемен қаласы сынақ зертханасы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Аккредиттеу саласы мен техникалық жабдықталуын ескере отырып талдамалық сараптаудың барлық түрлері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заттарды, медициналық мақсаттағы бұйымдарды және медицина техникасын сараптау ұлттық орталығы" РМК аумақтық филиалының Шымкент қаласы сынақ зертханасы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Аккредиттеу саласы мен техникалық жабдықталуын ескере отырып талдамалық сараптаудың барлық түрлері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