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ad6d" w14:textId="c42a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Балаларды балалар үйіне және білім беру ұйымдарына, жетім балалар мен ата-ананың қамқорынсыз қалған балаларға арналған ұйымдарға орналастыруға медициналық қарсы айғақтардың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2006 жылғы 1 қыркүйектегі N 376 бұйрығы. Қазақстан Республикасы Әділет министрлігінде 2006 жылғы 22 қыркүйекте тіркелді. Тіркеу N 4398. Күші жойылды - Қазақстан Республикасы Денсаулық сақтау министрінің 2009 жылғы 5 қазандағы N 493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2009.10.05 N 493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"Азаматтардың денсаулығын сақтау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Балаларды балалар үйіне және білім беру ұйымдарына, жетім балалар мен ата-ананың қамқорынсыз қалған балаларға арналған ұйымдарға орналастыруға медициналық қарсы айғақтардың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  Емдеу-алдын алу ісі департаменті (Б.С.Байсеркин) осы бұйрықты Қазақстан Республикасы Әділет министрлігінде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 ұйымдастыру-құқықтық жұмыс департаменті (Д.В.Акрачкова)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А.Ақановқа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оның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жылғы»1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376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Балаларды балалар үйіне және білім беру ұйымдарына,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жетім балалар мен ата-ананың қамқорынсыз қалған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балаларға арналған ұйымдарға орналастыруға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медициналық қарсы айғақтардың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Жіті жұқпалы аурулар;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Туберкулез (белсенді туберкулездің кез-келген нысаны);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Алапес;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Стационарлық емдеуді талап ететін мерез (белсенді нысаны);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Жұпалы тері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Стационарлық емдеуді талап ететін орталық жүйке жүйесінің жіті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Стационарлық емдеуді талап ететін нәрленудің ауыр бұзылулары.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