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5168e" w14:textId="be51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қаржы компанияларының және исламдық арнайы қаржы компаниясының жылдық қаржылық есебінің тізбесі және нысандары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2006 жылғы 27 қазандағы N 110 Қаулысы. Қазақстан Республикасының Әділет министрлігінде 2006 жылғы 8 желтоқсанда Нормативтік құқықтық кесімдерді мемлекеттік тіркеудің тізіліміне N 4482 болып енгізілді. Күші жойылды - ҚР Ұлттық Банкі Басқармасының 2010.11.01 № 88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2010.11.01 № 88 (2011.07.01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Ескерту. Қаулының тақырыбына өзгерту енгізілді - ҚР Ұлттық Банкі Басқармасының 2009.03.20 </w:t>
      </w:r>
      <w:r>
        <w:rPr>
          <w:rFonts w:ascii="Times New Roman"/>
          <w:b w:val="false"/>
          <w:i w:val="false"/>
          <w:color w:val="ff0000"/>
          <w:sz w:val="28"/>
        </w:rPr>
        <w:t xml:space="preserve">N 24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қаулысымен. </w:t>
      </w:r>
    </w:p>
    <w:bookmarkStart w:name="z1" w:id="0"/>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Бухгалтерлiк есепке алу мен қаржылық есеп беру туралы </w:t>
      </w:r>
      <w:r>
        <w:rPr>
          <w:rFonts w:ascii="Times New Roman"/>
          <w:b w:val="false"/>
          <w:i w:val="false"/>
          <w:color w:val="000000"/>
          <w:sz w:val="28"/>
        </w:rPr>
        <w:t>", </w:t>
      </w:r>
      <w:r>
        <w:rPr>
          <w:rFonts w:ascii="Times New Roman"/>
          <w:b w:val="false"/>
          <w:i w:val="false"/>
          <w:color w:val="000000"/>
          <w:sz w:val="28"/>
        </w:rPr>
        <w:t xml:space="preserve">"Секьюритилендіру туралы" </w:t>
      </w:r>
      <w:r>
        <w:rPr>
          <w:rFonts w:ascii="Times New Roman"/>
          <w:b w:val="false"/>
          <w:i w:val="false"/>
          <w:color w:val="000000"/>
          <w:sz w:val="28"/>
        </w:rPr>
        <w:t>және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xml:space="preserve">Қазақстан Республикасының Заңдарын іске асыру мақсатында Қазақстан Республикасы Ұлттық Банкінің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ҚР Ұлттық Банкі Басқармасының 2009.03.20 </w:t>
      </w:r>
      <w:r>
        <w:rPr>
          <w:rFonts w:ascii="Times New Roman"/>
          <w:b w:val="false"/>
          <w:i w:val="false"/>
          <w:color w:val="000000"/>
          <w:sz w:val="28"/>
        </w:rPr>
        <w:t xml:space="preserve">N 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1. Арнайы қаржы компанияларының және исламдық арнайы қаржы компаниясының жылдық қаржылық есебіне  мыналар кіреді: </w:t>
      </w:r>
      <w:r>
        <w:br/>
      </w:r>
      <w:r>
        <w:rPr>
          <w:rFonts w:ascii="Times New Roman"/>
          <w:b w:val="false"/>
          <w:i w:val="false"/>
          <w:color w:val="000000"/>
          <w:sz w:val="28"/>
        </w:rPr>
        <w:t xml:space="preserve">
      1) бухгалтерлік баланс, 1-нысан бойынша жасалған (осы қаулының 1-қосымшасы); </w:t>
      </w:r>
      <w:r>
        <w:br/>
      </w:r>
      <w:r>
        <w:rPr>
          <w:rFonts w:ascii="Times New Roman"/>
          <w:b w:val="false"/>
          <w:i w:val="false"/>
          <w:color w:val="000000"/>
          <w:sz w:val="28"/>
        </w:rPr>
        <w:t xml:space="preserve">
      2) пайда мен зиян туралы есеп, 2-нысан бойынша жасалған (осы қаулының 2-қосымшасы); </w:t>
      </w:r>
      <w:r>
        <w:br/>
      </w:r>
      <w:r>
        <w:rPr>
          <w:rFonts w:ascii="Times New Roman"/>
          <w:b w:val="false"/>
          <w:i w:val="false"/>
          <w:color w:val="000000"/>
          <w:sz w:val="28"/>
        </w:rPr>
        <w:t xml:space="preserve">
      3) ақша қаражаты қозғалысы (тікелей әдіс) туралы есеп, 3-нысан бойынша жасалған (осы қаулының 3-қосымшасы); </w:t>
      </w:r>
      <w:r>
        <w:br/>
      </w:r>
      <w:r>
        <w:rPr>
          <w:rFonts w:ascii="Times New Roman"/>
          <w:b w:val="false"/>
          <w:i w:val="false"/>
          <w:color w:val="000000"/>
          <w:sz w:val="28"/>
        </w:rPr>
        <w:t xml:space="preserve">
      4) капиталдағы өзгерістер  туралы есеп, 4-нысан бойынша жасалған (осы қаулының 4-қосымшасы); </w:t>
      </w:r>
      <w:r>
        <w:br/>
      </w:r>
      <w:r>
        <w:rPr>
          <w:rFonts w:ascii="Times New Roman"/>
          <w:b w:val="false"/>
          <w:i w:val="false"/>
          <w:color w:val="000000"/>
          <w:sz w:val="28"/>
        </w:rPr>
        <w:t xml:space="preserve">
      5) осы қаулының 5-қосымшасында белгіленген жылдық қаржылық есепке түсіндірме жазбаны толтыру жөніндегі талаптарға сәйкес жасалған, түсіндірме жазба. </w:t>
      </w:r>
      <w:r>
        <w:br/>
      </w:r>
      <w:r>
        <w:rPr>
          <w:rFonts w:ascii="Times New Roman"/>
          <w:b w:val="false"/>
          <w:i w:val="false"/>
          <w:color w:val="000000"/>
          <w:sz w:val="28"/>
        </w:rPr>
        <w:t xml:space="preserve">
      Арнайы қаржы компанияларының жылдық қаржылық есебіне қосымша 5-нысан бойынша жасалған бөлінген активтер мен облигациялар бойынша бухгалтерлік баланс ұсынылады (осы қаулының 6-қосымшасы). Исламдық арнайы қаржы компаниясы жылдық қаржылық есептілікке қосымша 6-нысан бойынша жасалған бөлінген активтер бойынша бухгалтерлік баланс (осы қаулының 7-қосымшасы) және 7-нысан бойынша жасалған бөлінген активтер бойынша пайда мен шығын туралы есеп (осы қаулының 8-қосымшасы) ұсынады. </w:t>
      </w:r>
      <w:r>
        <w:br/>
      </w:r>
      <w:r>
        <w:rPr>
          <w:rFonts w:ascii="Times New Roman"/>
          <w:b w:val="false"/>
          <w:i w:val="false"/>
          <w:color w:val="000000"/>
          <w:sz w:val="28"/>
        </w:rPr>
        <w:t xml:space="preserve">
      Арнайы қаржы компаниялары жылдық қаржылық есепті есептік жылдың 1 қаңтарынан бастап 31 желтоқсан аралығындағы кезең үшін жасайды.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2007.07.20. </w:t>
      </w:r>
      <w:r>
        <w:rPr>
          <w:rFonts w:ascii="Times New Roman"/>
          <w:b w:val="false"/>
          <w:i w:val="false"/>
          <w:color w:val="000000"/>
          <w:sz w:val="28"/>
        </w:rPr>
        <w:t xml:space="preserve">N 84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2009.03.20 </w:t>
      </w:r>
      <w:r>
        <w:rPr>
          <w:rFonts w:ascii="Times New Roman"/>
          <w:b w:val="false"/>
          <w:i w:val="false"/>
          <w:color w:val="000000"/>
          <w:sz w:val="28"/>
        </w:rPr>
        <w:t xml:space="preserve">N 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Қаулыларымен. </w:t>
      </w:r>
      <w:r>
        <w:br/>
      </w: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арнайы қаржы компанияларына, Қазақстан Республикасы Қаржы нарығы мен қаржы ұйымдарын реттеу және қадағалау агенттігіне, "Қазақстанның қаржыгерлер қауымдастығына" және екінші деңгейдегі банктерге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Г.З. Айманбетоваға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bookmarkStart w:name="z3"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2006 жылғы 27 қазандағы </w:t>
      </w:r>
      <w:r>
        <w:br/>
      </w:r>
      <w:r>
        <w:rPr>
          <w:rFonts w:ascii="Times New Roman"/>
          <w:b w:val="false"/>
          <w:i w:val="false"/>
          <w:color w:val="000000"/>
          <w:sz w:val="28"/>
        </w:rPr>
        <w:t xml:space="preserve">
                                             N 110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val="false"/>
          <w:i w:val="false"/>
          <w:color w:val="ff0000"/>
          <w:sz w:val="28"/>
        </w:rPr>
        <w:t xml:space="preserve">      Ескерту. 1-қосымшаға өзгерту енгізілді - ҚР Ұлттық Банкі Басқармасының 2007.07.20. </w:t>
      </w:r>
      <w:r>
        <w:rPr>
          <w:rFonts w:ascii="Times New Roman"/>
          <w:b w:val="false"/>
          <w:i w:val="false"/>
          <w:color w:val="ff0000"/>
          <w:sz w:val="28"/>
        </w:rPr>
        <w:t xml:space="preserve">N 84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2009.03.20 </w:t>
      </w:r>
      <w:r>
        <w:rPr>
          <w:rFonts w:ascii="Times New Roman"/>
          <w:b w:val="false"/>
          <w:i w:val="false"/>
          <w:color w:val="ff0000"/>
          <w:sz w:val="28"/>
        </w:rPr>
        <w:t xml:space="preserve">N 24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i w:val="false"/>
          <w:color w:val="000000"/>
          <w:sz w:val="28"/>
        </w:rPr>
        <w:t xml:space="preserve">                     Бухгалтерлік баланс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((исламдық) арнайы қаржылық компанияның толық атауы) </w:t>
      </w:r>
      <w:r>
        <w:br/>
      </w:r>
      <w:r>
        <w:rPr>
          <w:rFonts w:ascii="Times New Roman"/>
          <w:b w:val="false"/>
          <w:i w:val="false"/>
          <w:color w:val="000000"/>
          <w:sz w:val="28"/>
        </w:rPr>
        <w:t xml:space="preserve">
            200_ жылғы "___" _______  жағдай бойынша </w:t>
      </w:r>
      <w:r>
        <w:br/>
      </w:r>
      <w:r>
        <w:rPr>
          <w:rFonts w:ascii="Times New Roman"/>
          <w:b w:val="false"/>
          <w:i w:val="false"/>
          <w:color w:val="000000"/>
          <w:sz w:val="28"/>
        </w:rPr>
        <w:t xml:space="preserve">
                      бухгалтерлік балансы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6"/>
        <w:gridCol w:w="1609"/>
        <w:gridCol w:w="1687"/>
        <w:gridCol w:w="1448"/>
      </w:tblGrid>
      <w:tr>
        <w:trPr>
          <w:trHeight w:val="49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жылдың соңында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соңында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және ақшаның баламалары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қымбат металдар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бағалы қағаздары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шарты бойынша бағалы қағаздар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ағымдағы шоттар және салымдар, құнсызданудан болған зияндарды шегергенде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ұсталынатын бағалы қағаздар (құнсызданудан болған зияндарды шегергенде)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қолда бар бағалы қағаздар (құнсызданудан болған зияндарды шегергенде)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капиталына инвестициялар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ұзартылған салықтық талап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(амортизацияны және құнсызданудан болған зияндарды шегергенде)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(амортизацияны және құнсызданудан болған зияндарды шегергенде)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мерзімді активтер,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(құнсызданудан болған зияндарды шегергенде)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(ықтимал ысырапқа арналған резервтерді шегергенде)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жиынтығы: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шарты бойынша бағалы қағаздар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Реттелген борыш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міндеттемелері,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және бюджетке төленетін басқа да міндетті төлемдер бойынша бюджет алдындағы міндеттемелер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ұзартылған салықтық міндеттеме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Қызметкерлермен есеп айырысу бойынша есептелген шығыстар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дивидендтер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міндеттемелер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жиынтығы: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акциялар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акциялар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Сыйлықақы (қосымша төленген капитал)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капитал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резервтер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пайда (жабылмаған зиян)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Азшылықтың үлесі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жиынтығы: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және міндеттемелер жиынтығы: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2-бағанда түсіндірме жазбада көрсетілген баптар бойынша ескертулердің нөмірлері көрсетіледі </w:t>
      </w:r>
      <w:r>
        <w:br/>
      </w:r>
      <w:r>
        <w:rPr>
          <w:rFonts w:ascii="Times New Roman"/>
          <w:b w:val="false"/>
          <w:i w:val="false"/>
          <w:color w:val="000000"/>
          <w:sz w:val="28"/>
        </w:rPr>
        <w:t xml:space="preserve">
"Азшылық үлесі" бабы шоғырландырылған қаржылық есепті жасау кезінде толтырылады </w:t>
      </w:r>
    </w:p>
    <w:p>
      <w:pPr>
        <w:spacing w:after="0"/>
        <w:ind w:left="0"/>
        <w:jc w:val="both"/>
      </w:pPr>
      <w:r>
        <w:rPr>
          <w:rFonts w:ascii="Times New Roman"/>
          <w:b w:val="false"/>
          <w:i w:val="false"/>
          <w:color w:val="000000"/>
          <w:sz w:val="28"/>
        </w:rPr>
        <w:t xml:space="preserve">Бірінші басшы ______________________   күні _____________________ </w:t>
      </w:r>
      <w:r>
        <w:br/>
      </w:r>
      <w:r>
        <w:rPr>
          <w:rFonts w:ascii="Times New Roman"/>
          <w:b w:val="false"/>
          <w:i w:val="false"/>
          <w:color w:val="000000"/>
          <w:sz w:val="28"/>
        </w:rPr>
        <w:t xml:space="preserve">
Бас бухгалтер ______________________   күні _____________________ </w:t>
      </w:r>
      <w:r>
        <w:br/>
      </w:r>
      <w:r>
        <w:rPr>
          <w:rFonts w:ascii="Times New Roman"/>
          <w:b w:val="false"/>
          <w:i w:val="false"/>
          <w:color w:val="000000"/>
          <w:sz w:val="28"/>
        </w:rPr>
        <w:t xml:space="preserve">
Орындаушы     ______________________   күні _____________________ </w:t>
      </w:r>
      <w:r>
        <w:br/>
      </w:r>
      <w:r>
        <w:rPr>
          <w:rFonts w:ascii="Times New Roman"/>
          <w:b w:val="false"/>
          <w:i w:val="false"/>
          <w:color w:val="000000"/>
          <w:sz w:val="28"/>
        </w:rPr>
        <w:t xml:space="preserve">
Телефон       ______________________ </w:t>
      </w:r>
      <w:r>
        <w:br/>
      </w:r>
      <w:r>
        <w:rPr>
          <w:rFonts w:ascii="Times New Roman"/>
          <w:b w:val="false"/>
          <w:i w:val="false"/>
          <w:color w:val="000000"/>
          <w:sz w:val="28"/>
        </w:rPr>
        <w:t xml:space="preserve">
Мөрдің орны   ______________________ </w:t>
      </w:r>
    </w:p>
    <w:bookmarkStart w:name="z4" w:id="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2006 жылғы 27 қазандағы </w:t>
      </w:r>
      <w:r>
        <w:br/>
      </w:r>
      <w:r>
        <w:rPr>
          <w:rFonts w:ascii="Times New Roman"/>
          <w:b w:val="false"/>
          <w:i w:val="false"/>
          <w:color w:val="000000"/>
          <w:sz w:val="28"/>
        </w:rPr>
        <w:t xml:space="preserve">
                                             N№110 қаулысына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                                                 2-нысан </w:t>
      </w:r>
    </w:p>
    <w:p>
      <w:pPr>
        <w:spacing w:after="0"/>
        <w:ind w:left="0"/>
        <w:jc w:val="both"/>
      </w:pPr>
      <w:r>
        <w:rPr>
          <w:rFonts w:ascii="Times New Roman"/>
          <w:b w:val="false"/>
          <w:i w:val="false"/>
          <w:color w:val="ff0000"/>
          <w:sz w:val="28"/>
        </w:rPr>
        <w:t xml:space="preserve">      Ескерту. 2-қосымшаға өзгерту енгізілді - ҚР Ұлттық Банкі Басқармасының 2007.07.20. </w:t>
      </w:r>
      <w:r>
        <w:rPr>
          <w:rFonts w:ascii="Times New Roman"/>
          <w:b w:val="false"/>
          <w:i w:val="false"/>
          <w:color w:val="ff0000"/>
          <w:sz w:val="28"/>
        </w:rPr>
        <w:t xml:space="preserve">N 84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2009.03.20 </w:t>
      </w:r>
      <w:r>
        <w:rPr>
          <w:rFonts w:ascii="Times New Roman"/>
          <w:b w:val="false"/>
          <w:i w:val="false"/>
          <w:color w:val="ff0000"/>
          <w:sz w:val="28"/>
        </w:rPr>
        <w:t xml:space="preserve">N 24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i w:val="false"/>
          <w:color w:val="000000"/>
          <w:sz w:val="28"/>
        </w:rPr>
        <w:t xml:space="preserve">                Пайда және зиян туралы есеп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((исламдық) арнайы қаржылық компанияның толық атауы) </w:t>
      </w:r>
    </w:p>
    <w:p>
      <w:pPr>
        <w:spacing w:after="0"/>
        <w:ind w:left="0"/>
        <w:jc w:val="both"/>
      </w:pPr>
      <w:r>
        <w:rPr>
          <w:rFonts w:ascii="Times New Roman"/>
          <w:b w:val="false"/>
          <w:i w:val="false"/>
          <w:color w:val="000000"/>
          <w:sz w:val="28"/>
        </w:rPr>
        <w:t xml:space="preserve">       200_ жылғы "___"_______  жағдай бойынша пайда және </w:t>
      </w:r>
      <w:r>
        <w:br/>
      </w:r>
      <w:r>
        <w:rPr>
          <w:rFonts w:ascii="Times New Roman"/>
          <w:b w:val="false"/>
          <w:i w:val="false"/>
          <w:color w:val="000000"/>
          <w:sz w:val="28"/>
        </w:rPr>
        <w:t xml:space="preserve">
                       зиян туралы есебі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3"/>
        <w:gridCol w:w="1713"/>
        <w:gridCol w:w="1693"/>
        <w:gridCol w:w="1693"/>
      </w:tblGrid>
      <w:tr>
        <w:trPr>
          <w:trHeight w:val="76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шоттар және орналастырылған салымдар бойынша сыйақы түріндегі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(купон және/немесе дисконт) түріндегі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қағаздарды сатып алудан-сатудан кірістер (зияндар) (нетто)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бағалы қағаздарының және </w:t>
            </w:r>
            <w:r>
              <w:br/>
            </w:r>
            <w:r>
              <w:rPr>
                <w:rFonts w:ascii="Times New Roman"/>
                <w:b w:val="false"/>
                <w:i w:val="false"/>
                <w:color w:val="000000"/>
                <w:sz w:val="20"/>
              </w:rPr>
              <w:t xml:space="preserve">
бағалы қағаздардың құны өзгеруден </w:t>
            </w:r>
            <w:r>
              <w:br/>
            </w:r>
            <w:r>
              <w:rPr>
                <w:rFonts w:ascii="Times New Roman"/>
                <w:b w:val="false"/>
                <w:i w:val="false"/>
                <w:color w:val="000000"/>
                <w:sz w:val="20"/>
              </w:rPr>
              <w:t xml:space="preserve">
болған кірістер (зияндар)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 бойынша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қайта бағалаудан кірістер (зияндар) (нетто)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емес активтерді сатудан және активтерді алудан түскен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Қауымдасқан ұйымдарға қатысуға байланысты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жиынтығы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агентке сыйақы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 көрсетуге сыйақы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бағалы қағаздар бойынша сыйақы (сыйлықақы) түріндегі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және қаржылық жалдау бойынша сыйақы түріндегі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және іссапар шығыстары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салығын қоспағанда, салықтар және бюджетке төленетін басқа да міндетті төлемдер бойынша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шығыстар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Құнсыздануға арналған резервтер (резервтерді қалыптастыру)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пайда (зиян),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Тоқтатылған қызметтен пайда (зиян),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дейінгі пайда және азшылық үлестері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шегерілгенге дейін салық салынғаннан кейінгі таза пайда (зиян)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пайданың (зиянның) жиынтығы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2-бағанда түсіндірме жазбада көрсетілген баптар бойынша </w:t>
      </w:r>
      <w:r>
        <w:br/>
      </w:r>
      <w:r>
        <w:rPr>
          <w:rFonts w:ascii="Times New Roman"/>
          <w:b w:val="false"/>
          <w:i w:val="false"/>
          <w:color w:val="000000"/>
          <w:sz w:val="28"/>
        </w:rPr>
        <w:t xml:space="preserve">
ескертулердің нөмірлері көрсетіледі </w:t>
      </w:r>
    </w:p>
    <w:p>
      <w:pPr>
        <w:spacing w:after="0"/>
        <w:ind w:left="0"/>
        <w:jc w:val="both"/>
      </w:pPr>
      <w:r>
        <w:rPr>
          <w:rFonts w:ascii="Times New Roman"/>
          <w:b w:val="false"/>
          <w:i w:val="false"/>
          <w:color w:val="000000"/>
          <w:sz w:val="28"/>
        </w:rPr>
        <w:t xml:space="preserve">"Азшылық үлесі" бабы шоғырландырылған қаржылық есепті жасау кезінде толтырылады </w:t>
      </w:r>
    </w:p>
    <w:p>
      <w:pPr>
        <w:spacing w:after="0"/>
        <w:ind w:left="0"/>
        <w:jc w:val="both"/>
      </w:pPr>
      <w:r>
        <w:rPr>
          <w:rFonts w:ascii="Times New Roman"/>
          <w:b w:val="false"/>
          <w:i w:val="false"/>
          <w:color w:val="000000"/>
          <w:sz w:val="28"/>
        </w:rPr>
        <w:t xml:space="preserve">Бірінші басшы ______________________   күні _____________________ </w:t>
      </w:r>
      <w:r>
        <w:br/>
      </w:r>
      <w:r>
        <w:rPr>
          <w:rFonts w:ascii="Times New Roman"/>
          <w:b w:val="false"/>
          <w:i w:val="false"/>
          <w:color w:val="000000"/>
          <w:sz w:val="28"/>
        </w:rPr>
        <w:t xml:space="preserve">
Бас бухгалтер ______________________   күні _____________________ </w:t>
      </w:r>
      <w:r>
        <w:br/>
      </w:r>
      <w:r>
        <w:rPr>
          <w:rFonts w:ascii="Times New Roman"/>
          <w:b w:val="false"/>
          <w:i w:val="false"/>
          <w:color w:val="000000"/>
          <w:sz w:val="28"/>
        </w:rPr>
        <w:t xml:space="preserve">
Орындаушы     ______________________   күні _____________________ </w:t>
      </w:r>
      <w:r>
        <w:br/>
      </w:r>
      <w:r>
        <w:rPr>
          <w:rFonts w:ascii="Times New Roman"/>
          <w:b w:val="false"/>
          <w:i w:val="false"/>
          <w:color w:val="000000"/>
          <w:sz w:val="28"/>
        </w:rPr>
        <w:t xml:space="preserve">
Телефон       ______________________ </w:t>
      </w:r>
      <w:r>
        <w:br/>
      </w:r>
      <w:r>
        <w:rPr>
          <w:rFonts w:ascii="Times New Roman"/>
          <w:b w:val="false"/>
          <w:i w:val="false"/>
          <w:color w:val="000000"/>
          <w:sz w:val="28"/>
        </w:rPr>
        <w:t xml:space="preserve">
Мөрдің орны   ______________________ </w:t>
      </w:r>
    </w:p>
    <w:bookmarkStart w:name="z5" w:id="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2006 жылғы 27 қазандағы </w:t>
      </w:r>
      <w:r>
        <w:br/>
      </w:r>
      <w:r>
        <w:rPr>
          <w:rFonts w:ascii="Times New Roman"/>
          <w:b w:val="false"/>
          <w:i w:val="false"/>
          <w:color w:val="000000"/>
          <w:sz w:val="28"/>
        </w:rPr>
        <w:t xml:space="preserve">
                                               N 110 қаулысына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val="false"/>
          <w:i w:val="false"/>
          <w:color w:val="ff0000"/>
          <w:sz w:val="28"/>
        </w:rPr>
        <w:t xml:space="preserve">     Ескерту. 3-қосымшаға өзгерту енгізілді - ҚР Ұлттық Банкі Басқармасының 2007.07.20. </w:t>
      </w:r>
      <w:r>
        <w:rPr>
          <w:rFonts w:ascii="Times New Roman"/>
          <w:b w:val="false"/>
          <w:i w:val="false"/>
          <w:color w:val="ff0000"/>
          <w:sz w:val="28"/>
        </w:rPr>
        <w:t xml:space="preserve">N 84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2009.03.20 </w:t>
      </w:r>
      <w:r>
        <w:rPr>
          <w:rFonts w:ascii="Times New Roman"/>
          <w:b w:val="false"/>
          <w:i w:val="false"/>
          <w:color w:val="ff0000"/>
          <w:sz w:val="28"/>
        </w:rPr>
        <w:t xml:space="preserve">N 24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i w:val="false"/>
          <w:color w:val="000000"/>
          <w:sz w:val="28"/>
        </w:rPr>
        <w:t xml:space="preserve">   Ақша қаражатының қозғалысы (тікелей әдіс) туралы есеп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((исламдық) арнайы қаржылық компанияның толық атауы) </w:t>
      </w:r>
    </w:p>
    <w:p>
      <w:pPr>
        <w:spacing w:after="0"/>
        <w:ind w:left="0"/>
        <w:jc w:val="both"/>
      </w:pPr>
      <w:r>
        <w:rPr>
          <w:rFonts w:ascii="Times New Roman"/>
          <w:b w:val="false"/>
          <w:i w:val="false"/>
          <w:color w:val="000000"/>
          <w:sz w:val="28"/>
        </w:rPr>
        <w:t xml:space="preserve">           200_ жылғы "___"_______  жағдай бойынша ақша </w:t>
      </w:r>
      <w:r>
        <w:br/>
      </w:r>
      <w:r>
        <w:rPr>
          <w:rFonts w:ascii="Times New Roman"/>
          <w:b w:val="false"/>
          <w:i w:val="false"/>
          <w:color w:val="000000"/>
          <w:sz w:val="28"/>
        </w:rPr>
        <w:t xml:space="preserve">
         қаражатының қозғалысы туралы есебі (жанама әдіс)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3"/>
        <w:gridCol w:w="1493"/>
        <w:gridCol w:w="1573"/>
        <w:gridCol w:w="1533"/>
      </w:tblGrid>
      <w:tr>
        <w:trPr>
          <w:trHeight w:val="72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қызметпен байланысты ақшалай түсімдер және төлемдер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дейінгі таза пайда (зиян) және азшылық үлесі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емес операция баптарына түзетулер: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және тозу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құнсыздануға арналған резервтер бойынша шығыстар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 құнының өзгеруінен жұмсалмаған кірістер мен шығыстар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валютасымен операциялар бойынша бағам айырмасы түріндегі жұмсалмаған кірістер мен шығыстар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алатын сыйақы түріндегі есептелген кірістер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төлеу шығыстары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ақшалай емес баптарға басқа да түзетулер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 мен міндеттемелер өзгергенге дейінгі операциялық кіріс (зиян)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активтердегі ұлғаю (азаю):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берешектің ұлғаюы (азаюы)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орналастырылған салымдардың ұлғаюы (азаюы)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бағалы қағаздарының және сатуға арналған қолда бар бағалы қағаздардың ұлғаюы (азаюы)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РЕПО" операцияларының ұлғаюы (азаюы)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ұлғаюы (азаюы)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міндеттемелердің ұлғаюы (азаюы):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берешектің ұлғаюы (азаюы)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"РЕПО" операцияларының ұлғаюы (азаюы)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міндеттемелердің ұлғаюы (азаюы)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түскен ақшаның ұлғаюы немесе азаюы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салынғаннан кейінгі операциялық қызметтен түскен ақшаның ұлғаю (азаю) 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қызметке байланысты ақша түсімдері мен төлемдер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Өтелгенге дейін ұсталатын бағалы қағаздарды сатып алу (сату)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құрал-жабдықтары және материалдық емес активтерді сатып алу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құрал-жабдықтары және материалдық емес активтерді сату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тұлғалардың капиталына инвестициялар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мен төлемдер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қызметтен түскен ақшаның ұлғаю (азаю) 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қызметке байланысты ақша түсімдері мен төлемдер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шығару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шығару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Акцияларды/қатысу үлестерін сатып алу немесе өтеу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заемдар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дивидендтер төлеу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үлесінің ұлғаюы (азаюы)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мен төлемдер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қызметтен түскен ақшаның ұлғаю (азаю) 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ақшаның таза ұлғаю (азаю) жиынтығы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басындағы ақша және ақша </w:t>
            </w:r>
            <w:r>
              <w:br/>
            </w:r>
            <w:r>
              <w:rPr>
                <w:rFonts w:ascii="Times New Roman"/>
                <w:b w:val="false"/>
                <w:i w:val="false"/>
                <w:color w:val="000000"/>
                <w:sz w:val="20"/>
              </w:rPr>
              <w:t xml:space="preserve">
баламаларының қалдығы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соңындағы ақша және ақша </w:t>
            </w:r>
            <w:r>
              <w:br/>
            </w:r>
            <w:r>
              <w:rPr>
                <w:rFonts w:ascii="Times New Roman"/>
                <w:b w:val="false"/>
                <w:i w:val="false"/>
                <w:color w:val="000000"/>
                <w:sz w:val="20"/>
              </w:rPr>
              <w:t xml:space="preserve">
баламаларының қалдығы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2-бағанда түсіндірме жазбада көрсетілген баптар бойынша ескертулердің нөмірлері көрсетіледі </w:t>
      </w:r>
    </w:p>
    <w:p>
      <w:pPr>
        <w:spacing w:after="0"/>
        <w:ind w:left="0"/>
        <w:jc w:val="both"/>
      </w:pPr>
      <w:r>
        <w:rPr>
          <w:rFonts w:ascii="Times New Roman"/>
          <w:b w:val="false"/>
          <w:i w:val="false"/>
          <w:color w:val="000000"/>
          <w:sz w:val="28"/>
        </w:rPr>
        <w:t xml:space="preserve">"Азшылық үлесінің ұлғаюы (азаюы)" бабы шоғырландырылған қаржылық есепті жасау кезінде толтырылады </w:t>
      </w:r>
    </w:p>
    <w:p>
      <w:pPr>
        <w:spacing w:after="0"/>
        <w:ind w:left="0"/>
        <w:jc w:val="both"/>
      </w:pPr>
      <w:r>
        <w:rPr>
          <w:rFonts w:ascii="Times New Roman"/>
          <w:b w:val="false"/>
          <w:i w:val="false"/>
          <w:color w:val="000000"/>
          <w:sz w:val="28"/>
        </w:rPr>
        <w:t xml:space="preserve">Бірінші басшы ______________________   күні _____________________ </w:t>
      </w:r>
      <w:r>
        <w:br/>
      </w:r>
      <w:r>
        <w:rPr>
          <w:rFonts w:ascii="Times New Roman"/>
          <w:b w:val="false"/>
          <w:i w:val="false"/>
          <w:color w:val="000000"/>
          <w:sz w:val="28"/>
        </w:rPr>
        <w:t xml:space="preserve">
Бас бухгалтер ______________________   күні _____________________ </w:t>
      </w:r>
      <w:r>
        <w:br/>
      </w:r>
      <w:r>
        <w:rPr>
          <w:rFonts w:ascii="Times New Roman"/>
          <w:b w:val="false"/>
          <w:i w:val="false"/>
          <w:color w:val="000000"/>
          <w:sz w:val="28"/>
        </w:rPr>
        <w:t xml:space="preserve">
Орындаушы     ______________________   күні _____________________ </w:t>
      </w:r>
      <w:r>
        <w:br/>
      </w:r>
      <w:r>
        <w:rPr>
          <w:rFonts w:ascii="Times New Roman"/>
          <w:b w:val="false"/>
          <w:i w:val="false"/>
          <w:color w:val="000000"/>
          <w:sz w:val="28"/>
        </w:rPr>
        <w:t xml:space="preserve">
Телефон       ______________________ </w:t>
      </w:r>
      <w:r>
        <w:br/>
      </w:r>
      <w:r>
        <w:rPr>
          <w:rFonts w:ascii="Times New Roman"/>
          <w:b w:val="false"/>
          <w:i w:val="false"/>
          <w:color w:val="000000"/>
          <w:sz w:val="28"/>
        </w:rPr>
        <w:t xml:space="preserve">
Мөрдің орны   ______________________ </w:t>
      </w:r>
    </w:p>
    <w:bookmarkStart w:name="z6" w:id="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2006 жылғы 27 қазандағы </w:t>
      </w:r>
      <w:r>
        <w:br/>
      </w:r>
      <w:r>
        <w:rPr>
          <w:rFonts w:ascii="Times New Roman"/>
          <w:b w:val="false"/>
          <w:i w:val="false"/>
          <w:color w:val="000000"/>
          <w:sz w:val="28"/>
        </w:rPr>
        <w:t xml:space="preserve">
                                              N 110 қаулысына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 xml:space="preserve">                                                   4-нысан </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2007.07.20. </w:t>
      </w:r>
      <w:r>
        <w:rPr>
          <w:rFonts w:ascii="Times New Roman"/>
          <w:b w:val="false"/>
          <w:i w:val="false"/>
          <w:color w:val="ff0000"/>
          <w:sz w:val="28"/>
        </w:rPr>
        <w:t xml:space="preserve">N 84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2009.03.20 </w:t>
      </w:r>
      <w:r>
        <w:rPr>
          <w:rFonts w:ascii="Times New Roman"/>
          <w:b w:val="false"/>
          <w:i w:val="false"/>
          <w:color w:val="ff0000"/>
          <w:sz w:val="28"/>
        </w:rPr>
        <w:t xml:space="preserve">N 24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Қаулыларымен. </w:t>
      </w:r>
    </w:p>
    <w:p>
      <w:pPr>
        <w:spacing w:after="0"/>
        <w:ind w:left="0"/>
        <w:jc w:val="both"/>
      </w:pPr>
      <w:r>
        <w:rPr>
          <w:rFonts w:ascii="Times New Roman"/>
          <w:b/>
          <w:i w:val="false"/>
          <w:color w:val="000000"/>
          <w:sz w:val="28"/>
        </w:rPr>
        <w:t xml:space="preserve">             Капиталдағы өзгерістер туралы есеп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((исламдық) арнайы қаржылық компанияның толық атауы) </w:t>
      </w:r>
      <w:r>
        <w:br/>
      </w:r>
      <w:r>
        <w:rPr>
          <w:rFonts w:ascii="Times New Roman"/>
          <w:b w:val="false"/>
          <w:i w:val="false"/>
          <w:color w:val="000000"/>
          <w:sz w:val="28"/>
        </w:rPr>
        <w:t xml:space="preserve">
       200___жылғы "___"______________жағдай бойынша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313"/>
        <w:gridCol w:w="1573"/>
        <w:gridCol w:w="1513"/>
        <w:gridCol w:w="1353"/>
        <w:gridCol w:w="1073"/>
        <w:gridCol w:w="1133"/>
        <w:gridCol w:w="1153"/>
      </w:tblGrid>
      <w:tr>
        <w:trPr>
          <w:trHeight w:val="45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ұйымның капиталы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үлесі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 </w:t>
            </w:r>
            <w:r>
              <w:br/>
            </w:r>
            <w:r>
              <w:rPr>
                <w:rFonts w:ascii="Times New Roman"/>
                <w:b w:val="false"/>
                <w:i w:val="false"/>
                <w:color w:val="000000"/>
                <w:sz w:val="20"/>
              </w:rPr>
              <w:t xml:space="preserve">
тал-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тік </w:t>
            </w:r>
            <w:r>
              <w:br/>
            </w:r>
            <w:r>
              <w:rPr>
                <w:rFonts w:ascii="Times New Roman"/>
                <w:b w:val="false"/>
                <w:i w:val="false"/>
                <w:color w:val="000000"/>
                <w:sz w:val="20"/>
              </w:rPr>
              <w:t xml:space="preserve">
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(зиян)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кезеңнің басындағы сальдо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саясатындағы өзгерістер және қателерді түзету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кезеңнің басында қайта есептелген сальдо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 қайта бағалау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бағалы қағаздар </w:t>
            </w:r>
            <w:r>
              <w:br/>
            </w:r>
            <w:r>
              <w:rPr>
                <w:rFonts w:ascii="Times New Roman"/>
                <w:b w:val="false"/>
                <w:i w:val="false"/>
                <w:color w:val="000000"/>
                <w:sz w:val="20"/>
              </w:rPr>
              <w:t xml:space="preserve">
құнының өзгеруі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ағынын хеджирлеу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операциялардан түскен пайда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өзінде тікелей танылған пайда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пайда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барлық пайда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эмиссиялау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акциялар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аударымдар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жабдықтардың жинақталған </w:t>
            </w:r>
            <w:r>
              <w:br/>
            </w:r>
            <w:r>
              <w:rPr>
                <w:rFonts w:ascii="Times New Roman"/>
                <w:b w:val="false"/>
                <w:i w:val="false"/>
                <w:color w:val="000000"/>
                <w:sz w:val="20"/>
              </w:rPr>
              <w:t xml:space="preserve">
қайта бағалауының </w:t>
            </w:r>
            <w:r>
              <w:br/>
            </w:r>
            <w:r>
              <w:rPr>
                <w:rFonts w:ascii="Times New Roman"/>
                <w:b w:val="false"/>
                <w:i w:val="false"/>
                <w:color w:val="000000"/>
                <w:sz w:val="20"/>
              </w:rPr>
              <w:t xml:space="preserve">
өзгеруі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капиталды қалыптастыру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сальдо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саясатындағы өзгерістер және қателерді түзету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басындағы қайта </w:t>
            </w:r>
            <w:r>
              <w:br/>
            </w:r>
            <w:r>
              <w:rPr>
                <w:rFonts w:ascii="Times New Roman"/>
                <w:b w:val="false"/>
                <w:i w:val="false"/>
                <w:color w:val="000000"/>
                <w:sz w:val="20"/>
              </w:rPr>
              <w:t xml:space="preserve">
саналған сальдо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қайта бағалау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w:t>
            </w:r>
            <w:r>
              <w:br/>
            </w:r>
            <w:r>
              <w:rPr>
                <w:rFonts w:ascii="Times New Roman"/>
                <w:b w:val="false"/>
                <w:i w:val="false"/>
                <w:color w:val="000000"/>
                <w:sz w:val="20"/>
              </w:rPr>
              <w:t xml:space="preserve">
бағалы қағаздар </w:t>
            </w:r>
            <w:r>
              <w:br/>
            </w:r>
            <w:r>
              <w:rPr>
                <w:rFonts w:ascii="Times New Roman"/>
                <w:b w:val="false"/>
                <w:i w:val="false"/>
                <w:color w:val="000000"/>
                <w:sz w:val="20"/>
              </w:rPr>
              <w:t xml:space="preserve">
құнының өзгеруі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ағынын хеджирлеу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операциялардан түскен пайда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тікелей өзінде танылған пайда </w:t>
            </w:r>
            <w:r>
              <w:br/>
            </w:r>
            <w:r>
              <w:rPr>
                <w:rFonts w:ascii="Times New Roman"/>
                <w:b w:val="false"/>
                <w:i w:val="false"/>
                <w:color w:val="000000"/>
                <w:sz w:val="20"/>
              </w:rPr>
              <w:t xml:space="preserve">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пайда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барлық пайда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эмиссиялау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акциялар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аударымдар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жабдықтардың жинақталған қайта </w:t>
            </w:r>
            <w:r>
              <w:br/>
            </w:r>
            <w:r>
              <w:rPr>
                <w:rFonts w:ascii="Times New Roman"/>
                <w:b w:val="false"/>
                <w:i w:val="false"/>
                <w:color w:val="000000"/>
                <w:sz w:val="20"/>
              </w:rPr>
              <w:t xml:space="preserve">
бағалауының </w:t>
            </w:r>
            <w:r>
              <w:br/>
            </w:r>
            <w:r>
              <w:rPr>
                <w:rFonts w:ascii="Times New Roman"/>
                <w:b w:val="false"/>
                <w:i w:val="false"/>
                <w:color w:val="000000"/>
                <w:sz w:val="20"/>
              </w:rPr>
              <w:t xml:space="preserve">
өзгеруі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капиталды қалыптастыру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аяғындағы </w:t>
            </w:r>
            <w:r>
              <w:br/>
            </w:r>
            <w:r>
              <w:rPr>
                <w:rFonts w:ascii="Times New Roman"/>
                <w:b w:val="false"/>
                <w:i w:val="false"/>
                <w:color w:val="000000"/>
                <w:sz w:val="20"/>
              </w:rPr>
              <w:t xml:space="preserve">
сальдо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ұйымның капиталы" және "Азшылықтың үлесі" бағандары шоғырландырылған қаржылық есептілікті жасау кезінде толтырылады. </w:t>
      </w:r>
      <w:r>
        <w:br/>
      </w:r>
      <w:r>
        <w:rPr>
          <w:rFonts w:ascii="Times New Roman"/>
          <w:b w:val="false"/>
          <w:i w:val="false"/>
          <w:color w:val="000000"/>
          <w:sz w:val="28"/>
        </w:rPr>
        <w:t xml:space="preserve">
      Шоғырландырылмаған қаржылық есептілікті жасау кезінде немесе еншілес ұйымдар болмағанда ипотекалық ұйымдар 2-6-бағандарды толтырады. </w:t>
      </w:r>
      <w:r>
        <w:br/>
      </w:r>
      <w:r>
        <w:rPr>
          <w:rFonts w:ascii="Times New Roman"/>
          <w:b w:val="false"/>
          <w:i w:val="false"/>
          <w:color w:val="000000"/>
          <w:sz w:val="28"/>
        </w:rPr>
        <w:t xml:space="preserve">
Бірінші басшы ___________________ Күні ____________________ </w:t>
      </w:r>
      <w:r>
        <w:br/>
      </w:r>
      <w:r>
        <w:rPr>
          <w:rFonts w:ascii="Times New Roman"/>
          <w:b w:val="false"/>
          <w:i w:val="false"/>
          <w:color w:val="000000"/>
          <w:sz w:val="28"/>
        </w:rPr>
        <w:t xml:space="preserve">
Бас бухгалтер ___________________ Күні ____________________ </w:t>
      </w:r>
      <w:r>
        <w:br/>
      </w:r>
      <w:r>
        <w:rPr>
          <w:rFonts w:ascii="Times New Roman"/>
          <w:b w:val="false"/>
          <w:i w:val="false"/>
          <w:color w:val="000000"/>
          <w:sz w:val="28"/>
        </w:rPr>
        <w:t xml:space="preserve">
Орындаушы _______________________ </w:t>
      </w:r>
      <w:r>
        <w:br/>
      </w:r>
      <w:r>
        <w:rPr>
          <w:rFonts w:ascii="Times New Roman"/>
          <w:b w:val="false"/>
          <w:i w:val="false"/>
          <w:color w:val="000000"/>
          <w:sz w:val="28"/>
        </w:rPr>
        <w:t xml:space="preserve">
Телефон _________________________ </w:t>
      </w:r>
      <w:r>
        <w:br/>
      </w:r>
      <w:r>
        <w:rPr>
          <w:rFonts w:ascii="Times New Roman"/>
          <w:b w:val="false"/>
          <w:i w:val="false"/>
          <w:color w:val="000000"/>
          <w:sz w:val="28"/>
        </w:rPr>
        <w:t xml:space="preserve">
Мөрдің орны </w:t>
      </w:r>
    </w:p>
    <w:bookmarkStart w:name="z7"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2006 жылғы 27 қазандағы     </w:t>
      </w:r>
      <w:r>
        <w:br/>
      </w:r>
      <w:r>
        <w:rPr>
          <w:rFonts w:ascii="Times New Roman"/>
          <w:b w:val="false"/>
          <w:i w:val="false"/>
          <w:color w:val="000000"/>
          <w:sz w:val="28"/>
        </w:rPr>
        <w:t xml:space="preserve">
N 110 қаулысына 5-қосымша    </w:t>
      </w:r>
    </w:p>
    <w:bookmarkEnd w:id="5"/>
    <w:p>
      <w:pPr>
        <w:spacing w:after="0"/>
        <w:ind w:left="0"/>
        <w:jc w:val="both"/>
      </w:pPr>
      <w:r>
        <w:rPr>
          <w:rFonts w:ascii="Times New Roman"/>
          <w:b w:val="false"/>
          <w:i w:val="false"/>
          <w:color w:val="ff0000"/>
          <w:sz w:val="28"/>
        </w:rPr>
        <w:t xml:space="preserve">      Ескерту. 5-қосымшаның тақырыбына, өзгерту енгізілді - ҚР Ұлттық Банкі Басқармасының 2007.07.20. </w:t>
      </w:r>
      <w:r>
        <w:rPr>
          <w:rFonts w:ascii="Times New Roman"/>
          <w:b w:val="false"/>
          <w:i w:val="false"/>
          <w:color w:val="ff0000"/>
          <w:sz w:val="28"/>
        </w:rPr>
        <w:t xml:space="preserve">N 84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Қаулысымен. </w:t>
      </w:r>
    </w:p>
    <w:p>
      <w:pPr>
        <w:spacing w:after="0"/>
        <w:ind w:left="0"/>
        <w:jc w:val="left"/>
      </w:pPr>
      <w:r>
        <w:rPr>
          <w:rFonts w:ascii="Times New Roman"/>
          <w:b/>
          <w:i w:val="false"/>
          <w:color w:val="000000"/>
        </w:rPr>
        <w:t xml:space="preserve"> Түсіндірме жазбаны толтыру жөніндегі талаптар </w:t>
      </w:r>
    </w:p>
    <w:p>
      <w:pPr>
        <w:spacing w:after="0"/>
        <w:ind w:left="0"/>
        <w:jc w:val="both"/>
      </w:pPr>
      <w:r>
        <w:rPr>
          <w:rFonts w:ascii="Times New Roman"/>
          <w:b w:val="false"/>
          <w:i w:val="false"/>
          <w:color w:val="000000"/>
          <w:sz w:val="28"/>
        </w:rPr>
        <w:t xml:space="preserve">      1. Түсіндірме жазбада қаржылық есепте келтірілген баптарды жіктеу, қажет болған кезде, халықаралық қаржылық есептілік стандарттарының талаптарына сәйкес олардың мағынасын түсіндіретін ақпаратпен толықтырылады.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2007.07.20. </w:t>
      </w:r>
      <w:r>
        <w:rPr>
          <w:rFonts w:ascii="Times New Roman"/>
          <w:b w:val="false"/>
          <w:i w:val="false"/>
          <w:color w:val="000000"/>
          <w:sz w:val="28"/>
        </w:rPr>
        <w:t xml:space="preserve">N 84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xml:space="preserve">
      2. Есепті жылы болған өзгерістер есеп саясатына сәйкес жиынтық мөлшерді сипаттай отырып, әрбір бап бойынша ашылады. </w:t>
      </w:r>
      <w:r>
        <w:br/>
      </w:r>
      <w:r>
        <w:rPr>
          <w:rFonts w:ascii="Times New Roman"/>
          <w:b w:val="false"/>
          <w:i w:val="false"/>
          <w:color w:val="000000"/>
          <w:sz w:val="28"/>
        </w:rPr>
        <w:t xml:space="preserve">
      3. Түсіндірме жазбаға мынадай кезектілікпен мынадай бөлімдер қосылады: </w:t>
      </w:r>
      <w:r>
        <w:br/>
      </w:r>
      <w:r>
        <w:rPr>
          <w:rFonts w:ascii="Times New Roman"/>
          <w:b w:val="false"/>
          <w:i w:val="false"/>
          <w:color w:val="000000"/>
          <w:sz w:val="28"/>
        </w:rPr>
        <w:t xml:space="preserve">
      1) бухгалтерлік баланстың активтері мен міндеттемелері бойынша есепті жылы болған өзгерістер; </w:t>
      </w:r>
      <w:r>
        <w:br/>
      </w:r>
      <w:r>
        <w:rPr>
          <w:rFonts w:ascii="Times New Roman"/>
          <w:b w:val="false"/>
          <w:i w:val="false"/>
          <w:color w:val="000000"/>
          <w:sz w:val="28"/>
        </w:rPr>
        <w:t xml:space="preserve">
      2) пайда және зиян туралы есептің қаржылық-шаруашылық нәтижелері бойынша есепті жылы болған өзгерістер; </w:t>
      </w:r>
      <w:r>
        <w:br/>
      </w:r>
      <w:r>
        <w:rPr>
          <w:rFonts w:ascii="Times New Roman"/>
          <w:b w:val="false"/>
          <w:i w:val="false"/>
          <w:color w:val="000000"/>
          <w:sz w:val="28"/>
        </w:rPr>
        <w:t xml:space="preserve">
      3) ақша қаражатының қозғалыcы туралы есептің ақша ағындары бойынша есепті жылы болған өзгерістер; </w:t>
      </w:r>
      <w:r>
        <w:br/>
      </w:r>
      <w:r>
        <w:rPr>
          <w:rFonts w:ascii="Times New Roman"/>
          <w:b w:val="false"/>
          <w:i w:val="false"/>
          <w:color w:val="000000"/>
          <w:sz w:val="28"/>
        </w:rPr>
        <w:t xml:space="preserve">
      4) капиталдағы өзгерістер туралы есептің меншік капиталы бойынша есепті жылы болған өзгерістер. </w:t>
      </w:r>
      <w:r>
        <w:br/>
      </w:r>
      <w:r>
        <w:rPr>
          <w:rFonts w:ascii="Times New Roman"/>
          <w:b w:val="false"/>
          <w:i w:val="false"/>
          <w:color w:val="000000"/>
          <w:sz w:val="28"/>
        </w:rPr>
        <w:t xml:space="preserve">
      5) арнайы қаржы компаниясының бөлінген активтер мен облигациялар бойынша бухгалтерлік балансында активтер мен міндеттемелер бойынша есепті жылы болған өзгерістер; </w:t>
      </w:r>
      <w:r>
        <w:br/>
      </w:r>
      <w:r>
        <w:rPr>
          <w:rFonts w:ascii="Times New Roman"/>
          <w:b w:val="false"/>
          <w:i w:val="false"/>
          <w:color w:val="000000"/>
          <w:sz w:val="28"/>
        </w:rPr>
        <w:t xml:space="preserve">
      6) исламдық арнайы қаржы компаниясының бөлінген активтер бойынша бухгалтерлік балансында активтер мен міндеттемелер бойынша және исламдық арнайы қаржы компаниясының бөлінген активтер бойынша пайда мен шығын туралы есебінде кірістер мен шығыстар бойынша есепті жылы болған өзгерістер.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Ұлттық Банкі Басқармасының 2007.07.20. </w:t>
      </w:r>
      <w:r>
        <w:rPr>
          <w:rFonts w:ascii="Times New Roman"/>
          <w:b w:val="false"/>
          <w:i w:val="false"/>
          <w:color w:val="000000"/>
          <w:sz w:val="28"/>
        </w:rPr>
        <w:t xml:space="preserve">N 84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2009.03.20 </w:t>
      </w:r>
      <w:r>
        <w:rPr>
          <w:rFonts w:ascii="Times New Roman"/>
          <w:b w:val="false"/>
          <w:i w:val="false"/>
          <w:color w:val="000000"/>
          <w:sz w:val="28"/>
        </w:rPr>
        <w:t xml:space="preserve">N 24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Қаулыларымен. </w:t>
      </w:r>
    </w:p>
    <w:bookmarkStart w:name="z8"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2006 жылғы 27 қазандағы </w:t>
      </w:r>
      <w:r>
        <w:br/>
      </w:r>
      <w:r>
        <w:rPr>
          <w:rFonts w:ascii="Times New Roman"/>
          <w:b w:val="false"/>
          <w:i w:val="false"/>
          <w:color w:val="000000"/>
          <w:sz w:val="28"/>
        </w:rPr>
        <w:t xml:space="preserve">
                                               N 110 қаулысына </w:t>
      </w:r>
      <w:r>
        <w:br/>
      </w:r>
      <w:r>
        <w:rPr>
          <w:rFonts w:ascii="Times New Roman"/>
          <w:b w:val="false"/>
          <w:i w:val="false"/>
          <w:color w:val="000000"/>
          <w:sz w:val="28"/>
        </w:rPr>
        <w:t xml:space="preserve">
                                                   6-қосымша </w:t>
      </w:r>
    </w:p>
    <w:bookmarkEnd w:id="6"/>
    <w:p>
      <w:pPr>
        <w:spacing w:after="0"/>
        <w:ind w:left="0"/>
        <w:jc w:val="both"/>
      </w:pPr>
      <w:r>
        <w:rPr>
          <w:rFonts w:ascii="Times New Roman"/>
          <w:b w:val="false"/>
          <w:i w:val="false"/>
          <w:color w:val="000000"/>
          <w:sz w:val="28"/>
        </w:rPr>
        <w:t xml:space="preserve">                                                    5-нысан </w:t>
      </w:r>
    </w:p>
    <w:p>
      <w:pPr>
        <w:spacing w:after="0"/>
        <w:ind w:left="0"/>
        <w:jc w:val="both"/>
      </w:pPr>
      <w:r>
        <w:rPr>
          <w:rFonts w:ascii="Times New Roman"/>
          <w:b w:val="false"/>
          <w:i w:val="false"/>
          <w:color w:val="ff0000"/>
          <w:sz w:val="28"/>
        </w:rPr>
        <w:t xml:space="preserve">      Ескерту. 6-қосымшаның тақырыбына өзгерту енгізілді - ҚР Ұлттық Банкі Басқармасының 2007.07.20. </w:t>
      </w:r>
      <w:r>
        <w:rPr>
          <w:rFonts w:ascii="Times New Roman"/>
          <w:b w:val="false"/>
          <w:i w:val="false"/>
          <w:color w:val="ff0000"/>
          <w:sz w:val="28"/>
        </w:rPr>
        <w:t xml:space="preserve">N 84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Қаулысымен. </w:t>
      </w:r>
    </w:p>
    <w:p>
      <w:pPr>
        <w:spacing w:after="0"/>
        <w:ind w:left="0"/>
        <w:jc w:val="both"/>
      </w:pPr>
      <w:r>
        <w:rPr>
          <w:rFonts w:ascii="Times New Roman"/>
          <w:b/>
          <w:i w:val="false"/>
          <w:color w:val="000000"/>
          <w:sz w:val="28"/>
        </w:rPr>
        <w:t xml:space="preserve">        Бөлінген активтер мен облигациялар бойынша </w:t>
      </w:r>
      <w:r>
        <w:br/>
      </w:r>
      <w:r>
        <w:rPr>
          <w:rFonts w:ascii="Times New Roman"/>
          <w:b w:val="false"/>
          <w:i w:val="false"/>
          <w:color w:val="000000"/>
          <w:sz w:val="28"/>
        </w:rPr>
        <w:t>
</w:t>
      </w:r>
      <w:r>
        <w:rPr>
          <w:rFonts w:ascii="Times New Roman"/>
          <w:b/>
          <w:i w:val="false"/>
          <w:color w:val="000000"/>
          <w:sz w:val="28"/>
        </w:rPr>
        <w:t xml:space="preserve">                      бухгалтерлік есеп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(арнайы қаржы компаниясының толық атауы) </w:t>
      </w:r>
    </w:p>
    <w:p>
      <w:pPr>
        <w:spacing w:after="0"/>
        <w:ind w:left="0"/>
        <w:jc w:val="both"/>
      </w:pPr>
      <w:r>
        <w:rPr>
          <w:rFonts w:ascii="Times New Roman"/>
          <w:b w:val="false"/>
          <w:i w:val="false"/>
          <w:color w:val="000000"/>
          <w:sz w:val="28"/>
        </w:rPr>
        <w:t xml:space="preserve">               200_ жылғы "___"_______  жағдай бойынша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3"/>
        <w:gridCol w:w="1593"/>
        <w:gridCol w:w="2253"/>
        <w:gridCol w:w="1973"/>
      </w:tblGrid>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жылдың басында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жылдың аяғында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активтер, 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ету құқығы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 банктің шоттарындағы бөлінген активтер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банктердегі салымдар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бағалы қағаздар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активтер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облигациялар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купон бойынша кредиторлық берешек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міндеттемелер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Бірінші басшы ______________________   күні _____________________ </w:t>
      </w:r>
      <w:r>
        <w:br/>
      </w:r>
      <w:r>
        <w:rPr>
          <w:rFonts w:ascii="Times New Roman"/>
          <w:b w:val="false"/>
          <w:i w:val="false"/>
          <w:color w:val="000000"/>
          <w:sz w:val="28"/>
        </w:rPr>
        <w:t xml:space="preserve">
Бас бухгалтер ______________________   күні _____________________ </w:t>
      </w:r>
      <w:r>
        <w:br/>
      </w:r>
      <w:r>
        <w:rPr>
          <w:rFonts w:ascii="Times New Roman"/>
          <w:b w:val="false"/>
          <w:i w:val="false"/>
          <w:color w:val="000000"/>
          <w:sz w:val="28"/>
        </w:rPr>
        <w:t xml:space="preserve">
Орындаушы     ______________________   күні _____________________ </w:t>
      </w:r>
      <w:r>
        <w:br/>
      </w:r>
      <w:r>
        <w:rPr>
          <w:rFonts w:ascii="Times New Roman"/>
          <w:b w:val="false"/>
          <w:i w:val="false"/>
          <w:color w:val="000000"/>
          <w:sz w:val="28"/>
        </w:rPr>
        <w:t xml:space="preserve">
Телефон       ______________________ </w:t>
      </w:r>
      <w:r>
        <w:br/>
      </w:r>
      <w:r>
        <w:rPr>
          <w:rFonts w:ascii="Times New Roman"/>
          <w:b w:val="false"/>
          <w:i w:val="false"/>
          <w:color w:val="000000"/>
          <w:sz w:val="28"/>
        </w:rPr>
        <w:t xml:space="preserve">
Мөрдің орны  </w:t>
      </w:r>
    </w:p>
    <w:bookmarkStart w:name="z2" w:id="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2006 жылғы 27 қазандағы </w:t>
      </w:r>
      <w:r>
        <w:br/>
      </w:r>
      <w:r>
        <w:rPr>
          <w:rFonts w:ascii="Times New Roman"/>
          <w:b w:val="false"/>
          <w:i w:val="false"/>
          <w:color w:val="000000"/>
          <w:sz w:val="28"/>
        </w:rPr>
        <w:t xml:space="preserve">
                                              N 110 қаулысына </w:t>
      </w:r>
      <w:r>
        <w:br/>
      </w:r>
      <w:r>
        <w:rPr>
          <w:rFonts w:ascii="Times New Roman"/>
          <w:b w:val="false"/>
          <w:i w:val="false"/>
          <w:color w:val="000000"/>
          <w:sz w:val="28"/>
        </w:rPr>
        <w:t xml:space="preserve">
                                                 7-қосымша </w:t>
      </w:r>
    </w:p>
    <w:bookmarkEnd w:id="7"/>
    <w:p>
      <w:pPr>
        <w:spacing w:after="0"/>
        <w:ind w:left="0"/>
        <w:jc w:val="both"/>
      </w:pPr>
      <w:r>
        <w:rPr>
          <w:rFonts w:ascii="Times New Roman"/>
          <w:b w:val="false"/>
          <w:i w:val="false"/>
          <w:color w:val="ff0000"/>
          <w:sz w:val="28"/>
        </w:rPr>
        <w:t xml:space="preserve">       Ескерту. 7-қосымшамен толықтырылды - ҚР Ұлттық Банкі Басқармасының 2009.03.20 </w:t>
      </w:r>
      <w:r>
        <w:rPr>
          <w:rFonts w:ascii="Times New Roman"/>
          <w:b w:val="false"/>
          <w:i w:val="false"/>
          <w:color w:val="ff0000"/>
          <w:sz w:val="28"/>
        </w:rPr>
        <w:t xml:space="preserve">N 24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Қаулыcымен. </w:t>
      </w:r>
    </w:p>
    <w:p>
      <w:pPr>
        <w:spacing w:after="0"/>
        <w:ind w:left="0"/>
        <w:jc w:val="both"/>
      </w:pPr>
      <w:r>
        <w:rPr>
          <w:rFonts w:ascii="Times New Roman"/>
          <w:b w:val="false"/>
          <w:i w:val="false"/>
          <w:color w:val="000000"/>
          <w:sz w:val="28"/>
        </w:rPr>
        <w:t xml:space="preserve">6-нысан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(исламдық арнайы қаржы компаниясының толық атауы) </w:t>
      </w:r>
      <w:r>
        <w:br/>
      </w:r>
      <w:r>
        <w:rPr>
          <w:rFonts w:ascii="Times New Roman"/>
          <w:b w:val="false"/>
          <w:i w:val="false"/>
          <w:color w:val="000000"/>
          <w:sz w:val="28"/>
        </w:rPr>
        <w:t xml:space="preserve">
     </w:t>
      </w:r>
      <w:r>
        <w:rPr>
          <w:rFonts w:ascii="Times New Roman"/>
          <w:b/>
          <w:i w:val="false"/>
          <w:color w:val="000000"/>
          <w:sz w:val="28"/>
        </w:rPr>
        <w:t xml:space="preserve">20__жылғы "__"_________" жағдай бойынша бөлінген активтер </w:t>
      </w:r>
      <w:r>
        <w:br/>
      </w:r>
      <w:r>
        <w:rPr>
          <w:rFonts w:ascii="Times New Roman"/>
          <w:b w:val="false"/>
          <w:i w:val="false"/>
          <w:color w:val="000000"/>
          <w:sz w:val="28"/>
        </w:rPr>
        <w:t>
</w:t>
      </w:r>
      <w:r>
        <w:rPr>
          <w:rFonts w:ascii="Times New Roman"/>
          <w:b/>
          <w:i w:val="false"/>
          <w:color w:val="000000"/>
          <w:sz w:val="28"/>
        </w:rPr>
        <w:t xml:space="preserve">                     бойынша бухгалтерлік балансы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7"/>
        <w:gridCol w:w="3071"/>
        <w:gridCol w:w="2817"/>
        <w:gridCol w:w="2495"/>
      </w:tblGrid>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аяғында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аяғында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Банктердегі шоттардағы ақша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банктердегі салымдар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(қатысу үлестері)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берілген бөлінген активтер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жиынтығы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шығарылған исламдық жалдау сертификаттары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Айналысқа шығарылған исламдық қатысу сертификаттары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Исламдық бағалы қағаздар бойынша кірісті төлеуге байланысты кредиторлық берешек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исламдық жалдау сертификаттары бойынша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исламдық қатысу сертификаттары бойынша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сыйақылар бойынша кредиторлық берешек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міндеттемелер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жиынтығы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 күні ___________________ </w:t>
      </w:r>
      <w:r>
        <w:br/>
      </w:r>
      <w:r>
        <w:rPr>
          <w:rFonts w:ascii="Times New Roman"/>
          <w:b w:val="false"/>
          <w:i w:val="false"/>
          <w:color w:val="000000"/>
          <w:sz w:val="28"/>
        </w:rPr>
        <w:t xml:space="preserve">
      Бас бухгалтер      ______________ күні ___________________  </w:t>
      </w:r>
      <w:r>
        <w:br/>
      </w:r>
      <w:r>
        <w:rPr>
          <w:rFonts w:ascii="Times New Roman"/>
          <w:b w:val="false"/>
          <w:i w:val="false"/>
          <w:color w:val="000000"/>
          <w:sz w:val="28"/>
        </w:rPr>
        <w:t xml:space="preserve">
      Орындаушы          ______________ күні ___________________ </w:t>
      </w:r>
      <w:r>
        <w:br/>
      </w:r>
      <w:r>
        <w:rPr>
          <w:rFonts w:ascii="Times New Roman"/>
          <w:b w:val="false"/>
          <w:i w:val="false"/>
          <w:color w:val="000000"/>
          <w:sz w:val="28"/>
        </w:rPr>
        <w:t xml:space="preserve">
      Телефон            ______________ күні ___________________ </w:t>
      </w:r>
      <w:r>
        <w:br/>
      </w:r>
      <w:r>
        <w:rPr>
          <w:rFonts w:ascii="Times New Roman"/>
          <w:b w:val="false"/>
          <w:i w:val="false"/>
          <w:color w:val="000000"/>
          <w:sz w:val="28"/>
        </w:rPr>
        <w:t xml:space="preserve">
      Мөр орны           </w:t>
      </w:r>
    </w:p>
    <w:bookmarkStart w:name="z9"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2006 жылғы 27 қазандағы  </w:t>
      </w:r>
      <w:r>
        <w:br/>
      </w:r>
      <w:r>
        <w:rPr>
          <w:rFonts w:ascii="Times New Roman"/>
          <w:b w:val="false"/>
          <w:i w:val="false"/>
          <w:color w:val="000000"/>
          <w:sz w:val="28"/>
        </w:rPr>
        <w:t xml:space="preserve">
N 110 қаулысына      </w:t>
      </w:r>
      <w:r>
        <w:br/>
      </w:r>
      <w:r>
        <w:rPr>
          <w:rFonts w:ascii="Times New Roman"/>
          <w:b w:val="false"/>
          <w:i w:val="false"/>
          <w:color w:val="000000"/>
          <w:sz w:val="28"/>
        </w:rPr>
        <w:t xml:space="preserve">
8-қосымша        </w:t>
      </w:r>
    </w:p>
    <w:bookmarkEnd w:id="8"/>
    <w:p>
      <w:pPr>
        <w:spacing w:after="0"/>
        <w:ind w:left="0"/>
        <w:jc w:val="both"/>
      </w:pPr>
      <w:r>
        <w:rPr>
          <w:rFonts w:ascii="Times New Roman"/>
          <w:b w:val="false"/>
          <w:i w:val="false"/>
          <w:color w:val="ff0000"/>
          <w:sz w:val="28"/>
        </w:rPr>
        <w:t xml:space="preserve">       Ескерту. 8-қосымшамен толықтырылды - ҚР Ұлттық Банкі Басқармасының 2009.03.20 </w:t>
      </w:r>
      <w:r>
        <w:rPr>
          <w:rFonts w:ascii="Times New Roman"/>
          <w:b w:val="false"/>
          <w:i w:val="false"/>
          <w:color w:val="ff0000"/>
          <w:sz w:val="28"/>
        </w:rPr>
        <w:t xml:space="preserve">N 24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Қаулыcымен.          </w:t>
      </w:r>
    </w:p>
    <w:p>
      <w:pPr>
        <w:spacing w:after="0"/>
        <w:ind w:left="0"/>
        <w:jc w:val="both"/>
      </w:pPr>
      <w:r>
        <w:rPr>
          <w:rFonts w:ascii="Times New Roman"/>
          <w:b w:val="false"/>
          <w:i w:val="false"/>
          <w:color w:val="000000"/>
          <w:sz w:val="28"/>
        </w:rPr>
        <w:t xml:space="preserve">7-нысан   </w:t>
      </w:r>
    </w:p>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(исламдық арнайы қаржы компаниясының толық атауы) </w:t>
      </w:r>
    </w:p>
    <w:p>
      <w:pPr>
        <w:spacing w:after="0"/>
        <w:ind w:left="0"/>
        <w:jc w:val="left"/>
      </w:pPr>
      <w:r>
        <w:rPr>
          <w:rFonts w:ascii="Times New Roman"/>
          <w:b/>
          <w:i w:val="false"/>
          <w:color w:val="000000"/>
        </w:rPr>
        <w:t xml:space="preserve"> 20__жылғы "__"________жағдай бойынша бөлінген активтер бойынша пайда және шығын туралы есебі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8"/>
        <w:gridCol w:w="3071"/>
        <w:gridCol w:w="2817"/>
        <w:gridCol w:w="2494"/>
      </w:tblGrid>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Баптардың атауы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жылы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жылы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жалдаудан кірістер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жалдаудан кірістер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бойынша кірістер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бойынша дивидендтер түрінде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(түсімдер)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Кірістердің жиынтығы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Исламдық бағалы қағаздар бойынша кірістер төлеуге байланысты шығыстар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исламдық жалдау сертификаттары бойынша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исламдық қатысу сертификаттары бойынша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сыйақылар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шығыстар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амортизациялық аударымдар және тозу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салықтар және бюджетке төленетін басқа да міндетті төлемдер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жиынтығы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қорды құрғанға дейінгі таза пайда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қорды қалыптастыру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(қалпына келтіру) бойынша шығыстар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пайда (шығын) жиынтығы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______________ күні ___________________ </w:t>
      </w:r>
      <w:r>
        <w:br/>
      </w:r>
      <w:r>
        <w:rPr>
          <w:rFonts w:ascii="Times New Roman"/>
          <w:b w:val="false"/>
          <w:i w:val="false"/>
          <w:color w:val="000000"/>
          <w:sz w:val="28"/>
        </w:rPr>
        <w:t xml:space="preserve">
      Бас бухгалтер      ______________ күні ___________________  </w:t>
      </w:r>
      <w:r>
        <w:br/>
      </w:r>
      <w:r>
        <w:rPr>
          <w:rFonts w:ascii="Times New Roman"/>
          <w:b w:val="false"/>
          <w:i w:val="false"/>
          <w:color w:val="000000"/>
          <w:sz w:val="28"/>
        </w:rPr>
        <w:t xml:space="preserve">
      Орындаушы          ______________ күні ___________________ </w:t>
      </w:r>
      <w:r>
        <w:br/>
      </w:r>
      <w:r>
        <w:rPr>
          <w:rFonts w:ascii="Times New Roman"/>
          <w:b w:val="false"/>
          <w:i w:val="false"/>
          <w:color w:val="000000"/>
          <w:sz w:val="28"/>
        </w:rPr>
        <w:t xml:space="preserve">
      Телефон            ______________ күні ___________________ </w:t>
      </w:r>
      <w:r>
        <w:br/>
      </w:r>
      <w:r>
        <w:rPr>
          <w:rFonts w:ascii="Times New Roman"/>
          <w:b w:val="false"/>
          <w:i w:val="false"/>
          <w:color w:val="000000"/>
          <w:sz w:val="28"/>
        </w:rPr>
        <w:t xml:space="preserve">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