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a09" w14:textId="7cac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жолғы талондарды беру Ережелерін бекіту туралы" Қазақстан Республикасы Мемлекеттік кіріс министрінің 2001 жылғы 30 қазандағы N 1469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Салық комитеті Төрағасының 2006 жылғы 29 қарашадағы N 601 Бұйрығы. Қазақстан Республикасының Әділет министрлігінде 2006 жылғы 23 желтоқсандағы Нормативтік құқықтық кесімдерді мемлекеттік тіркеудің тізіліміне N 4493 болып енгізілді. Күші жойылды - Қазақстан Республикасы Қаржы министрінің 2008 жылғы 29 желтоқсандағы N 618 Бұйрығымен.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 (Салық кодексі)" қолданысқа енгізу туралы" Қазақстан Республикасы Заңының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Кейбір бұйрықтар осы бұйрыққа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9-қосымшаға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Осы бұйрық алғашқы ресми жарияланған күннен бастап қолданысқа енгізіледі және 2009 жылдың 1 қаңтарынан бастап туындайтын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Қаржы Министрі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2008 жылғы 29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 N 618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9–қосымша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деп танылған кейбір бұйрықтардың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"Бір жолғы талондарды беру Ережелерін бекіту туралы" Қазақстан Республикасы Мемлекеттік Кіріс министрінің 2001 жылғы 30 қазандағы N 1469 бұйрығына өзгерістер мен толықтырулар енгізу туралы" Қазақстан Республикасы Қаржы министрлігінің Салық комитеті төрағасының 2006 жылғы 29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601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(Нормативтік құқықтық актілерді мемлекеттік тіркеу тізілімінде N 4493 болып тіркелген, "Заң газеті" газетінде 2007 жыл 12 қаңтар N 5 (1208), "Ресми газет" газетінде жарияланған, 2007 жыл 27 қаңтар N 4 (318)).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"Бір жолғы талондарды беру Ережелерін бекіту туралы" Қазақстан Республикасы Мемлекеттік кіріс министрінің 2001 жылғы 30 қазандағы N 1469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актілерінің мемлекеттік тізілімінде N 1685 болып тіркелген, "Нормативтік-құқықтық актілер бюллетені" N 4 журналында 2002 жылы жарияланған, Нормативтік құқықтық актілерінің мемлекеттік тізілімінде N 1832 болып тіркелген, "Нормативтік-құқықтық актілер бюллетені" N 21 журналында 2002 жылы жарияланған Қазақстан Республикасы Мемлекет кіріс министрінің 2002 жылғы 9 сәуірдегі N 417 бұйрығымен, Нормативтік құқықтық актілерінің мемлекеттік тізілімінде 2003 жылы N 2280 болып тіркелген, "Ресми газет" газетінде 2003 жылғы 27 қыркүйекте N 39(144) болып жарияланған Қазақстан Республикасы Қаржы министрлігінің Салық комитеті Төрағасының 2003 жылғы 23 сәуірдегі N 182, Нормативтік құқықтық актілерінің мемлекеттік тізілімінде N 2568 болып тіркелген, "Ресми газет" газетінде 2003 жылғы 27 желтоқсанда N 52(157) болып жарияланған 2003 жылғы 6 қарашадағы N 441 және Нормативтік құқықтық актілерінің мемлекеттік тізілімінде N 3977 болып тіркелген, "Заң газеті" газетінде 2006 жылғы 2 ақпанда N 17(997) болып жарияланған 2005 жылғы 29 қарашадағы 534 бұйрықтарымен енгізілген өзгерістермен және толықтырулармен)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Бір жолғы талондарды беру ережелерінде: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екінші абзацы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"қызмет түрi" деген сөздер "қызметті жүзеге асыру орнын"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мазмұндағы алтыншы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Ережелерге 7-қосымшаға сәйкес жеке тұлғалар бір жолғы талондарды сатып алған 30 күннің аяқталатын күні туралы.";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"мен жүктерді", "және жүк"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қосымшаға сәйкес 7-қосымшамен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Өндірістік емес төлемдер басқармасы (Ю.Ж.Тілеумұратов) осы бұйрықты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кейiн күнтiзбелiк он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2006 жылғы 29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601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 кіріс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2001 жылғы 30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1469 бұйрығымен бекітілген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Бір жолғы талондарды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Ережелерге 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(облысы, қаласы, ауданы)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комитетіне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(уәкілетті органның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Жеке тұлғалар бір жолғы талондар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сатып алған 30 күннің аяқталатын күні туралы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313"/>
        <w:gridCol w:w="1233"/>
        <w:gridCol w:w="7393"/>
      </w:tblGrid>
      <w:tr>
        <w:trPr>
          <w:trHeight w:val="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СТН-і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талондар сатып алынған 30 күннің аяқталатын күні 
</w:t>
            </w:r>
          </w:p>
        </w:tc>
      </w:tr>
      <w:tr>
        <w:trPr>
          <w:trHeight w:val="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сол сияқты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Уәкілетті органның басшысы ____________________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           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 _____ ж. "______" 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Салық органының белгісі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(Мәліметтерді қабылдаған лауазымды тұлғаның аты-жөні)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 ______ ж. "_____" _______________                             Салық органының коды 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