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8f8cc" w14:textId="1c8f8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"Негізгі (өмірлік маңызды) дәрілік заттардың тізімін бекіту туралы" Қазақстан Республикасы дәрілік заттардың Денсаулық сақтау министрінің м.а. 2004 жылғы 22 желтоқсандағы N 883 бұйрығына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міндетін атқарушының 2006 жылғы 14 желтоқсандағы N 617 Бұйрығы. Қазақстан Республикасының Әділет министрлігінде 2007 жылғы 5 қазандағы Нормативтік құқықтық кесімдерді мемлекеттік тіркеудің тізіліміне N 4503 болып енгізілді. Күші жойылды - Қазақстан Республикасы Денсаулық сақтау министрінің 2011 жылғы 12 желтоқсандағы № 890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Бұйрықтың күші жойылды - ҚР Денсаулық сақтау министрінің 2011.12.12 </w:t>
      </w:r>
      <w:r>
        <w:rPr>
          <w:rFonts w:ascii="Times New Roman"/>
          <w:b w:val="false"/>
          <w:i w:val="false"/>
          <w:color w:val="ff0000"/>
          <w:sz w:val="28"/>
        </w:rPr>
        <w:t>№ 890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қойған күнінен бастап күшіне енеді)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"Дәрілік заттар туралы" Қазақстан Республикасының 2004 жылғы 13 қаңтардағы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 xml:space="preserve">іске асыру мақсатында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"Негізгі (өмірлік маңызды) дәрілік заттардың тізімін бекіту туралы" Қазақстан Республикасы Денсаулық сақтау министрінің міндетін атқарушының 2004 жылғы 22 желтоқсандағы N 883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>өзгерістер мен толықтырулар енгізу туралы" Қазақстан Республикасы Денсаулық сақтау министрінің 2005 жылғы 23 желтоқсандағы толықтырулары мен өзгерістерімен N 636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актілерінің Мемлекеттік тіркеу тізіліміне N 4003 тіркелген, 2006 жылғы 25 қаңтардағы "Юридическая газетінде" N11 (991) жарияланған) "Негізгі (өмірлік маңызды) дәрілік заттардың тізімін бекіту туралы" Қазақстан Республикасы Денсаулық сақтау министрінің міндетін атқарушының 2004 жылғы 22 желтоқсандағы N 883 бұйрығына (Нормативтік құқықтық актілерінің Мемлекеттік тіркеу тізіліміне N 3331 тіркелген, 2005 жылғы 28 желтоқсандағы "Юридическая газетінде" N 243-244 (977-978)) мынадай өзгерістер мен толықтырулар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бұйрықтың 1-қосымшасында бекітілген Негізгі (өмірлік маңызды) дәрілік заттардың тізімінің негізгі тізбесінде: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1-бөлімде "Анестетиктер":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1.1 - кіші бөлімде "Жалпы анестезияға арналған дәрілер мен оттегі":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"Галотан" жолында "сауытта 50 мл, 250 мл ерітінді" деген сөздер "ингаляцияға арналған" деген сөздермен ауыстырылсын;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"Кетамин" жолында "ампулада инъекцияға арналған 5% 2 мл ерітінді; сауытта 500 мг/10 мл ерітінді" деген сөздер "50 мг/мл инъекцияға арналған ерітінді" деген сөздермен ауыстырылсын;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"Натрий оксибаты" жолында "ампулада 5 мл, 10 мл"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1.2 - кіші бөлімде "Жергілікті анестезияға арналған препараттар":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"Лидокаин" жолында "2 мл, 10 мл-ден" деген сөздер алынып тасталсын;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"Прокаин" жолында "инъекцияға арналған 0,5%, 2%  ерітінді 2 мл, 5 мл-ден; сауытта 0,25%, 0,5% 200 мл, 400 мл ерітінді" деген сөздер "инъекцияға арналған 0,25%, 0,5%, 2% ерітінді" деген сөздермен ауыстырылсын;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1.3 - кіші бөлімде "Операция алдындағы дәрілік заттар мен ұзаққа созылмайтын емшараларды жүргізуге арналған седативтік дәрілер":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"Атропин" жолында "1 мл" деген сөздер алынып тасталсын;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"Морфин" жолында "1 мл-ден" деген сөздер алынып тасталсын;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"Фентанил" жолында "2мл, 5мл" деген сөздер алынып тасталсын;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2-бөлімде "Анальгетиктер, антипиретиктер, қабынуға қарсы стероидтық емес дәрілік заттар (ҚҚСД), подаграда қолданатын дәрілік заттар және ревматикалық ауруларда қолданылатын заттар":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2.1-кіші бөлімде "Апиындық емес анальгетиктер мен қабынуға қарсы стероидтық емес дәрілік заттар (ҚҚСД)":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"Парацетамол" жолында "80 мг суппозиторийлер" деген сөздерден кейін ", 100 мг, 250 мг" деген сөздерімен толықтырылсын;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2.2-кіші бөлімде "Апиындық анальгетиктер":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"Морфин" жолында "1 мл-ден"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"Тримепиридин гидрохлориді" жолында "1 мл-ден" деген сөздер алынып тасталсын;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3-бөлімде "Аллергияға қарсы дәрілік заттар және анафилаксия кезінде қолданылатын дәрілік заттар":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"Гидрокортизон" жолында "2 мл, 5 мл" деген сөздер алынып тасталсын;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"Дексаметазон" жолында "ампулада 1 мл" деген сөздер алынып тасталсын;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"Дифенгидромерамин" жолында "1 мл" деген сөздер алынып тасталсын;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"Эпинефрин" жолында "1 мл" деген сөздер алынып тасталсын;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4-бөлімде "Улану кезінде қолданылатын у қайырғылар және басқа да субстанциялар":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4.2-кіші бөлімде "Спецификалық":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"Атропин" жолында "1 мл" деген сөздер алынып тасталсын;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"Ацетилцистеин" жолында "2 мл" деген сөздер алынып тасталсын; 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"Димеркапрол" жолында "5 мл" деген сөздер алынып тасталсын;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"Метилтионин хлориді (метилен көгі)" жолында "10 мл" деген сөздер алынып тасталсын;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"Налоксон" жолында "ампулада 1 мл" деген сөздер алынып тасталсын;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"Натрий тиосульфаты" жолында "ампулада 5 мл, 10 мл" деген сөздер алынып тасталсын;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5-бөлімде "Құрысуға қарсы және қояншыққа қарсы дәрілік заттар":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"Диазепам" жолында "ампулада 2 мл" деген сөздер алынып тасталсын;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"Магний сульфаты" жолында "ампулада 20 мл" деген сөздер алынып тасталсын;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"Фенитоин" жолы алынып тасталсын.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6-бөлімде. "Микробқа және паразитке қарсы дәрілік заттар":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6.2.1-кіші бөлімде "b-лактамдық дәрілік заттар":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"Амоксициллин + клавулан қышқылы" жолында: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"625 мг, 375 мг таблетка; инъекцияға арналған 600 мг ерітінді дайындауға арналған ұнтақ; 156,25 мг/5 мл, 312 мг/5 мл, 457 мг/5 мл ішуге арналған суспензия дайындауға арналған ұнтақ" деген сөздер "375 мг, 625 мг, 1000 мг таблетка; инъекциялық ерітінді дайындауға арналған 600 мг ұнтақ; 156,25 мг/5 мл, 228,5 мг/5 мл, 312 мг/5 мл, 457 мг/5 мл ауыз арқылы қабылдайтын суспензия дайындауға арналған ұнтақ" деген сөздермен ауыстырылсын;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6.2.2-кіші бөлімде "Басқа да бактерияға қарсы дәрілер":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"Мидекамицин 400 мг таблеткасы, 175 мг/5мл ішке қабылдайтын суспензия дайындауға арналған түйіршік";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6.3-кіші бөлімде "Грибокқа қарсы дәрілік заттар":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"Флуконазол" жолында "50 мг капсула" деген сөздерден кейін ", 100 мг," деген сөздермен толықтырылсын;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6.4-бөлімде "Вирусқа қарсы дәрілік заттар":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6.4.2.1. кіші бөлімде "Кері транскриптазаның нуклеозидті тежегіштері";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"Ламивудин" жолында "сауытта 240 мл" деген сөздер алынып тасталсын;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10-бөлімде "Қанға әсер ететін дәрілік заттар":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10.1-кіші бөлімде "Анемияға қарсы дәрілік заттар":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жол атауындағы "темір тұздары" деген сөздер "темір препараттары" деген сөздермен ауыстырылсын;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"Цианокобаламин" жолында "ампулада 1 мл" деген сөздер алынып тасталсын;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10.2-кіші бөлімде "Коагуляцияға әсер етуші дәрілік заттар":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"инъекцияға арналған натрий тұзы 5 000, 25 000 ХБ; ерітіндісі; төмен молекулярлы гепарин шприцте инъекцияға арналған 0,3 мл, 0,4 мл, 0,6 мл, 0,8 мл ерітінді" жолы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"инъекцияға арналған натрий тұзы 5 000, 25 000 МЕ гепарин";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"шприцте инъекцияға арналған 2850 МЕ анти - Ха, 3 800 МЕ анти - Ха, 5 700 МЕ анти - Ха, 7 600 МЕ анти - Ха надропарин кальций ерітіндісі";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"шприцте инъекцияға арналған 2 000 АнтиХа МЕ, 4 000 АнтиХа МЕ, 6 000 АнтиХа МЕ, 8 000 АнтиХа МЕ, 10 000 АнтиХа МЕ эноксапарин ерітіндісі";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12-бөлімде "Жүрек-қан тамыр дәрілік заттары":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12.1-кіші бөлімде "Антиангиналдық дәрілік заттар":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"Атенолол" жолы алынып тасталсын; 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"Изосорбид динитраты" жолында: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 мг, 10 мг, 20 мг, 40 мг, 60 мг таблетка; инъекцияға арналған 0,1% 10 мл ампулада ерітінді; аэрозоль" деген сөздер "10 мг, 20 мг, 40 мг, 60 мг қысқа және ұзартылған әсерлі таблеткасы; 0,1% инъекцияға арналған ерітіндісі; аэрозоль" деген сөздермен ауыстырылсын; 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"Нитроглицерин" жолында "ампулада 10 мл" деген сөздер алынып тасталсын; 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12.2-кіші бөлімде "Аритмияға қарсы дәрілік заттар":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"Атенолол" жолы алынып тасталсын; 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"Дигоксин" жолында "ампулада 1 мл" деген сөздер алынып тасталсын; 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"Лидокаин гидрохлориді" жолында "2 мл" деген сөздер алынып тасталсын; 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"Эпинефрин" жолында "1 мл" деген сөздер алынып тасталсын; 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12.3-кіші бөлімде "Гипертензияға қарсы дәрілік заттар":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"Атенолол" жолы алынып тасталсын; 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"Индапамид" жолында "2,5 мг таблетка" деген сөздерден кейін "әсері ұзартылған 1,5 мг таблетка" деген сөздермен толықтырылсын;  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"Нифедипин" жолында "10 мг, 20 мг таблетка" деген сөздерден кейін ", 30 мг, 60 мг" деген сөздермен толықтырылсын; 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12.4-кіші бөлімде "Жүрек функциясының жеткіліксіздігі кезінде қолданылатын дәрілік заттар":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"Дигоксин" жолында "ампулада 1 мл" деген сөздер алынып тасталсын; 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13-бөлімде "Дерматологиялық дәрілік заттар (жергілікті қолдануға арналған)":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13.1-кіші бөлімде "Грибокқа қарсы дәрілік заттар":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"Натрий тиосульфаты" жолында "10 мл" деген сөздер алынып тасталсын; 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13.2-кіші бөлімде "Бактерияға қарсы дәрілік заттар":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"Бриллиант жасылы" жолында "10 мл, 20 мл" деген сөздер алынып тасталсын; 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"Метилен көгі" жолында "сауытта спиртті 10 мл 1% ерітінді" деген сөздер "1% ерітінді"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"Генцианвиолет" жолы алынып тасталсын; 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"Повидон - йод" жолында "сауытта 1% ерітінді" деген сөздерден кейін "; 200 мг вагинальді суппозиторийлер" деген сөздермен толықтырылсын; 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13.3-кіші бөлімде "Қабынуға қарсы және қышымаға қарсы дәрілік заттар":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"Гидрокортизон" жолы мынадай мазмұндағы жолмен ауыстырылсын "Мометазон жақпа май, крем 0,1 %";  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13.5-кіші бөлімде "Дифференцировка мен тері жабындары жасушаларының пролиферациясы процестеріне әсер ететін дәрілік заттар":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"Резорцин" жолында "сауытта 40 мл" деген сөздер алынып тасталсын; 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13.6-кіші бөлімде "Педикулез бен қотырды емдеуге арналған дәрілік заттар":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"Бензил бензоат" жолында "сауытта 50 мл" деген сөздер алынып тасталсын; 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"Перметрин" жолында "сауытта 60 мл" деген сөздер алынып тасталсын; 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14-бөлімде "Диагностикалық дәрілер":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14.1-кіші бөлімде "Офтальмологиялық дәрілік заттар":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"Тропикамид" жолында "5 мл-ден" деген сөздер алынып тасталсын; 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14.2-кіші бөлімде "Рентгеноконтрастылы дәрілер":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"Амидотризоат" жолы алынып тасталсын; 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"Йогексол" жолында "10 мл, 20 мл, 50 мл, 100 мл" деген сөздер алынып тасталсын; 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"Йопромид" жолында "(10 мл, 50 мл), (20 мл, 50 мл, 100 мл), (30 мл, 50 мл, 100 мл)" деген сөздер алынып тасталсын; 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15-бөлімде "Антисептикалық және дезинфекциялаушы дәрілер":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15.1-кіші бөлімде "Антисептиктер":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"Йод" жолында "сауытта 10 мл, 20 мл" деген сөздер алынып тасталсын; 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"Құмырсқа қышқылы + этанол 50 мл спиртті ерітінді" жолы алынып тасталсын; 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"Сутегі асқын тотығы" жолында "сауытта 25 мл, 40 мл" деген сөздер алынып тасталсын; 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"Хлоргексидин" жолында "сауытта 100 мл, 500 мл" деген сөздер алынып тасталсын; 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15.2-кіші бөлімде "Дезинфицирлеуші дәрілер":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"Хлорлы қосылыстар ерітінді дайындауға арналған ұнтақ";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"Хлороксиленол 5% ерітінді"; 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"Глутарал 2% ерітіндісі" жолдары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"Хлор, бром, йод, гуанидиндер, оттегі негізіндегі қосылыстар, альдегид құрамды заттар, фенол құрамды заттар, төртіншілік - аммоний қосылыстары (ТАҚ) негізіндегі беттік активті заттар, трихлоризацианур қышқылы және басқа қышқылдар, ұнтақтар, таблеткалар, концентраттар, ерітінділер, гелдер, түйіршіктер, сұйықтықтар"; 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16-бөлімде "Диуретиктер":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"Амилорид" жолы алынып тасталсын; 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"Маннитол" жолында "сауытта 100 мл, 500 мл" деген сөздер алынып тасталсын; 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17-бөлімде "Ас қорыту органдары ауырған кезде қолданылатын дәрілік заттар":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17.2-кіші бөлімде "Құсуға қарсы дәрілік заттар":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"Метоклопрамид" жолында "ампулада 2 мл ерітіндісі" деген сөздер "5 мг/мл ерітіндісі" деген сөздермен ауыстырылсын; 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"Прометазин" жолында "ампулада 2мл" деген сөздер алынып тасталсын; 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17.5-кіші бөлімде "Спазмолитикалық дәрілік заттар":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"Атропин" жолында "ампулада 1 мл" деген сөздер алынып тасталсын; 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17.6-кіші бөлімде "Іш жібіткіш" "Бисакодил" жолы алынып тасталсын; 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18-бөлімде "Гормондар, басқа эндокриндік дәрілік заттар және контрацептивтер":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18.1-кіші бөлімде "Кортикостероидтар және синтетикалық аналогтар": 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"Бетаметазон" жолында "ампулада 1 мл" деген сөздер алынып тасталсын; 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"Гидрокортизон" жолында "2 мл, 5 мл" деген сөздер алынып тасталсын; </w:t>
      </w:r>
    </w:p>
    <w:bookmarkEnd w:id="72"/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18.9-кіші бөлімде "Гипофиз гормондары, гипоталамия гормондары және олардың аналогтары":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"Десмопрессин" жолында "ампулада 1 мл ерітінді" деген сөздер "инъекцияға арналған ерітінді" деген сөздермен ауыстырылсын;  </w:t>
      </w:r>
    </w:p>
    <w:bookmarkEnd w:id="73"/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19-бөлімде "Иммунологиялық заттар":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19.2-кіші бөлімде "Екпе, иммуноглобулиндер, анатоксиндер":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"Сіреспеге қарсы екпе" жолында "2 мл, 3 мл, 5 мл" деген сөздер алынып тасталсын; </w:t>
      </w:r>
    </w:p>
    <w:bookmarkEnd w:id="74"/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"Ботулиникаға қарсы екпе" жолында "ампулада 1 мл" деген сөздер алынып тасталсын; </w:t>
      </w:r>
    </w:p>
    <w:bookmarkEnd w:id="75"/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"Анти Д - адам иммуноглобулині" жолында "1 мл" деген сөздер алынып тасталсын; </w:t>
      </w:r>
    </w:p>
    <w:bookmarkEnd w:id="76"/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"Кене энцефалитіне қарсы иммуноглобулин" жолында "ампуладағы 1 мл, 3 мл" деген сөздер алынып тасталсын; </w:t>
      </w:r>
    </w:p>
    <w:bookmarkEnd w:id="77"/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"Антирабиялық иммуноглобулин" жолында "1 мл" деген сөздер алынып тасталсын; </w:t>
      </w:r>
    </w:p>
    <w:bookmarkEnd w:id="78"/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"Дифтериялық анатоксин дифтериялық компоненті азайтылған концентрациясымен бірге" жолында "ампулада 1 мл" деген сөздер алынып тасталсын; </w:t>
      </w:r>
    </w:p>
    <w:bookmarkEnd w:id="79"/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"Дифтерийлі-сіреспелі анатоксин" жолында "ампулада 1 мл" деген сөздер алынып тасталсын; </w:t>
      </w:r>
    </w:p>
    <w:bookmarkEnd w:id="80"/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"Дифтерийлі-сіреспелі анатоксин дифтерийлі компоненттің құрамы азайтылған" жолында "ампулада 1 мл" деген сөздер алынып тасталсын; </w:t>
      </w:r>
    </w:p>
    <w:bookmarkEnd w:id="81"/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20-бөлімде "Миорелаксанттар (шеткі әсер ету механизмі) мен холинэстераза тежегіші":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"Неостигмин" жолында "ампулада 1 мл" деген сөздер алынып тасталсын; </w:t>
      </w:r>
    </w:p>
    <w:bookmarkEnd w:id="82"/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21-бөлімде "Офтальмологиялық дәрілер":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21.1-кіші бөлімде "Бактерияға қарсы заттар":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"Гентамицин" жолында "5 мл" деген сөздер алынып тасталсын; </w:t>
      </w:r>
    </w:p>
    <w:bookmarkEnd w:id="83"/>
    <w:bookmarkStart w:name="z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21.2-кіші бөлімде "Қабынуға қарсы заттар":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"Дексаметазон" жолында "10 мл" деген сөздер алынып тасталсын; </w:t>
      </w:r>
    </w:p>
    <w:bookmarkEnd w:id="84"/>
    <w:bookmarkStart w:name="z8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21.3-кіші бөлімде "Жергілікті анестетиктер":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"Пропаркаин гидрохлориді" жолында "15 мл" деген сөздер алынып тасталсын; </w:t>
      </w:r>
    </w:p>
    <w:bookmarkEnd w:id="85"/>
    <w:bookmarkStart w:name="z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21.5-кіші бөлімде "Мидриатикалық заттар":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"Атропин" жолында "1 мл-ден" деген сөздер алынып тасталсын; </w:t>
      </w:r>
    </w:p>
    <w:bookmarkEnd w:id="86"/>
    <w:bookmarkStart w:name="z8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22-бөлімде "Миометрияның жиырылғыштық белсенділігін көтеретін немесе күйзелтетін дәрілер":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22.1-кіші бөлімде "Миометрияның жиырылғыштық белсенділігін көтеретін дәрілер":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"Метилэргометрин" жолында "ампулада 1 мл, 10 мл" деген сөздер алынып тасталсын; </w:t>
      </w:r>
    </w:p>
    <w:bookmarkEnd w:id="87"/>
    <w:bookmarkStart w:name="z8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24-бөлімде "Психотерапиялық дәрілік заттар":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24.1-кіші бөлімде "Психикаға қарсы дәрілік заттар":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"Галоперидол" жолында "ампулада инъекцияға арналған 5 мг/мл ерітінді" деген сөздерден кейін "инъекцияға арналған 50 мг/мл майлы ерітінді" деген сөздермен толықтырылсын; </w:t>
      </w:r>
    </w:p>
    <w:bookmarkEnd w:id="88"/>
    <w:bookmarkStart w:name="z9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"Флуфеназин" жолында "1 мл-де" деген сөздер алынып тасталсын; </w:t>
      </w:r>
    </w:p>
    <w:bookmarkEnd w:id="89"/>
    <w:bookmarkStart w:name="z9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"Хлорпромазин" жолында "ампулада 2 мл" деген сөздер алынып тасталсын; </w:t>
      </w:r>
    </w:p>
    <w:bookmarkEnd w:id="90"/>
    <w:bookmarkStart w:name="z9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24.2.1-кіші бөлімде "Антидпресанттар":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"Амитриптилин" жолында "25 мг, 50 мг таблетка" деген сөздер "; инъекцияға арналған 10 мг/мл ерітінді" деген сөздермен толықтырылсын; </w:t>
      </w:r>
    </w:p>
    <w:bookmarkEnd w:id="91"/>
    <w:bookmarkStart w:name="z9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24.2.2-кіші бөлімде "Биполярлы бұзылулар кезінде қолданылатын дәрілік заттар":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"Ламотриджин таблетка 25 мг, 50 мг"; </w:t>
      </w:r>
    </w:p>
    <w:bookmarkEnd w:id="92"/>
    <w:bookmarkStart w:name="z9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24.5. кіші бөлімде "Метаболизм және ми қан айналысын жақсартатын дәрілік заттар":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"Винпоцетин" жолында "ампулада 2 мл" деген сөздер алынып тасталсын; </w:t>
      </w:r>
    </w:p>
    <w:bookmarkEnd w:id="93"/>
    <w:bookmarkStart w:name="z9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"Пирацетам таблетка 200 мг, ампулада инъекцияға арналған 20% 5мл ерітінді" жолы мынадай редакцияда жазылсын "Пирацетам 400 мг, 800 мг, 1200 мг таблеткасы; инъекцияға арналған 20% ерітінді"; </w:t>
      </w:r>
    </w:p>
    <w:bookmarkEnd w:id="94"/>
    <w:bookmarkStart w:name="z9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25-бөлімде "Тыныс мүшелері аурулары кезінде қолданылатын дәрілік заттар":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25.1-кіші бөлімде "Бронх демікпесі мен өкпенің созылмалы тарылу ауруларында қолдануға арналған дәрілік заттар":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"Беклометазон" жолында "аэрозоль 50 мкг/мөлшер, 100 мкг/мөлшер, 250 мкг/ мөлшер" деген сөздерден кейін "; 100 мкг/мөлшер, 250 мкг/мөлшер демалумен белсендендірілетін ингалятор" деген сөздермен толықтырылсын; </w:t>
      </w:r>
    </w:p>
    <w:bookmarkEnd w:id="95"/>
    <w:bookmarkStart w:name="z9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"Сальбутамол" жолында "аэрозоль 100мкг/мөлшер; таблетка, капсула 4мг, 8мг; 20 мл небулайзерге арналған ерітінді" деген сөздер "аэрозоль 100 мкг/ мөлшер; 100 мкг/мөлшер дем алумен белсендендірілетін ингалятор, таблетка, капсула 4 мг, 8 мг; небулайзерге арналған ерітінді" деген сөздермен ауыстырылсын; </w:t>
      </w:r>
    </w:p>
    <w:bookmarkEnd w:id="96"/>
    <w:bookmarkStart w:name="z9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26-бөлімде "Су, электролит және қышқылдық-негіздік тепе-теңдік бұзылуын түзету үшін қолданылатын ерітінділер": </w:t>
      </w:r>
    </w:p>
    <w:bookmarkEnd w:id="97"/>
    <w:bookmarkStart w:name="z9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26.2-кіші бөлімде "Парентеральді ерітінділер":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"Глюкоза" жолында "400 мл, 500 мл, 5 мл, 10 мл" деген сөздер алынып тасталсын; </w:t>
      </w:r>
    </w:p>
    <w:bookmarkEnd w:id="98"/>
    <w:bookmarkStart w:name="z10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26.3-кіші бөлімде "Басқалары":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"Инъекцияға арналған су" жолында "ампулада 1 мл, 5 мл, 10 мл, 20 мл" деген сөздер алынып тасталсын; </w:t>
      </w:r>
    </w:p>
    <w:bookmarkEnd w:id="99"/>
    <w:bookmarkStart w:name="z10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27-бөлімде "Витаминдер және минералдық заттар":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"Аскорбин қышқылы" жолында "ампулада 2 мл, 5 мл" деген сөздер алынып тасталсын; </w:t>
      </w:r>
    </w:p>
    <w:bookmarkEnd w:id="100"/>
    <w:bookmarkStart w:name="z10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"Никотин қышқылы" жолында "ампулада 1 мл" деген сөздер алынып тасталсын; </w:t>
      </w:r>
    </w:p>
    <w:bookmarkEnd w:id="101"/>
    <w:bookmarkStart w:name="z10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"Пиридоксин" жолында "ампулада 1 мл" деген сөздер алынып тасталсын; </w:t>
      </w:r>
    </w:p>
    <w:bookmarkEnd w:id="102"/>
    <w:bookmarkStart w:name="z10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"Тиамин" жолында "ампулада 1 мл" деген сөздер алынып тасталсын; </w:t>
      </w:r>
    </w:p>
    <w:bookmarkEnd w:id="103"/>
    <w:bookmarkStart w:name="z10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"Токоферол ацетаты" жолында "1 мл-ден" деген сөздер алынып тасталсын; </w:t>
      </w:r>
    </w:p>
    <w:bookmarkEnd w:id="104"/>
    <w:bookmarkStart w:name="z10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"Цианокобаламин" жолында "1 мл" деген сөздер алынып тасталсын; </w:t>
      </w:r>
    </w:p>
    <w:bookmarkEnd w:id="105"/>
    <w:bookmarkStart w:name="z10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"Эргокальциферол" жолында "10 мл" деген сөздер алынып тасталсын; </w:t>
      </w:r>
    </w:p>
    <w:bookmarkEnd w:id="106"/>
    <w:bookmarkStart w:name="z10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бөліммен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"28. Медициналық мақсаттағы бұйымдар"; </w:t>
      </w:r>
    </w:p>
    <w:bookmarkEnd w:id="107"/>
    <w:bookmarkStart w:name="z10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қоса беріліп бекітілген 2-қосымшада Негізгі (өмірлік маңызды) дәрілік заттардың қосымша тізімінде: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1-бөлімде "Анестетиктер":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1.1-кіші бөлімде "Жалпы анестезияға арналған заттар және оттегі":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"Пропофол" жолында "көк тамырға енгізуге арналған 10 мг/мл эмульсия" деген сөздерден кейін "; 20 мг/мл" деген сөздермен толықтырылсын; </w:t>
      </w:r>
    </w:p>
    <w:bookmarkEnd w:id="108"/>
    <w:bookmarkStart w:name="z11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"Изофлуран ингаляциялық анестезияға арналған 99,9 % сұйықтық";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1.2-кіші бөлімде "Жергілікті анестезияға арналған препараттар":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"Нафазолин" жолында "10 мл-ден" деген сөздер алынып тасталсын; </w:t>
      </w:r>
    </w:p>
    <w:bookmarkEnd w:id="109"/>
    <w:bookmarkStart w:name="z11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"Эфедрин" жолы алынып тасталсын; </w:t>
      </w:r>
    </w:p>
    <w:bookmarkEnd w:id="110"/>
    <w:bookmarkStart w:name="z11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2-бөлім "Анальгетиктер, антипиретиктер, қабынуға қарсы стероидтық емес дәрілік заттар (ҚҚСД), подаграда қолданылатын дәрілік заттар және ревматикалық ауруларда қолданылатын дәрілер": </w:t>
      </w:r>
    </w:p>
    <w:bookmarkEnd w:id="111"/>
    <w:bookmarkStart w:name="z11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2.1-кіші бөлімде "Апиындық емес анальгетиктер және қабынуға қарсы стероидтық емес дәрілік заттар (ҚҚСД)":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"Кеторолак" жолы мынадай мазмұндағы жолмен ауыстырылсын: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"Кетопрофен инъекцияға арналған 50 мг/мл ерітінді; капсула 50 мг; таблетка - форте 100 мг, 150 мг; суппозиторийлер 100 мг; крем 5%";  </w:t>
      </w:r>
    </w:p>
    <w:bookmarkEnd w:id="112"/>
    <w:bookmarkStart w:name="z11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жолмен толықтырылсын: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"Ацеклофенак таблетка 100 мг";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"Лорноксикам таблетка 4 мг, 8 мг; 8 мг инъекцияға арналған ерітінді дайындауға арналған лиофилизирленген ұнтақ"; </w:t>
      </w:r>
    </w:p>
    <w:bookmarkEnd w:id="113"/>
    <w:bookmarkStart w:name="z11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2.2-бөлім тармағы "Апиындық анальгетиктер":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"Буторфанол тартраты инъекцияға арналған 2 мг/мл ерітіндісі"; </w:t>
      </w:r>
    </w:p>
    <w:bookmarkEnd w:id="114"/>
    <w:bookmarkStart w:name="z11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2.4-бөлімде "Ревматикалық ауруларды қолданылатын заттар":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"Мелоксикам таблетка 7,5 мг, 15 мг; инъекцияға арналған 15 мг/1,5 мл ерітінді";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"Инфликсимаб инъекцияға арналған 100 мг ерітінді дайындауға арналған ұнтақ"; </w:t>
      </w:r>
    </w:p>
    <w:bookmarkEnd w:id="115"/>
    <w:bookmarkStart w:name="z11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3-бөлімде "Аллергияға қарсы дәрілік заттар және анафилаксия кезінде қолданылатын дәрілік заттар":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"Норэпинефрин" жолында "ампулада 1 мл-ден" деген сөздер алынып тасталсын; </w:t>
      </w:r>
    </w:p>
    <w:bookmarkEnd w:id="116"/>
    <w:bookmarkStart w:name="z11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"Диметинден гель ішке қолдануға арналған 0,1%; 0,1% ерітінді (тамшылар)"; </w:t>
      </w:r>
    </w:p>
    <w:bookmarkEnd w:id="117"/>
    <w:bookmarkStart w:name="z11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5-бөлімде "Құрысуға қарсы және қояншыққа қарсы дәрілік заттар":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"Топирамат капсула 15 мг, 25 мг"; </w:t>
      </w:r>
    </w:p>
    <w:bookmarkEnd w:id="118"/>
    <w:bookmarkStart w:name="z12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6-бөлімде "Микробқа қарсы және паразитке қарсы дәрілік заттар":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6.2.1. кіші бөлімде "B-лактамды дәрілік заттар":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"Цефуроксим" жолында "сауытта инъекциялық ерітінді дайындауға арналған 750 мг ұнтақ" деген сөздер ", 1,5 г" деген сөздермен толықтырылсын; </w:t>
      </w:r>
    </w:p>
    <w:bookmarkEnd w:id="119"/>
    <w:bookmarkStart w:name="z12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"Тикарцилин натрий тұзы, клавулан қышқылы инфузиялық ерітінді дайындауға арналған лиофилизирленген 3000 мг/200 мг ұнтақ";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"Меропенем инъекциялық ерітінді дайындауға арналған 500 мг, 1 г лиофилизат"; </w:t>
      </w:r>
    </w:p>
    <w:bookmarkEnd w:id="120"/>
    <w:bookmarkStart w:name="z12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6.2.2-кіші бөлімде "Басқа да бактерияға қарсы заттар":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"Ванкомицин" жолында "сауытта 10 мл" деген сөздер алынып тасталсын; </w:t>
      </w:r>
    </w:p>
    <w:bookmarkEnd w:id="121"/>
    <w:bookmarkStart w:name="z12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"Линкомицин" жолында "1 мл, 2 мл" деген сөздер алынып тасталсын; </w:t>
      </w:r>
    </w:p>
    <w:bookmarkEnd w:id="122"/>
    <w:bookmarkStart w:name="z12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жолдармен толықтырылсын: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"Цефоперазон инъекциялық ерітінді дайындауға арналған 1,0 г ұнтақ"; </w:t>
      </w:r>
    </w:p>
    <w:bookmarkEnd w:id="123"/>
    <w:bookmarkStart w:name="z12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"Цефоперазон, сульбактам инъекциялық ерітінді дайындауға арналған 2 г ұнтақ"; </w:t>
      </w:r>
    </w:p>
    <w:bookmarkEnd w:id="124"/>
    <w:bookmarkStart w:name="z12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6.2.4-кіші бөлімде "Туберкулезге қарсы дәрілік заттар":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"Рифампицин" жолында "150 мг, 300 мг капсула" деген сөздерден кейін "инъекциялық ерітінді дайындауға арналған 150 мг лиофилизат" деген сөздермен толықтырылсын; </w:t>
      </w:r>
    </w:p>
    <w:bookmarkEnd w:id="125"/>
    <w:bookmarkStart w:name="z12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"Этамбутол" жолында "200 мг, 400 мг таблетка" деген сөздер "; 400 мг суппозиторийлер" деген сөздермен толықтырылсын; </w:t>
      </w:r>
    </w:p>
    <w:bookmarkEnd w:id="126"/>
    <w:bookmarkStart w:name="z12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"Левофлоксацин" жолында "250 мг, 500 мг таблетка" деген сөздерден кейін "; инфузияға арналған 5 мг/мл ерітінді" деген сөздермен толықтырылсын; </w:t>
      </w:r>
    </w:p>
    <w:bookmarkEnd w:id="127"/>
    <w:bookmarkStart w:name="z12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"Офлоксацин" жолында "200 мг таблетка" деген сөздерден кейін "; 400мг;" деген сөздермен толықтырылсын; </w:t>
      </w:r>
    </w:p>
    <w:bookmarkEnd w:id="128"/>
    <w:bookmarkStart w:name="z13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"Пара-аминосалицил қышқылы ішке қабылдауға арналған ерітінді дайындауға арналған 5,52 г ұнтақ, инфузияға арналған 3% ерітінді"; </w:t>
      </w:r>
    </w:p>
    <w:bookmarkEnd w:id="129"/>
    <w:bookmarkStart w:name="z13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8-бөлімде "Антинеопластикалық және иммуносупрессивтік дәрілік заттар мен паллиативтік емдеу кезінде сырқаттарды күту үшін қолданылатын дәрілік заттар":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8.2-кіші бөлімде "Цитоуытты дәрілік заттар"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"Клодрон қышқылы" жолында "400 мг капсула;" деген сөздерден кейін "; , 800 мг пленкалы қабықшамен қапталған таблетка;" деген сөздермен толықтырылсын; </w:t>
      </w:r>
    </w:p>
    <w:bookmarkEnd w:id="130"/>
    <w:bookmarkStart w:name="z13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"Флударабин фосфаты" жолында "Инъекцияға арналған лиофилизирленген 50 мг ұнтақ" деген сөздерден кейін "қабықшамен қапталған 10 мг таблетка" деген сөздермен толықтырылсын; </w:t>
      </w:r>
    </w:p>
    <w:bookmarkEnd w:id="131"/>
    <w:bookmarkStart w:name="z13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"Аримидекс" жолының атауы "Анастразол" сөзімен ауыстырылсын;  </w:t>
      </w:r>
    </w:p>
    <w:bookmarkEnd w:id="132"/>
    <w:bookmarkStart w:name="z13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"Топотекан гидрохлориді" жолында: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"лиофилизирленген" деген сөзі алынып тасталсын; </w:t>
      </w:r>
    </w:p>
    <w:bookmarkEnd w:id="133"/>
    <w:bookmarkStart w:name="z13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"сауытта инъекциялық ерітінді дайындауға арналған 500 мг ұнтақ" деген сөздер "инъекциялық ерітінді дайындауға арналған 4 мг ұнтақ" деген сөздермен ауыстырылсын; </w:t>
      </w:r>
    </w:p>
    <w:bookmarkEnd w:id="134"/>
    <w:bookmarkStart w:name="z13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"Алемтузумаб инъекциялық ерітінді дайындауға арналған 30 мг/мл концентрат";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"Бортезомиб инъекциялық ерітінді дайындауға арналған 3,5 мг лиофилизат"; </w:t>
      </w:r>
    </w:p>
    <w:bookmarkEnd w:id="135"/>
    <w:bookmarkStart w:name="z13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8.3-кіші бөлімде "Гормональдық және антигормональдық дәрілік заттар":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"Гидрокортизон" жолында "2 мл, 5 мл" деген сөздер алынып тасталсын; </w:t>
      </w:r>
    </w:p>
    <w:bookmarkEnd w:id="136"/>
    <w:bookmarkStart w:name="z13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"Октреотид" жолында "ампулада 1 мл" деген сөздер алынып тасталсын; </w:t>
      </w:r>
    </w:p>
    <w:bookmarkEnd w:id="137"/>
    <w:bookmarkStart w:name="z13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"Трипторелин" жолында "инъекциялық ерітінді дайындауға арналған 3,75 мг ұнтақ" деген сөздер "инъекцияға арналған ұзартылып босатылуға арналған суспензия дайындауға арналған 0,1 мг, 11,25 мг ұнтақ" деген сөздермен толықтырылсын; </w:t>
      </w:r>
    </w:p>
    <w:bookmarkEnd w:id="138"/>
    <w:bookmarkStart w:name="z14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"Ципротерон" жолында "10 мг, 50 мг таблетка; ампулада 3 мл майлы ерітінді" деген сөздер "таблетка 10 мг, 50 мг, 100 мг; инъекцияға арналған 100 мг/мл майлы ерітінді" деген сөздермен ауыстырылсын; </w:t>
      </w:r>
    </w:p>
    <w:bookmarkEnd w:id="139"/>
    <w:bookmarkStart w:name="z14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"Ланреотид" жолында "сауытта лиофилизирленген 30 мг микросфералар" деген сөздерден кейін "; ұзартылып босатылатын инъекцияға арналған 60 мг, 90 мг, 120 мг ерітінді" деген сөздермен толықтырылсын; </w:t>
      </w:r>
    </w:p>
    <w:bookmarkEnd w:id="140"/>
    <w:bookmarkStart w:name="z14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"Финастерид 5 мг таблетка"; </w:t>
      </w:r>
    </w:p>
    <w:bookmarkEnd w:id="141"/>
    <w:bookmarkStart w:name="z14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10-бөлімде "Қанға әсер ететін дәрілік заттар":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10.1-кіші бөлімде "Анемияға қарсы дәрілік заттар":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"Парентеральді енгізуге үшін темір қосылыстары ампулада инъекцияға арналған 2 мл, 5 мл ерітінді" жолы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"Парентеральді енгізуге арналған темір препараттары инъекцияға арналған ерітінді"; </w:t>
      </w:r>
    </w:p>
    <w:bookmarkEnd w:id="142"/>
    <w:bookmarkStart w:name="z14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"Эпоэтин" жолында "сауыттардағы еріткішті комплектілі лиофилизирленген 1 000 ЕД, 2 000 ЕД, 5 000 ЕД ұнтақ" деген сөздер "сауыттардағы лиофилизирленген 1 000 ЕД, 2 000 ЕД, 5 000 ЕД ұнтақ, инъекцияға арналған 1 000 МЕ, 2 000 МЕ, 4 000 МЕ, 10 000 МЕ ерітінді" деген сөздермен ауыстырылсын; </w:t>
      </w:r>
    </w:p>
    <w:bookmarkEnd w:id="143"/>
    <w:bookmarkStart w:name="z14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10.2-кіші бөлімде "Коагуляциға әсер ететін дәрілік заттар":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"Аминокапрон қышқылы" жолында "сауытта 100 мл" деген сөздер алынып тасталсын; </w:t>
      </w:r>
    </w:p>
    <w:bookmarkEnd w:id="144"/>
    <w:bookmarkStart w:name="z14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"Сұйық желатин ерітіндісі" жолында "500 мл" деген сөздер алынып тасталсын; </w:t>
      </w:r>
    </w:p>
    <w:bookmarkEnd w:id="145"/>
    <w:bookmarkStart w:name="z14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11-бөлімде "Қаннан алынатын препараттар, плазмаалмастырғыш заттар және парентеральді қоректенуге арналған заттар": </w:t>
      </w:r>
    </w:p>
    <w:bookmarkEnd w:id="146"/>
    <w:bookmarkStart w:name="z14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11.3-кіші бөлімде "Парентеральді қоректенуге арналған заттар":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"Парентеральді қоректенуге арналған майлы эмульсия" жолында" (балалар хирургиясында және ересектердегі ауыр сепсисте)" деген сөздер алынып тасталсын; </w:t>
      </w:r>
    </w:p>
    <w:bookmarkEnd w:id="147"/>
    <w:bookmarkStart w:name="z14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12-бөлімде "Жүрек-қан тамыр дәрілік заттар":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12.1-кіші бөлімде "Аритмияға қарсы дәрілік заттар":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"Аденозин фосфаты" жолында "1 мл" деген сөздер алынып тасталсын; </w:t>
      </w:r>
    </w:p>
    <w:bookmarkEnd w:id="148"/>
    <w:bookmarkStart w:name="z15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"Прокаинамид", "Хинидин" жолдары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"Изосорбид -5-мононитрат 40 мг, 60 мг капсула";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"Дилтиазем 90 мг, 180 мг таблетка ретард"; </w:t>
      </w:r>
    </w:p>
    <w:bookmarkEnd w:id="149"/>
    <w:bookmarkStart w:name="z15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12.3-кіші бөлімде "Гипертензияға қарсы дәрілік заттар":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"Доксазозин" жолында "1 мг таблетка" деген сөздерден кейін "; 2 мг, 4 мг" деген сөздермен толықтырылсын; </w:t>
      </w:r>
    </w:p>
    <w:bookmarkEnd w:id="150"/>
    <w:bookmarkStart w:name="z15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жолдармен толықтырылсын: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"Эпросартан мезилаты 600 мг таблетка";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"Рамиприл 1,25 мг, 2,5 мг, 5 мг, 10 мг таблеткалар";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"Моэксиприл, 7,5 мг, 15 мг қабықпен қапталған таблеткалар";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"Теразозин 1 мг, 2 мг, 5 мг, 10 мг таблеткалар";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"Клонидин (наркологияға арналған) 0,075 мг, 0,15 мг таблеткалар"; </w:t>
      </w:r>
    </w:p>
    <w:bookmarkEnd w:id="151"/>
    <w:bookmarkStart w:name="z15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12.4-кіші бөлімде "Жүрек функциясының жеткіліксіздігінде қолданылатын дәрілік заттар":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"Допамин" жолында "5 мл-ден" деген сөздер алынып тасталсын; </w:t>
      </w:r>
    </w:p>
    <w:bookmarkEnd w:id="152"/>
    <w:bookmarkStart w:name="z15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"Метопролол" жолында "50 мг таблетка" деген сөздер "25 мг, 50 мг, 100 мг, ретард 50 мг, 100 мг таблеткалар" сөздермен ауыстырылсын; </w:t>
      </w:r>
    </w:p>
    <w:bookmarkEnd w:id="153"/>
    <w:bookmarkStart w:name="z15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"Триметазидин" жолында "қабықшамен қапталған таблетка 35 мг" деген сөздерден кейін "; 20 мг" деген сөздермен толықтырылсын; </w:t>
      </w:r>
    </w:p>
    <w:bookmarkEnd w:id="154"/>
    <w:bookmarkStart w:name="z15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"Мельдоний 250 мг; 500 мг капсулалар; инъекцияға арналған 10% ерітінді";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"Еріткіші бар фруктоза-1,6-дифосфат инъекцияға арналған 5 г ұнтақ"; </w:t>
      </w:r>
    </w:p>
    <w:bookmarkEnd w:id="155"/>
    <w:bookmarkStart w:name="z15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12.6-кіші бөлімде ", тамыр қысылуын тудыратын артерия ауруларында қолданылатын дәрілік заттар":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"Алпростадил" жолында "инфузиялық ерітінді дайындауға арналған лиофилизирленген 20 мкг ұнтақ" деген сөздерден кейін "; инфузиялық ерітінді дайындауға арналған 0,1 мг/0,2 мл концентрат" деген сөздермен толықтырылсын; </w:t>
      </w:r>
    </w:p>
    <w:bookmarkEnd w:id="156"/>
    <w:bookmarkStart w:name="z15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12.7-кіші бөлімде "Антихолистеринемиялық препараттар":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"Аторвастатин жоғары мамандандырылған медициналық көмек көрсетуге арналған, қабықшамен қапталған таблетка 10 мг"; </w:t>
      </w:r>
    </w:p>
    <w:bookmarkEnd w:id="157"/>
    <w:bookmarkStart w:name="z15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13-бөлімде "Дерматологиялық дәрілік заттар (жергілікті қолдануға арналған)":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13.3-кіші бөлімде "Қабынуға және қышуға қарсы дәрілік заттар":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"Триамциналон ацетониді" жолы алынып тасталсын; </w:t>
      </w:r>
    </w:p>
    <w:bookmarkEnd w:id="158"/>
    <w:bookmarkStart w:name="z16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"Пимекролимус крем 1%"; </w:t>
      </w:r>
    </w:p>
    <w:bookmarkEnd w:id="159"/>
    <w:bookmarkStart w:name="z16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13.5-кіші бөлімде "Дифференцировка мен тері жабындары жасушаларының пролиферациясы процестеріне әсер етуші дәрілік заттар":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"Цинк гиалуронаты" жолында "10 мл" деген сөздер алынып тасталсын; </w:t>
      </w:r>
    </w:p>
    <w:bookmarkEnd w:id="160"/>
    <w:bookmarkStart w:name="z16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14-бөлімде "Диагностиктер":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14.2-кіші бөлімде "Рентгеноконтрастылы дәрілер":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"Гадодиамид" жолында "сауыттарда 10 мл, 15 мл, 20 мл" деген сөздер алынып тасталсын; </w:t>
      </w:r>
    </w:p>
    <w:bookmarkEnd w:id="161"/>
    <w:bookmarkStart w:name="z16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"Йодиксанол көктамырға енгізуге арналған 270/мл; 320 мг/мл ерітіндісі"; </w:t>
      </w:r>
    </w:p>
    <w:bookmarkEnd w:id="162"/>
    <w:bookmarkStart w:name="z16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15-бөлімде "Антисептикалық және дезинфекциялаушы дәрілер":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15.1-кіші бөлімде "Антисептиктер":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"Бор қышқылы" жолында "10 - 50 мл" деген сөздер алынып тасталсын; </w:t>
      </w:r>
    </w:p>
    <w:bookmarkEnd w:id="163"/>
    <w:bookmarkStart w:name="z16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"Йод + калий хлориді + глицерин + су" жолында "сауыттағы 25 мл" деген сөздер алынып тасталсын; </w:t>
      </w:r>
    </w:p>
    <w:bookmarkEnd w:id="164"/>
    <w:bookmarkStart w:name="z16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17-бөлімде "Ас қорыту органдары ауырған кезде қолданылатын дәрілік заттар":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17.9-кіші бөлімде "Гепатопротекторлық әсер етуші дәрілік заттар":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"Селимарин, фумарин" жолында "капсула" деген сөзден кейін "драже 35 мг" деген сөздермен толықтырылсын; </w:t>
      </w:r>
    </w:p>
    <w:bookmarkEnd w:id="165"/>
    <w:bookmarkStart w:name="z16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"Карнитин оротаты, ДЛ-карнитин хлориді, пиридоксин гидрохлориді, цианокобаламин, аденозин капсула, инъекцияға арналған ерітінді дайындауға арналған 1 г ұнтақ";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"Орнитин 150 мг таблетка"; </w:t>
      </w:r>
    </w:p>
    <w:bookmarkEnd w:id="166"/>
    <w:bookmarkStart w:name="z16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18-бөлімде "Гормондар, басқа эндокриндік дәрілік заттар және контрацептивтер": </w:t>
      </w:r>
    </w:p>
    <w:bookmarkEnd w:id="167"/>
    <w:bookmarkStart w:name="z16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18.3-кіші бөлімде "Контрацептивтер":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"Медроксипрогестерон ацетаты" жолында "сауытта 1 мл" деген сөздер алынып тасталсын; </w:t>
      </w:r>
    </w:p>
    <w:bookmarkEnd w:id="168"/>
    <w:bookmarkStart w:name="z17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18.5-кіші бөлімде "Инсулиндер және басқа диабетке қарсы дәрілік заттар":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"Акарбоза 50 мг, 100 мг таблетка"; </w:t>
      </w:r>
    </w:p>
    <w:bookmarkEnd w:id="169"/>
    <w:bookmarkStart w:name="z17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18.7-жолында "Прогестагендер":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"Прогестерон" жолында "ампулада 1 мл" деген сөздер алынып тасталсын; </w:t>
      </w:r>
    </w:p>
    <w:bookmarkEnd w:id="170"/>
    <w:bookmarkStart w:name="z17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19-бөлімде "Иммунологиялық заттар":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19.2-кіші бөлімде "Екпе, иммуноглобулиндер, анатоксиндер және бактериофагтар":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"Гонококты вакцина" жолында "ампулада 1 мл" деген сөздер алынып тасталсын; </w:t>
      </w:r>
    </w:p>
    <w:bookmarkEnd w:id="171"/>
    <w:bookmarkStart w:name="z17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"Гемагглютинин - кешен, А типті ботулин токсині (балалар церебральді сал ауруын емдеуге арналған)" жолында: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"инъекцияға арналған ерітінді дайындауға арналған 100 000 КИЕ, 500 000 КИЕ, 20 000 КИЕ ұнтақ" деген сөздер "инъекцияға арналған лиофилизирленген 500 ЕД ұнтақ" деген сөздермен ауыстырылсын;  </w:t>
      </w:r>
    </w:p>
    <w:bookmarkEnd w:id="172"/>
    <w:bookmarkStart w:name="z17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19.3-кіші бөлімде "Иммуномодуляторлар. Цитокиндер":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"Бактериальді лизаттар, рибосомалар кешені 50 мг, 750 мкг таблеткалар, мұрын қуысына арналған спрей"; </w:t>
      </w:r>
    </w:p>
    <w:bookmarkEnd w:id="173"/>
    <w:bookmarkStart w:name="z17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20-бөлімде "Миелорелаксанттар (шеткі әсер ету механизмді) және холинэстераза ингибиторлары":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"Пиридостигмин" жолында "ампулада 1 мл" деген сөздер алынып тасталсын; </w:t>
      </w:r>
    </w:p>
    <w:bookmarkEnd w:id="174"/>
    <w:bookmarkStart w:name="z17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"Тизанидин 2 мг, 4 мг таблетка"; </w:t>
      </w:r>
    </w:p>
    <w:bookmarkEnd w:id="175"/>
    <w:bookmarkStart w:name="z17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21-бөлімде "Офтальмологиялық заттар":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21.4-кіші бөлімде "Миотикалық және глаукомаға қарсы дәрілік заттар":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"Таурин" жолында "ампулада 1 мл" деген сөздер алынып тасталсын; </w:t>
      </w:r>
    </w:p>
    <w:bookmarkEnd w:id="176"/>
    <w:bookmarkStart w:name="z17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"Пилокарпин" жолында "10 мл" деген сөздер алынып тасталсын; </w:t>
      </w:r>
    </w:p>
    <w:bookmarkEnd w:id="177"/>
    <w:bookmarkStart w:name="z17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"Тимолол" жолында "5 мл-ден" деген сөздер алынып тасталсын; </w:t>
      </w:r>
    </w:p>
    <w:bookmarkEnd w:id="178"/>
    <w:bookmarkStart w:name="z18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24-бөлімде "Психотерапиялық дәрілік заттар":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24.1-кіші бөлімде "Антипсихотикалық дәрілік заттар":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"Метилгидроксипиридин сукцинаты таблетка 125 мг, инъекцияға арналған 50 мг/мл ерітінді" жолы алынып тасталсын; </w:t>
      </w:r>
    </w:p>
    <w:bookmarkEnd w:id="179"/>
    <w:bookmarkStart w:name="z18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"Оланзапин" жолында "таблетка 5 мг, 10 мг," деген сөздерден кейін "; 5 мг, 10 мг дисперсияланатын;" деген сөздермен толықтырылсын;  </w:t>
      </w:r>
    </w:p>
    <w:bookmarkEnd w:id="180"/>
    <w:bookmarkStart w:name="z18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"Рисперидон" жолында "таблетка 2 мг, 4 мг;" деген сөздер  "таблетка 1 мг, 2 мг, 3 мг, 4 мг, соруға арналған 1 мг, 2 мг;" деген сөздермен ауыстырылсын; </w:t>
      </w:r>
    </w:p>
    <w:bookmarkEnd w:id="181"/>
    <w:bookmarkStart w:name="z18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"Левомепромазин қабықшамен қапталған таблетка 25 мг, инъекцияға арналған 25 мг/мл ерітінді";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"Тиоридазин драже 10 мг, 25 мг, 100 мг";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"Кветиапин қабықшамен қапталған таблеткалар 25 мг, 100 мг, 200 мг";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"Амисульприд таблеткалар 100 мг, 200 мг, 400 мг"; </w:t>
      </w:r>
    </w:p>
    <w:bookmarkEnd w:id="182"/>
    <w:bookmarkStart w:name="z18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24.2-кіші бөлімде "Көңіл-күй бұзылғанда қолданылатын дәрілік заттар":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"Милнаципран гидрохлориді капсулалар 25 мг, 50 мг";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"Венлафаксин таблеткасы 37,5 мг, 75 мг";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"Сертралин қабықшамен қапталған таблетка 50 мг";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"Хлорпротиксен таблетка, қабықшамен қапталған 15 мг, 50 мг"; </w:t>
      </w:r>
    </w:p>
    <w:bookmarkEnd w:id="183"/>
    <w:bookmarkStart w:name="z18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24.3-кіші бөлімде "Анксиолитиктер және ұйықтататын дәрілік заттар":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жолмен толықтырылсын: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"Тофизопам таблетка 50 мг"; </w:t>
      </w:r>
    </w:p>
    <w:bookmarkEnd w:id="184"/>
    <w:bookmarkStart w:name="z18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24.5-кіші бөлімде "Метаболизм және ми қанайналысын жақсартатын дәрілік заттар":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"Шошқаның бас миынан алынған пептидтер кешені" жолында: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"5, 10 және 20 мл" деген сөздер алынып тасталсын; </w:t>
      </w:r>
    </w:p>
    <w:bookmarkEnd w:id="185"/>
    <w:bookmarkStart w:name="z18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"Нимодипин" жолында "10-50 мл" деген сөздер алынып тасталсын; </w:t>
      </w:r>
    </w:p>
    <w:bookmarkEnd w:id="186"/>
    <w:bookmarkStart w:name="z18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"Холина альфосцераты капсула 400 мг; инъекцияға арналған 100 мг ерітінді";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"3-окси-6-метил-2-этилпиридин сукцинаты таблетка 125 мг, инъекцияға арналған 50 мг/мл ерітінді"; </w:t>
      </w:r>
    </w:p>
    <w:bookmarkEnd w:id="187"/>
    <w:bookmarkStart w:name="z18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24-бөлімде "Психотерапиялық дәрілік заттар" мынадай мазмұндағы кіші бөліммен толықтырылсын: </w:t>
      </w:r>
    </w:p>
    <w:bookmarkEnd w:id="188"/>
    <w:bookmarkStart w:name="z19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"24.6. Бас айналуын болдырмаушы заттар: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Бетагистин дигидрохлориді таблеткалар 8 мг, 16 мг, 24 мг"; </w:t>
      </w:r>
    </w:p>
    <w:bookmarkEnd w:id="189"/>
    <w:bookmarkStart w:name="z19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25-бөлімде "Тыныс мүшелері аурулары кезінде қоллданылатын дәрілік заттар":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25.1-кіші бөлімде "Бронх демікпесі және өкпенің созылмалы тарылу ауруларында қолдануға арналған дәрілік заттар":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"Аминофиллин" жолында "ампулада 5 мл, 10 мл";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"Сальметерол + Флутиказон" жолында "25/50 мкг, 25/125 мкг, 25/250 мкг аэрозоль" деген сөздерден кейін "; ингаляцияға арналған 50 мкг/100мкг; 50 мкг/250 мкг ұнтақ; 50 мкг/500 мкг" деген сөздермен толықтырылсын; </w:t>
      </w:r>
    </w:p>
    <w:bookmarkEnd w:id="190"/>
    <w:bookmarkStart w:name="z19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26-бөлімде "Су, электролитті және қышқылдық-негіздік тепе-теңдік бұзылуын түзету үшін қолданылатын ерітінділер":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26.2-кіші бөлімде "Парентеральді ерітінділер":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"Парентеральді қоректенуге арналған амин қышқылдары кешені" жолында: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"сауытта 250 мл, 500 мл" деген сөздер алынып тасталсын; </w:t>
      </w:r>
    </w:p>
    <w:bookmarkEnd w:id="191"/>
    <w:bookmarkStart w:name="z19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"Калий, магний аспарагинаты инфузияға арналған ерітінді"; </w:t>
      </w:r>
    </w:p>
    <w:bookmarkEnd w:id="192"/>
    <w:bookmarkStart w:name="z19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27-бөлімде "Витаминдер және минералдық заттар":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"Кальций глицерофосфаты" жолы алынып тасталсын; </w:t>
      </w:r>
    </w:p>
    <w:bookmarkEnd w:id="193"/>
    <w:bookmarkStart w:name="z19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"Кальций глюконаты" жолында "ампулада 10 мл, таблетка 500 мг" деген сөздер алынып тасталсын; </w:t>
      </w:r>
    </w:p>
    <w:bookmarkEnd w:id="194"/>
    <w:bookmarkStart w:name="z19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"Тиоктол қышқылы (альфа-липоевая қышқылы) таблетка 600 мг; инъекцияға арналған 1,2%, 3% ерітінді".  </w:t>
      </w:r>
    </w:p>
    <w:bookmarkEnd w:id="195"/>
    <w:bookmarkStart w:name="z19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Денсаулық сақтау министрлігінің Фармация комитеті (Пак Л.Ю.) осы бұйрықты белгіленген тәртіпте Қазақстан Республикасы Әділет министрлігіне мемлекеттік тіркеуге жіберсін.  </w:t>
      </w:r>
    </w:p>
    <w:bookmarkEnd w:id="196"/>
    <w:bookmarkStart w:name="z19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Денсаулық сақтау министрлігі ұйымдастыру-құқықтық жұмыс департаменті (Акрачкова Д.В.) осы бұйрықты Қазақстан Республикасы Әділет министрлігінде мемлекеттік тіркелгеннен кейін бұкаралық ақпарат құралдарында ресми жариялауды қамтамасыз етсін. </w:t>
      </w:r>
    </w:p>
    <w:bookmarkEnd w:id="197"/>
    <w:bookmarkStart w:name="z19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бұйрықтың орындалуын бақылау Қазақстан Республикасының Денсаулық сақтау вице - министрі Қ.Т.Омаровқа жүктелсін. </w:t>
      </w:r>
    </w:p>
    <w:bookmarkEnd w:id="198"/>
    <w:bookmarkStart w:name="z20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бұйрық ресми жарияланған күнінен бастап қолданысқа енгізіледі. </w:t>
      </w:r>
    </w:p>
    <w:bookmarkEnd w:id="19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Министрдің міндетін атқарушы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