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5ed5" w14:textId="f695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салық режимінде көзделген өтініштер мен патенттер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министрлігінің Салық комитеті Төрағасының 2006 жылғы 25 желтоқсандағы N 657 Бұйрығы. Қазақстан Республикасының Әділет министрлігінде 2007 жылғы 19 қаңтардағы Нормативтік құқықтық кесімдерді мемлекеттік тіркеудің тізіліміне N 4513 болып енгізілді. Күші жойылды - Қазақстан Республикасы Қаржы министрінің 2008 жылғы 30 желтоқсандағы N 634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Қаржы министрінің 2008.12.30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634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---------------------- Бұйрықтан үзінді 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"Салық және бюджетке төленетін басқа да міндетті төлемдер туралы" Қазақстан Республикасы </w:t>
      </w:r>
      <w:r>
        <w:rPr>
          <w:rFonts w:ascii="Times New Roman"/>
          <w:b w:val="false"/>
          <w:i w:val="false"/>
          <w:color w:val="ff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ff0000"/>
          <w:sz w:val="28"/>
        </w:rPr>
        <w:t xml:space="preserve">(Салық кодексі) сәйкес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бұйрыққа 37-қосымшаға сәйкес Қазақстан Республикасының кейбір нормативтік құқықтық актілерінің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Осы бұйрық алғаш ресми жарияланған күнінен бастап күшіне енеді және 2009 жылдың 1 қаңтарынан бастап туындаған қатынастарға қолданылады.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Қаржы Министрі                                        Б. 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 2008 жылғы 30 желтоқсандағы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 N 634 бұйрығына 37-қосымша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күші жойылған кейбір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құқықтық актілерінің тізбесі 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"Арнайы салық режимінде көзделген өтініштер мен патенттер нысандарын бекіту туралы" Қазақстан Республикасы Қаржы министрлігінің Салық комитеті Төрағасының 2006 жылғы 25 желтоқсандағы N 657 бұйрығы (нормативтік құқықтық актілерді мемлекеттік тіркеу тізілімінде N 4513 болып тіркелген, "Юридическая газета" газетінде 2007 жылғы 9 ақпандағы N 21 (1224) жарияланған).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......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төленетiн басқа да мiндеттi төлемдер туралы" Қазақстан Республикасының 2001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кодексi)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нысандар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патент негiзiнде арнайы салық режимiн қолдануға өтiнiш;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патент негiзiнде арнайы салық режимiн қолдануды тоқтату туралы өтiнiш;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оңайлатылған декларация негізінде арнайы салық режимін қолдануға өтiнiш;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шаруа (фермер) қожалықтарына арналған арнайы салық режимiн қолдануға өтiнiш;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5-қосымшаға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шаруа (фермер) қожалықтарына арналған арнайы салық режимiн қолдануды тоқтату туралы өтiнiш;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жеке кәсiпкерлерге арналған арнайы салық режимiн қолдануға патент;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7-қосымшаға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ауыл шаруашылық өнiмдерiн өндiрушi заңды тұлғаларға арналған арнайы салық режимiн қолдануға патент.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"Арнайы салық режимінде көзделген өтініштер мен патенттер нысандарын бекіту туралы" Қазақстан Республикасы Мемлекеттік кіріс министрлігінің 2001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1554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(Қазақстан Республикасының нормативтік құқықтық актілерді мемлекеттік тіркеу реестрінде 2001 жылғы 24 желтоқсандағы N 1702 тіркелген, Қазақстан Республикасы орталық атқарушы және өзге де мемлекеттік органдарының нормативтік құқықтық актілері бюллетенінде жарияланған, 2002 жыл, наурыз, N 11);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"Біржолғы талондарды беруді ұйымдастырудың және шаруа (фермер) қожалықтары үшін арнаулы салық режимін қолданудың кейбір мәселелері" Қазақстан Республикасы Қаржы министрлігінің Салық комитеті Төрағасының 2003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  (Қазақстан Республикасының Әділет министрлігінде 2003 жылдың 17 мамырында N 2280 болып тіркелген, "Ресми газетте" 2003 жылғы 27 қыркүйекте жарияланған, N 39 (144)) 1-тармағы 2) тармақшасы.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Салық комитетінің Өндірістік емес төлемдер басқармасы (Тілеумұратов Ю.Ж.) осы бұйрықты Қазақстан Республикасының Әділет министрлігіне мемлекеттік тіркелуге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министрлігі Салық комитетінің Ұйымдастыру-қаржылық қамтамасыз ету басқармасы (Смағұлова Г.Ә.) осы бұйрықтың Қазақстан Республикасының бұқаралық ақпарат құралдарында жариялануына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мемлекеттік тіркеуден өткен күннен бастап қолданысқа енгізіледі және ресми жариялануға жатады.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комитетінің Төрағасы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2006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657 бұйрығына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Патент негiзiнде арнайы салық режимiн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Өтiнiш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СТН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Жеке кәсіпкердің аты-жөні: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Мемлекеттік тіркелгені туралы куәлік: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 сериясы______ 3.2.№N___   3.3. берілген күні 200__ж.»__»_______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Кәсіпкерлік қызметтің түрі:____________________________________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Орналасқан орны:_______________________________________________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Кәсіпкерлік қызметті жүзеге асыру құқығына лицензия: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 сериясы _____ 6.2. N ____ 6.3. берілген күні 200__ж.»__»_______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Өтініш бергенге дейінгі бюджетпен есеп айырысу режимі___________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_______________________________________________/__________________/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кәсіпкердің/басшының аты-жөні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Өтінішті берген күн     «____» _____________ 200__ж.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________________________________________________/_________________/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Өтінішті қабылдаған лауазымды тұлғаның аты-жөні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Өтінішті қабылдау күні "__"______ 200__ж. Салық органының коды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"____" ___________ 200__ж. патент негізінде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арнайы салық режимін қолдануға өтініш бойынша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органының "____" ___________ 200__ж. N ____ шешімі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СТН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кәсіпкердің аты-жөні:__________________________________________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Сіздің өтінішіңіз бойынша мынадай шешім шығарылды:__________________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_____________________________________________/_________________/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органы басшысының аты-жөні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"___"»____________________200__ж.                Ш.О.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Салық органының коды _ _ _ _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2006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657 бұйрығына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Патент негiзiнде арнайы салық режимiн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қолдануды тоқтату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Өтiнiш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СТН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Жеке кәсіпкердің аты-жөні: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Арнайы салық режимін қолдануды тоқтату күні: __ 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күні, айы, жылы сандармен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Тоқтату себебі (тиісті Х торкөзде көрсетіңіз)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371-бабы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3, 4-тармақтарымен белгіленген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шарттарға сәйкес келмеуінен                               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374-бабы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1-тармағымен белгіленген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шарттарға сәйкес келмеуінен                               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4.2.1. кірісі бойынша сәйкес келмеуімен                        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4.2.2. саны бойынша сәйкес келмеуімен                          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 патент негізінде арнайы салық режімінен өз еркімен шығу және____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_______________________________________________________________өту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(салық салу режимін көрсетіңіз)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_______________________________________________/__________________/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кәсіпкердің/басшының аты-жөні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Өтінішті беру күні     "____" _____________ 200__ж.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________________________________________________/_________________/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Өтінішті қабылдаған лауазымды тұлғаның аты-жөні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Өтінішті қабылдау күні "__" _____ 200__ж.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Ш.О.________________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Салық органының коды _ _ _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жылғы_ N __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Оңайлатылған декларация негізінде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арнайы салық режимін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Өтiнiш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СТН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Жеке кәсіпкердің аты-жөні/заңды тұлғаның атауы:_________________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Кәсіпкерлік қызметтің түрі және объектінің орналасқан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 _____________________________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(қызмет түрі)                  (орналасқан орны)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 _____________________________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(қызмет түрі)                  (орналасқан орны)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 _____________________________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(қызмет түрі)                  (орналасқан орны)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3.4. _____________________________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(қызмет түрі)                  (орналасқан орны)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Кәсіпкерлік қызметті жүзеге асыру құқығына лицензия: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 ____________________________ сериясы __________N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(қызмет түрі)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4.2._____________________________ сериясы __________N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(қызмет түрі)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4.3._____________________________ сериясы __________N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(қызмет түрі)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Өтініш бергенге дейінгі бюджетпен есеп айырысу режимі:__________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_______________________________________________/__________________/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кәсіпкердің/басшының аты-жөні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_______________________________________________/__________________/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бухгалтердің  аты-жөні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Өтінішті берген күн»"___" _____________ 200__ж.   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_______________________________________________/_________________/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Өтінішті қабылдаған лауазымды тұлғаның аты-жөні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Өтінішті қабылдау күні»"___" _____________ 200__ж.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 Салық органының коды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"__"» ___________ 200__ж. Оңайлатылған декларация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негізінде арнайы салық режимін қолдануға өтініш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бойынша салық органының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«"____" ___________ 200__ж. N ____ шешімі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СТН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кәсіпкердің аты-жөні/заңды тұлғаның атауы:_____________________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Сіздің өтінішіңіз бойынша мынадай шешім шығарылды:__________________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______________________________________________/____________________/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органы басшысының аты-жөні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"___"»____________________200__ж.                 Ш.О._____________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Салық органының коды _ _ _ 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жылғы_ N __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4-қосымша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Шаруа (фермер) қожалықтарына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арнайы салық режимiн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Өтiнiш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СТН _ _ _ _ _ _ _ _ _ _ _ _ _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Аты-жөні_________________________________________________________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Фирмалық атауы___________________________________________________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Өтiнiштің түрі (тиісті Х торкөзде көрсетіңіз):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бастапқы ___              2) деректердің өзгерген жағдайында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Жүзеге асыратын қызметтің түрі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 Жер учаскесінің саны                                      __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        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 Жер учаскесінің жалпы көлемі                   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 Парақтар саны:     1*-қосымшаның _ _ 2-қосымшаның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________________________________________________/_________________/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басшысының аты-жөні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Өтінішті беру күні»"___" _____________ 200__ж. 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_______________________________________________/_________________/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Өтінішті қабылдаған лауазымды тұлғаның аты-жөні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Өтінішті қабылдау күні»"___" _____________ 200__ж.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Салық органының коды 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1-қосымша әрбір жер учаскесіне жеке жасалады.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болмаған жағдайда өтініш тіркеуге алынбайды.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"__" ___________ 200__ж. шаруа (фермер) қожалықтары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арнайы салық режимiн қолдануға өтініш бойынша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органының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"__" ___________ 200__ж. N ____ шешімі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СТН _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Аты-жөні____________________________________________________________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Фирмалық атауы______________________________________________________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Сіздің өтінішіңіз бойынша мынадай шешім шығарылды:__________________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_____________________________________________/_________________/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Салық органы басшысының аты-жөні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"___"»____________________200__ж.                Ш.О.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Салық органының коды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Ағымдағы парақтың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нөмірін көрсетіңіз: 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Шаруа (фермер) қожалықтарына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арнайы салық режимiн қолдануға өтiнiшке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СТН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Жер учаскесінің орналасқан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2.1. Облысы_________________________________________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 Ауданы (қаласы)________________________________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 Ауылдық округ__________________________________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Кадастрлық нөмірі                 _ _ _ _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Жер учаскесінің көлемі, гектар                   _ _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Бағалау туралы мәлімет: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млрд.    млн.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Бағалау құны, теңге                _ _ _   _ _ _  _ _ _ 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Жер учаскесінің бағалау құнын         _ _  _ _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айқындау актісін беру күні           күні, айы, жылы сандармен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Жерді пайдаланудың түрі (тиісті Х торкөзде көрсетіңіз):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 Жеке меншік құқығында             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 Тұрақты және (немесе) уақытша     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алғашқы жер пайдалану құқығында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6.3. Қайталама жер пайдалану құқығында 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Жер учаскесі иесінің СТН-і           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(6.3 тармақшада Х белгісі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болған жағдайда)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 Растайтын құжаттар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8.1. Растайтын құжаттардың атауы:___________________________________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8.2. Құжаттың нөмірі _ _ _ _ _ 8.3. Күні  _ _  _ _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күні, айы, жылы сандармен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8.4. Қолдану мерзімі _ _  _ _  _ _ _ _-нен  _ _   _ _ 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күні, айы, жылы сандармен    күні, айы, жылы сандармен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Шаруашылық басшысының аты-жөні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Ағымдағы парақтың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нөмірін көрсетіңіз: 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Шаруа (фермер) қожалықтарына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арнайы салық режимiн қолдануға өтiнiшке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СТН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Салық кезеңінің  1-қаңтары жағдайы бойынша,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Үкіметі бекіткен бірыңғай жер салығын төлеушілер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  қажеттілік нормативіне енгізілген негізгі құралдар,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 емес активтер және көлік құралдары бойынша мәліметтер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1-кесте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553"/>
        <w:gridCol w:w="49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құралдар мен материалдық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активтердің атауы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Бухгалтерлік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айқындалатын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 құны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 2-кесте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613"/>
        <w:gridCol w:w="2013"/>
        <w:gridCol w:w="2453"/>
        <w:gridCol w:w="22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р/с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құралдарының атауы (маркасы, моделі)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Шығарған жылы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көтергіштігі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Двигателінің көлемі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 басшысының аты-жөні                   (қолы)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жылғы_ N __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5-қосымша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Шаруа (фермер) қожалықтарына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арнайы салық режимiн қолдануды тоқтату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СТН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Аты-жөні________________________________________________________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Фирмалық атауы__________________________________________________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Арнайы салық режимiн қолдануды тоқтату күні: "__"_________200__ж.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 Тоқтату себебі (тиісті Х торкөзде көрсетіңіз):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378-бабы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1, 2-тармақтарымен            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белгіленген шартарға сәйкес келмеуінен: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Шаруа (фермер) қожалықтарына арналған арнайы            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салық режимiнен өз еркімен шығу және___________________________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өту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(салық салу режимін көрсетіңіз)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________________________________________________/_________________/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Шаруашылық басшысының аты-жөні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Өтінішті беру күні "____" _____________ 200__ж.    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________________________________________________/_________________/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Өтінішті қабылдаған лауазымды тұлғаның аты-жөні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Өтінішті қабылдау күні»"___" ___________ 200__ж.           _ _ _ 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Ш.О.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Салық органының коды _ _ _ _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  N __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6-қосымша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Жеке кәсiпкерлерге арналған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салық режимiн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Қазақстан Республикасы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Салық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Жеке кәсiпкерлерге арналған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салық режимiн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Серия __________ N 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_________________________________________________________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Салық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2006 жылғы  N __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7-қосымша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Ауыл шаруашылық өнiмдерiн өндiрушi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тұлғаларға арналған арнайы салық режимiн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Қазақстан Республикасы Қаржы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Салық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Ауыл шаруашылық өнiмдерiн өндiрушi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тұлғаларға арналған арнайы салық режимiн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ПАТЕНТ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Серия __________ N 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