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f32f" w14:textId="0acf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валюталық операцияларды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11 желтоқсандағы N 129 Қаулысы. Қазақстан Республикасының Әділет министрлігінде 2007 жылғы 20 қаңтардағы Нормативтік құқықтық кесімдерді мемлекеттік тіркеудің тізіліміне N 4516 болып енгізілді. Күші жойылды - Қазақстан Республикасы Ұлттық Банкі Басқармасының 2012 жылғы 28 сәуірдегі № 154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154</w:t>
      </w:r>
      <w:r>
        <w:rPr>
          <w:rFonts w:ascii="Times New Roman"/>
          <w:b w:val="false"/>
          <w:i w:val="false"/>
          <w:color w:val="ff0000"/>
          <w:sz w:val="28"/>
        </w:rPr>
        <w:t xml:space="preserve"> (2012.07.01 бастап қолданысқа енгізіледі) Қаулысымен.</w:t>
      </w:r>
    </w:p>
    <w:bookmarkStart w:name="z1" w:id="0"/>
    <w:p>
      <w:pPr>
        <w:spacing w:after="0"/>
        <w:ind w:left="0"/>
        <w:jc w:val="both"/>
      </w:pPr>
      <w:r>
        <w:rPr>
          <w:rFonts w:ascii="Times New Roman"/>
          <w:b w:val="false"/>
          <w:i w:val="false"/>
          <w:color w:val="000000"/>
          <w:sz w:val="28"/>
        </w:rPr>
        <w:t>
      "Валюталық реттеу және валюталық бақылау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валюталық операцияларды жүзеге асыру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енгізіледі және ресми жариялануы тиіс.</w:t>
      </w:r>
      <w:r>
        <w:br/>
      </w:r>
      <w:r>
        <w:rPr>
          <w:rFonts w:ascii="Times New Roman"/>
          <w:b w:val="false"/>
          <w:i w:val="false"/>
          <w:color w:val="000000"/>
          <w:sz w:val="28"/>
        </w:rPr>
        <w:t>
</w:t>
      </w:r>
      <w:r>
        <w:rPr>
          <w:rFonts w:ascii="Times New Roman"/>
          <w:b w:val="false"/>
          <w:i w:val="false"/>
          <w:color w:val="000000"/>
          <w:sz w:val="28"/>
        </w:rPr>
        <w:t>
      3. Осы қаулы қолданысқа енгізілген күннен бастап мына қаулылардың күші жойылды деп танылсын:</w:t>
      </w:r>
      <w:r>
        <w:br/>
      </w:r>
      <w:r>
        <w:rPr>
          <w:rFonts w:ascii="Times New Roman"/>
          <w:b w:val="false"/>
          <w:i w:val="false"/>
          <w:color w:val="000000"/>
          <w:sz w:val="28"/>
        </w:rPr>
        <w:t>
      1) Қазақстан Республикасының Ұлттық Банкі Басқармасының "Қазақстан Республикасында валюталық операцияларды жүзеге асыру ережесін бекіту туралы" 2005 жылғы 29 қазандағы </w:t>
      </w:r>
      <w:r>
        <w:rPr>
          <w:rFonts w:ascii="Times New Roman"/>
          <w:b w:val="false"/>
          <w:i w:val="false"/>
          <w:color w:val="000000"/>
          <w:sz w:val="28"/>
        </w:rPr>
        <w:t>N 134</w:t>
      </w:r>
      <w:r>
        <w:rPr>
          <w:rFonts w:ascii="Times New Roman"/>
          <w:b w:val="false"/>
          <w:i w:val="false"/>
          <w:color w:val="000000"/>
          <w:sz w:val="28"/>
        </w:rPr>
        <w:t xml:space="preserve"> қаулысы (Нормативтік құқықтық актілерді мемлекеттік тіркеу тізілімінде N 3971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2005 жылғы 1-30 қарашада жарияланған);</w:t>
      </w:r>
      <w:r>
        <w:br/>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"Қазақстан Республикасында валюталық операцияларды жүзеге асыру ережесін бекіту туралы" 2005 жылғы 29 қазандағы N 134 қаулысына өзгерістер енгізу туралы" 2006 жылғы 12 тамыздағы </w:t>
      </w:r>
      <w:r>
        <w:rPr>
          <w:rFonts w:ascii="Times New Roman"/>
          <w:b w:val="false"/>
          <w:i w:val="false"/>
          <w:color w:val="000000"/>
          <w:sz w:val="28"/>
        </w:rPr>
        <w:t>N 75</w:t>
      </w:r>
      <w:r>
        <w:rPr>
          <w:rFonts w:ascii="Times New Roman"/>
          <w:b w:val="false"/>
          <w:i w:val="false"/>
          <w:color w:val="000000"/>
          <w:sz w:val="28"/>
        </w:rPr>
        <w:t xml:space="preserve"> қаулысы (Нормативтік құқықтық актілерді мемлекеттік тіркеу тізілімінде N 4410 тіркелген, "Заң газеті" және "Юридическая газета" республикалық газеттерінде 2006 жылғы 18 қазанда жарияланған). </w:t>
      </w:r>
      <w:r>
        <w:br/>
      </w:r>
      <w:r>
        <w:rPr>
          <w:rFonts w:ascii="Times New Roman"/>
          <w:b w:val="false"/>
          <w:i w:val="false"/>
          <w:color w:val="000000"/>
          <w:sz w:val="28"/>
        </w:rPr>
        <w:t>
</w:t>
      </w:r>
      <w:r>
        <w:rPr>
          <w:rFonts w:ascii="Times New Roman"/>
          <w:b w:val="false"/>
          <w:i w:val="false"/>
          <w:color w:val="000000"/>
          <w:sz w:val="28"/>
        </w:rPr>
        <w:t xml:space="preserve">
      4. Төлем балансы және валюталық реттеу департаменті (Дюгай Н.Н.):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шараларын қабылдасын;</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және аумақтық филиалдарына, Қазақстан Республикасының Қаржы министрлігіне, екінші деңгейдегі банктерге және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басшылығының қызметін қамтамасыз ету басқармасы (Терентьев А.Л.) Төлем балансы және валюталық реттеу департаментінен (Дюгай Н.Н.) жариялау үшін өтінім алған күннен бастап үш күндік мерзімде оны Қазақстан Республикасының бұқаралық ақпарат құралдарына жариялау үшін шаралар қолдансын.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Г.З.Айманбетоваға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нарығы мен қаржы ұйымдарын</w:t>
      </w:r>
      <w:r>
        <w:br/>
      </w:r>
      <w:r>
        <w:rPr>
          <w:rFonts w:ascii="Times New Roman"/>
          <w:b w:val="false"/>
          <w:i w:val="false"/>
          <w:color w:val="000000"/>
          <w:sz w:val="28"/>
        </w:rPr>
        <w:t>
</w:t>
      </w:r>
      <w:r>
        <w:rPr>
          <w:rFonts w:ascii="Times New Roman"/>
          <w:b w:val="false"/>
          <w:i/>
          <w:color w:val="000000"/>
          <w:sz w:val="28"/>
        </w:rPr>
        <w:t xml:space="preserve">      реттеу және қадағалау агенттігінің </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2006 жылғы 25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Статистика агенттігі</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2006 жылғы 22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Индустрия</w:t>
      </w:r>
      <w:r>
        <w:br/>
      </w:r>
      <w:r>
        <w:rPr>
          <w:rFonts w:ascii="Times New Roman"/>
          <w:b w:val="false"/>
          <w:i w:val="false"/>
          <w:color w:val="000000"/>
          <w:sz w:val="28"/>
        </w:rPr>
        <w:t>
</w:t>
      </w:r>
      <w:r>
        <w:rPr>
          <w:rFonts w:ascii="Times New Roman"/>
          <w:b w:val="false"/>
          <w:i/>
          <w:color w:val="000000"/>
          <w:sz w:val="28"/>
        </w:rPr>
        <w:t>      және сауда министрлігі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2006 жылғы 28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2007 жылғы 6 қаңтар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2007 жылғы 3 қаңтар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министрлігі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2006 жылғы    қаңтар</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2006 жылғы 11 желтоқсандағы</w:t>
      </w:r>
      <w:r>
        <w:br/>
      </w:r>
      <w:r>
        <w:rPr>
          <w:rFonts w:ascii="Times New Roman"/>
          <w:b w:val="false"/>
          <w:i w:val="false"/>
          <w:color w:val="000000"/>
          <w:sz w:val="28"/>
        </w:rPr>
        <w:t>
N 129 қаулысымен бекітілген</w:t>
      </w:r>
    </w:p>
    <w:bookmarkStart w:name="z2" w:id="1"/>
    <w:p>
      <w:pPr>
        <w:spacing w:after="0"/>
        <w:ind w:left="0"/>
        <w:jc w:val="left"/>
      </w:pPr>
      <w:r>
        <w:rPr>
          <w:rFonts w:ascii="Times New Roman"/>
          <w:b/>
          <w:i w:val="false"/>
          <w:color w:val="000000"/>
        </w:rPr>
        <w:t xml:space="preserve"> 
Қазақстан Республикасында валюталық</w:t>
      </w:r>
      <w:r>
        <w:br/>
      </w:r>
      <w:r>
        <w:rPr>
          <w:rFonts w:ascii="Times New Roman"/>
          <w:b/>
          <w:i w:val="false"/>
          <w:color w:val="000000"/>
        </w:rPr>
        <w:t>
операцияларды жүзеге асыру ережесі</w:t>
      </w:r>
    </w:p>
    <w:bookmarkEnd w:id="1"/>
    <w:p>
      <w:pPr>
        <w:spacing w:after="0"/>
        <w:ind w:left="0"/>
        <w:jc w:val="both"/>
      </w:pPr>
      <w:r>
        <w:rPr>
          <w:rFonts w:ascii="Times New Roman"/>
          <w:b w:val="false"/>
          <w:i w:val="false"/>
          <w:color w:val="ff0000"/>
          <w:sz w:val="28"/>
        </w:rPr>
        <w:t xml:space="preserve">      Ескерту. Ереженің бүкіл мәтіні бойынша "валюта шартын", "валюта шартының", "валюта шарты", "валюта шартында", "Валюта шартын", "валюта шартына", "валюта шарттары" деген сөздер "валюталық шартты", "валюталық шарттың", "валюталық шарт", "валюталық шартта", "Валюталық шартты", "валюталық шартқа", "валюталық шарттар" деген сөздермен ауыстырылды - ҚР Ұлттық Банкі Басқармасының 2009.08.24 N 76 (қолданысқа 2009.11.01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Осы Ереже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"Қазақстан Республикасының </w:t>
      </w:r>
      <w:r>
        <w:rPr>
          <w:rFonts w:ascii="Times New Roman"/>
          <w:b w:val="false"/>
          <w:i w:val="false"/>
          <w:color w:val="000000"/>
          <w:sz w:val="28"/>
        </w:rPr>
        <w:t>Ұлттық Банкі</w:t>
      </w:r>
      <w:r>
        <w:rPr>
          <w:rFonts w:ascii="Times New Roman"/>
          <w:b w:val="false"/>
          <w:i w:val="false"/>
          <w:color w:val="000000"/>
          <w:sz w:val="28"/>
        </w:rPr>
        <w:t xml:space="preserve"> туралы" Қазақстан Республикасының Заңдарына сәйкес  әзірленді және валюталық операцияларды жүзеге асыру тәртібін, оның ішінде Қазақстан Республикасы Ұлттық Банкінің (бұдан әрі - Ұлттық Банк) валюталық операцияларды тіркеу және Ұлттық Банкке валюталық операциялар туралы хабарлау тәртібі мен шарттарын белгілейді.</w:t>
      </w:r>
    </w:p>
    <w:bookmarkStart w:name="z3" w:id="2"/>
    <w:p>
      <w:pPr>
        <w:spacing w:after="0"/>
        <w:ind w:left="0"/>
        <w:jc w:val="left"/>
      </w:pPr>
      <w:r>
        <w:rPr>
          <w:rFonts w:ascii="Times New Roman"/>
          <w:b/>
          <w:i w:val="false"/>
          <w:color w:val="000000"/>
        </w:rPr>
        <w:t xml:space="preserve"> 
1-бөлім. Жалпы ережелер 1-тарау. Негізгі ұғымдар, терминдер және ережелер</w:t>
      </w:r>
    </w:p>
    <w:bookmarkEnd w:id="2"/>
    <w:p>
      <w:pPr>
        <w:spacing w:after="0"/>
        <w:ind w:left="0"/>
        <w:jc w:val="both"/>
      </w:pPr>
      <w:r>
        <w:rPr>
          <w:rFonts w:ascii="Times New Roman"/>
          <w:b w:val="false"/>
          <w:i w:val="false"/>
          <w:color w:val="000000"/>
          <w:sz w:val="28"/>
        </w:rPr>
        <w:t>      1. Осы Ережеде қолданылатын ұғымдар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Қазақстан Республикасының Заңында (бұдан әрі - Заң) көрсетілген мәндерде пайдаланылады.</w:t>
      </w:r>
    </w:p>
    <w:bookmarkStart w:name="z4" w:id="3"/>
    <w:p>
      <w:pPr>
        <w:spacing w:after="0"/>
        <w:ind w:left="0"/>
        <w:jc w:val="both"/>
      </w:pPr>
      <w:r>
        <w:rPr>
          <w:rFonts w:ascii="Times New Roman"/>
          <w:b w:val="false"/>
          <w:i w:val="false"/>
          <w:color w:val="000000"/>
          <w:sz w:val="28"/>
        </w:rPr>
        <w:t>
      2. Осы Ереженің мақсаттары үшін мынадай терминдер мен ұғымдар пайдаланылады:</w:t>
      </w:r>
      <w:r>
        <w:br/>
      </w:r>
      <w:r>
        <w:rPr>
          <w:rFonts w:ascii="Times New Roman"/>
          <w:b w:val="false"/>
          <w:i w:val="false"/>
          <w:color w:val="000000"/>
          <w:sz w:val="28"/>
        </w:rPr>
        <w:t>
</w:t>
      </w:r>
      <w:r>
        <w:rPr>
          <w:rFonts w:ascii="Times New Roman"/>
          <w:b w:val="false"/>
          <w:i w:val="false"/>
          <w:color w:val="000000"/>
          <w:sz w:val="28"/>
        </w:rPr>
        <w:t>
      1) валюта айырбастаудың нарықтық бағамы - Қазақстан Республикасының аумағында жұмыс істейтін қор биржасының негізгі сессиясында қалыптасқан және Қазақстан Республикасының Ұлттық Банкі (бұдан әрі - Ұлттық Банк) бухгалтерлік есеп және қаржылық есептілік саласындағы қызметті реттеуді жүзеге асыратын уәкілетті мемлекеттік органмен бірлесіп белгілейтін тәртіппен айқындалған теңгенің шетел валютасына орташа өлшемді биржалық бағамы, сондай-ақ теңгенің Қазақстан Республикасының аумағында жұмыс істейтін қор биржасында сауда-саттық жүргізілмейтін шетел валютасына бағамы Ұлттық Банкі бухгалтерлік есеп және қаржылық есептілік саласындағы қызметті реттеуді жүзеге асыратын уәкілетті мемлекеттік органмен бірлесіп белгілейтін тәртіппен кросс-бағамдар пайдаланыла отырып есептелген бағамы;</w:t>
      </w:r>
      <w:r>
        <w:br/>
      </w:r>
      <w:r>
        <w:rPr>
          <w:rFonts w:ascii="Times New Roman"/>
          <w:b w:val="false"/>
          <w:i w:val="false"/>
          <w:color w:val="000000"/>
          <w:sz w:val="28"/>
        </w:rPr>
        <w:t>
</w:t>
      </w:r>
      <w:r>
        <w:rPr>
          <w:rFonts w:ascii="Times New Roman"/>
          <w:b w:val="false"/>
          <w:i w:val="false"/>
          <w:color w:val="000000"/>
          <w:sz w:val="28"/>
        </w:rPr>
        <w:t>
      2) валюталық шартты қайта тіркеу - валюталық шартты Ережеде көзделген жағдайларда кез келген келесі тіркеу;</w:t>
      </w:r>
      <w:r>
        <w:br/>
      </w:r>
      <w:r>
        <w:rPr>
          <w:rFonts w:ascii="Times New Roman"/>
          <w:b w:val="false"/>
          <w:i w:val="false"/>
          <w:color w:val="000000"/>
          <w:sz w:val="28"/>
        </w:rPr>
        <w:t>
</w:t>
      </w:r>
      <w:r>
        <w:rPr>
          <w:rFonts w:ascii="Times New Roman"/>
          <w:b w:val="false"/>
          <w:i w:val="false"/>
          <w:color w:val="000000"/>
          <w:sz w:val="28"/>
        </w:rPr>
        <w:t>
      3) инвестициялау объектісі - бағалы қағаздары (қатысушылардың дауыстары) сатып алынатын (сатып алынған) заңды тұлға, сондай-ақ инвестициялық пай қоры. Депозитарлық қолхаттармен операциялар жүргізген жағдайда олардың базалық активі болып табылатын бағалы қағаздар эмитенті инвестициялау объектісі болып табылады;</w:t>
      </w:r>
      <w:r>
        <w:br/>
      </w:r>
      <w:r>
        <w:rPr>
          <w:rFonts w:ascii="Times New Roman"/>
          <w:b w:val="false"/>
          <w:i w:val="false"/>
          <w:color w:val="000000"/>
          <w:sz w:val="28"/>
        </w:rPr>
        <w:t>
</w:t>
      </w:r>
      <w:r>
        <w:rPr>
          <w:rFonts w:ascii="Times New Roman"/>
          <w:b w:val="false"/>
          <w:i w:val="false"/>
          <w:color w:val="000000"/>
          <w:sz w:val="28"/>
        </w:rPr>
        <w:t>
      4) өз операциялары - валюталық шарттың тарабы болып табылатын резиденттердің өз атынан және өз қаражаты есебінен жасайтын валюталық операциялары;</w:t>
      </w:r>
      <w:r>
        <w:br/>
      </w:r>
      <w:r>
        <w:rPr>
          <w:rFonts w:ascii="Times New Roman"/>
          <w:b w:val="false"/>
          <w:i w:val="false"/>
          <w:color w:val="000000"/>
          <w:sz w:val="28"/>
        </w:rPr>
        <w:t>
</w:t>
      </w:r>
      <w:r>
        <w:rPr>
          <w:rFonts w:ascii="Times New Roman"/>
          <w:b w:val="false"/>
          <w:i w:val="false"/>
          <w:color w:val="000000"/>
          <w:sz w:val="28"/>
        </w:rPr>
        <w:t>
      5) резидент емес эмитенттердің бағалы қағаздары - базалық активі резидент емес эмитенттердің бағалы қағаздары болып табылатын депозитарлық қолхаттарды қоса алғанда, Қазақстан Республикасының және (немесе) эмитент елінің заңнамасына сәйкес бағалы қағаздар ретінде танылған қаржы құралдары;</w:t>
      </w:r>
      <w:r>
        <w:br/>
      </w:r>
      <w:r>
        <w:rPr>
          <w:rFonts w:ascii="Times New Roman"/>
          <w:b w:val="false"/>
          <w:i w:val="false"/>
          <w:color w:val="000000"/>
          <w:sz w:val="28"/>
        </w:rPr>
        <w:t>
</w:t>
      </w:r>
      <w:r>
        <w:rPr>
          <w:rFonts w:ascii="Times New Roman"/>
          <w:b w:val="false"/>
          <w:i w:val="false"/>
          <w:color w:val="000000"/>
          <w:sz w:val="28"/>
        </w:rPr>
        <w:t>
      6) резидент эмитенттердің бағалы қағаздары - базалық активі резидент эмитенттердің бағалы қағаздары болып табылатын депозитарлық қолхаттарды коса алғанда, Қазақстан Республикасының заңнамасына сәйкес бағалы қағаздар ретінде танылған қаржы құралдары;</w:t>
      </w:r>
      <w:r>
        <w:br/>
      </w:r>
      <w:r>
        <w:rPr>
          <w:rFonts w:ascii="Times New Roman"/>
          <w:b w:val="false"/>
          <w:i w:val="false"/>
          <w:color w:val="000000"/>
          <w:sz w:val="28"/>
        </w:rPr>
        <w:t>
</w:t>
      </w:r>
      <w:r>
        <w:rPr>
          <w:rFonts w:ascii="Times New Roman"/>
          <w:b w:val="false"/>
          <w:i w:val="false"/>
          <w:color w:val="000000"/>
          <w:sz w:val="28"/>
        </w:rPr>
        <w:t>
      7) тікелей инвестициялау объектісі - дауыс беретін акцияларының он және одан көп пайызы немесе қатысушылардың жалпы дауыс санының он және одан көп пайызы тікелей инвесторға тиесілі заңды тұлға;</w:t>
      </w:r>
      <w:r>
        <w:br/>
      </w:r>
      <w:r>
        <w:rPr>
          <w:rFonts w:ascii="Times New Roman"/>
          <w:b w:val="false"/>
          <w:i w:val="false"/>
          <w:color w:val="000000"/>
          <w:sz w:val="28"/>
        </w:rPr>
        <w:t>
</w:t>
      </w:r>
      <w:r>
        <w:rPr>
          <w:rFonts w:ascii="Times New Roman"/>
          <w:b w:val="false"/>
          <w:i w:val="false"/>
          <w:color w:val="000000"/>
          <w:sz w:val="28"/>
        </w:rPr>
        <w:t>
      8) тікелей инвестор - инвестициялау объектісіне тікелей инвестициялауды жүзеге асыратын (жүзеге асырған) заңды немесе жеке тұлға.</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3"/>
    <w:bookmarkStart w:name="z5" w:id="4"/>
    <w:p>
      <w:pPr>
        <w:spacing w:after="0"/>
        <w:ind w:left="0"/>
        <w:jc w:val="both"/>
      </w:pPr>
      <w:r>
        <w:rPr>
          <w:rFonts w:ascii="Times New Roman"/>
          <w:b w:val="false"/>
          <w:i w:val="false"/>
          <w:color w:val="000000"/>
          <w:sz w:val="28"/>
        </w:rPr>
        <w:t>
      3. Ереженің мақсаты үшін экспорт немесе импорт күні Нормативтік құқықтық актілерді мемлекеттік тіркеу тізілімінде N 4417 тіркелген Қазақстан Республикасының Ұлттық Банкі Басқармасының "Қазақстан Республикасында экспорт-импорт валюта бақылауын жүзеге асыру ережесін бекіту туралы" 2006 жылғы 17 тамыздағы N 86 </w:t>
      </w:r>
      <w:r>
        <w:rPr>
          <w:rFonts w:ascii="Times New Roman"/>
          <w:b w:val="false"/>
          <w:i w:val="false"/>
          <w:color w:val="000000"/>
          <w:sz w:val="28"/>
        </w:rPr>
        <w:t>қаулысына</w:t>
      </w:r>
      <w:r>
        <w:rPr>
          <w:rFonts w:ascii="Times New Roman"/>
          <w:b w:val="false"/>
          <w:i w:val="false"/>
          <w:color w:val="000000"/>
          <w:sz w:val="28"/>
        </w:rPr>
        <w:t xml:space="preserve"> (бұдан әрі - Экспорт-импорт валюта бақылауын жүзеге асыру ережесі) сәйкес айқындалатын күн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4"/>
    <w:bookmarkStart w:name="z6" w:id="5"/>
    <w:p>
      <w:pPr>
        <w:spacing w:after="0"/>
        <w:ind w:left="0"/>
        <w:jc w:val="both"/>
      </w:pPr>
      <w:r>
        <w:rPr>
          <w:rFonts w:ascii="Times New Roman"/>
          <w:b w:val="false"/>
          <w:i w:val="false"/>
          <w:color w:val="000000"/>
          <w:sz w:val="28"/>
        </w:rPr>
        <w:t>
       4. Егер Ережеде өзгеше жазылмаса, заңды тұлғаларға қатысты белгіленген нормалар сондай-ақ олардың филиалдарына және өкілдіктеріне де қатысты қолданылады.</w:t>
      </w:r>
    </w:p>
    <w:bookmarkEnd w:id="5"/>
    <w:bookmarkStart w:name="z7" w:id="6"/>
    <w:p>
      <w:pPr>
        <w:spacing w:after="0"/>
        <w:ind w:left="0"/>
        <w:jc w:val="both"/>
      </w:pPr>
      <w:r>
        <w:rPr>
          <w:rFonts w:ascii="Times New Roman"/>
          <w:b w:val="false"/>
          <w:i w:val="false"/>
          <w:color w:val="000000"/>
          <w:sz w:val="28"/>
        </w:rPr>
        <w:t>
      5. Ережеге сәйкес талап етілетін ақпаратты (хабарлама, есептер, жазбаша хабар) уәкілетті банктер ұсынылған деректердің құпиялылығын және түзетілмеуін қамтамасыз ететін криптографиялық қорғаныш құралдары бар жеткізуге кепілдік беретін тасымалдау жүйесін пайдалана отырып электрондық түрде ұсына алады.</w:t>
      </w:r>
    </w:p>
    <w:bookmarkEnd w:id="6"/>
    <w:bookmarkStart w:name="z8" w:id="7"/>
    <w:p>
      <w:pPr>
        <w:spacing w:after="0"/>
        <w:ind w:left="0"/>
        <w:jc w:val="both"/>
      </w:pPr>
      <w:r>
        <w:rPr>
          <w:rFonts w:ascii="Times New Roman"/>
          <w:b w:val="false"/>
          <w:i w:val="false"/>
          <w:color w:val="000000"/>
          <w:sz w:val="28"/>
        </w:rPr>
        <w:t>
      6. Уәкілетті банк өзіне күнтізбелік ай ішінде мәлім болған, оның клиенттері жол берген, Қазақстан Республикасының валюталық заңнамасын бұзу фактілері туралы (Экспорт-импорт валюта бақылауын жүзеге асыру ережесінде көзделген жағдайларды қоспағанда) Ұлттық Банкке Ереженің 1-1-қосымшасында белгіленген нысан бойынша, келесі күнтізбелік айдың соңғы күнінен кешіктірмей хабарлайды.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7"/>
    <w:bookmarkStart w:name="z9" w:id="8"/>
    <w:p>
      <w:pPr>
        <w:spacing w:after="0"/>
        <w:ind w:left="0"/>
        <w:jc w:val="left"/>
      </w:pPr>
      <w:r>
        <w:rPr>
          <w:rFonts w:ascii="Times New Roman"/>
          <w:b/>
          <w:i w:val="false"/>
          <w:color w:val="000000"/>
        </w:rPr>
        <w:t xml:space="preserve"> 
2-тарау. Валюталық операциялар бойынша ақша</w:t>
      </w:r>
      <w:r>
        <w:br/>
      </w:r>
      <w:r>
        <w:rPr>
          <w:rFonts w:ascii="Times New Roman"/>
          <w:b/>
          <w:i w:val="false"/>
          <w:color w:val="000000"/>
        </w:rPr>
        <w:t>
төлемдерін және аударымдарын жүргізу тәртібі</w:t>
      </w:r>
    </w:p>
    <w:bookmarkEnd w:id="8"/>
    <w:bookmarkStart w:name="z102" w:id="9"/>
    <w:p>
      <w:pPr>
        <w:spacing w:after="0"/>
        <w:ind w:left="0"/>
        <w:jc w:val="both"/>
      </w:pPr>
      <w:r>
        <w:rPr>
          <w:rFonts w:ascii="Times New Roman"/>
          <w:b w:val="false"/>
          <w:i w:val="false"/>
          <w:color w:val="000000"/>
          <w:sz w:val="28"/>
        </w:rPr>
        <w:t>
      7. Валюталық операциялар бойынша ақша төлемдерін және (немесе) аударымдарын уәкілетті банктер арқылы жүргізген кезде резидент (резидент емес) уәкілетті банкке мынадай құжаттар ұсынады:</w:t>
      </w:r>
      <w:r>
        <w:br/>
      </w:r>
      <w:r>
        <w:rPr>
          <w:rFonts w:ascii="Times New Roman"/>
          <w:b w:val="false"/>
          <w:i w:val="false"/>
          <w:color w:val="000000"/>
          <w:sz w:val="28"/>
        </w:rPr>
        <w:t>
      1) жеке басын куәландыратын құжат (жеке тұлғалар үшін);</w:t>
      </w:r>
      <w:r>
        <w:br/>
      </w:r>
      <w:r>
        <w:rPr>
          <w:rFonts w:ascii="Times New Roman"/>
          <w:b w:val="false"/>
          <w:i w:val="false"/>
          <w:color w:val="000000"/>
          <w:sz w:val="28"/>
        </w:rPr>
        <w:t>
      2) Қазақстан Республикасында тұрақты тұру құқығын растайтын құжат (жеке тұлғалар - шетел азаматтары және азаматтығы жоқ адамдар үшін), егер болса;</w:t>
      </w:r>
      <w:r>
        <w:br/>
      </w:r>
      <w:r>
        <w:rPr>
          <w:rFonts w:ascii="Times New Roman"/>
          <w:b w:val="false"/>
          <w:i w:val="false"/>
          <w:color w:val="000000"/>
          <w:sz w:val="28"/>
        </w:rPr>
        <w:t>
      3) Қазақстан Республикасында мемлекеттік тіркеу (есепке алу) туралы куәлік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тіркеуге жататын резидент және резидент емес заңды тұлғалар үшін), егер осы құжат бұрын ұсынылмаған не өзгерген жағдайда;</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Ұлттық Банкінің 2007 жылғы 25 маусымдағы N 60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5) салық төлеушінің мемлекеттік тіркелгенін растайтын құжат, не салық органының осы тұлғаның Қазақстан Республикасының салық органында тіркеу есебінде тұрмағаны туралы құжаты, егер осы құжат бұрын ұсынылмаған не өзгерген жағдайда;</w:t>
      </w:r>
      <w:r>
        <w:br/>
      </w:r>
      <w:r>
        <w:rPr>
          <w:rFonts w:ascii="Times New Roman"/>
          <w:b w:val="false"/>
          <w:i w:val="false"/>
          <w:color w:val="000000"/>
          <w:sz w:val="28"/>
        </w:rPr>
        <w:t>
      6) Ереженің 7-1-тармағында көзделген жағдайларды қоспағанда валюталық шарт;</w:t>
      </w:r>
      <w:r>
        <w:br/>
      </w:r>
      <w:r>
        <w:rPr>
          <w:rFonts w:ascii="Times New Roman"/>
          <w:b w:val="false"/>
          <w:i w:val="false"/>
          <w:color w:val="000000"/>
          <w:sz w:val="28"/>
        </w:rPr>
        <w:t>
      7) Ережеде көзделген жағдайларда тіркеу куәлігі, хабарлама туралы куәлік;</w:t>
      </w:r>
      <w:r>
        <w:br/>
      </w:r>
      <w:r>
        <w:rPr>
          <w:rFonts w:ascii="Times New Roman"/>
          <w:b w:val="false"/>
          <w:i w:val="false"/>
          <w:color w:val="000000"/>
          <w:sz w:val="28"/>
        </w:rPr>
        <w:t>
      8) мәміле паспорты (мәміле паспортын ресімдеуді талап ететін тауарлар (жұмыс, қызмет көрсету) экспортына немесе импортына байланысты мәмілелер бойынша);</w:t>
      </w:r>
      <w:r>
        <w:br/>
      </w:r>
      <w:r>
        <w:rPr>
          <w:rFonts w:ascii="Times New Roman"/>
          <w:b w:val="false"/>
          <w:i w:val="false"/>
          <w:color w:val="000000"/>
          <w:sz w:val="28"/>
        </w:rPr>
        <w:t>
      9) міндеттемелердің орындалғанын растайтын не соның негізінде орындалуы қажет құжаттар (экспортпен немесе импортпен байланысты мәмілелер бойынша).</w:t>
      </w:r>
      <w:r>
        <w:br/>
      </w:r>
      <w:r>
        <w:rPr>
          <w:rFonts w:ascii="Times New Roman"/>
          <w:b w:val="false"/>
          <w:i w:val="false"/>
          <w:color w:val="000000"/>
          <w:sz w:val="28"/>
        </w:rPr>
        <w:t>
      Мәміленің жағдайларын нақтылау және операцияны және оның қатысушыларын жіктеу мақсатында резидент және резидент емес заңды тұлғалар сондай-ақ уәкілетті банктердің талап етуі бойынша құрылтай құжаттарын ұсынады.</w:t>
      </w:r>
      <w:r>
        <w:br/>
      </w:r>
      <w:r>
        <w:rPr>
          <w:rFonts w:ascii="Times New Roman"/>
          <w:b w:val="false"/>
          <w:i w:val="false"/>
          <w:color w:val="000000"/>
          <w:sz w:val="28"/>
        </w:rPr>
        <w:t>
      Резидент (резидент емес) осы тармаққа сәйкес талап етілетін құжаттарды және мәліметтерді ұсынбаған жағдайда уәкілетті банк осы Ереженің 7-тармағының екінші абзацында, 8 және 10 тармақтарында көзделген жағдайларды қоспағанда, валюталық операциялар бойынша ақша төлемдерін және (немесе) аударымдарын жүргізбейді.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7-1. Тіркеу, хабарлау немесе мәміле паспортын ресімдеу талаптары айқындалған валюталық операциялар бойынша ақша төлемдері және (немесе) аударымдары үшін валюталық шартты ұсыну міндетті.</w:t>
      </w:r>
      <w:r>
        <w:br/>
      </w:r>
      <w:r>
        <w:rPr>
          <w:rFonts w:ascii="Times New Roman"/>
          <w:b w:val="false"/>
          <w:i w:val="false"/>
          <w:color w:val="000000"/>
          <w:sz w:val="28"/>
        </w:rPr>
        <w:t>
      Резиденттердің және резидент еместердің банк шоттары бойынша он мың АҚШ долларынан аспайтын сомада ақша төлемін және (немесе) аударымын жүргізу кезінде:</w:t>
      </w:r>
      <w:r>
        <w:br/>
      </w:r>
      <w:r>
        <w:rPr>
          <w:rFonts w:ascii="Times New Roman"/>
          <w:b w:val="false"/>
          <w:i w:val="false"/>
          <w:color w:val="000000"/>
          <w:sz w:val="28"/>
        </w:rPr>
        <w:t>
</w:t>
      </w:r>
      <w:r>
        <w:rPr>
          <w:rFonts w:ascii="Times New Roman"/>
          <w:b w:val="false"/>
          <w:i w:val="false"/>
          <w:color w:val="000000"/>
          <w:sz w:val="28"/>
        </w:rPr>
        <w:t>
      1) ақша төлемін және (немесе) аударымын резидент емес жүзеге асырған;</w:t>
      </w:r>
      <w:r>
        <w:br/>
      </w:r>
      <w:r>
        <w:rPr>
          <w:rFonts w:ascii="Times New Roman"/>
          <w:b w:val="false"/>
          <w:i w:val="false"/>
          <w:color w:val="000000"/>
          <w:sz w:val="28"/>
        </w:rPr>
        <w:t>
</w:t>
      </w:r>
      <w:r>
        <w:rPr>
          <w:rFonts w:ascii="Times New Roman"/>
          <w:b w:val="false"/>
          <w:i w:val="false"/>
          <w:color w:val="000000"/>
          <w:sz w:val="28"/>
        </w:rPr>
        <w:t>
      2) ақша төлемін және (немесе) аударымын резидент жүзеге асырған және ақша жіберуші (алушы) резиденттер аударуға берілген тапсырмада (өтініште) осы ақша төлемінің және (немесе) аударымының тіркеу куәлігін, хабарлама туралы куәлік алу немесе паспортты ресімдеу талап етілетін валюталық операцияларды жүзеге асыруға байланысты емес екенін көрсеткен жағдайларда валюталық шартты ұсыну талап етілмейді.</w:t>
      </w:r>
      <w:r>
        <w:br/>
      </w:r>
      <w:r>
        <w:rPr>
          <w:rFonts w:ascii="Times New Roman"/>
          <w:b w:val="false"/>
          <w:i w:val="false"/>
          <w:color w:val="000000"/>
          <w:sz w:val="28"/>
        </w:rPr>
        <w:t>
</w:t>
      </w:r>
      <w:r>
        <w:rPr>
          <w:rFonts w:ascii="Times New Roman"/>
          <w:b w:val="false"/>
          <w:i w:val="false"/>
          <w:color w:val="000000"/>
          <w:sz w:val="28"/>
        </w:rPr>
        <w:t>
      Ақша аудару (ақша алу) үшін берілген тапсырмада (өтініште) көрсетілген шынайы емес деректер ұсынғаны үшін жауапкершілік ақша жіберушіге (алушыға) жүктеледі.</w:t>
      </w:r>
      <w:r>
        <w:br/>
      </w:r>
      <w:r>
        <w:rPr>
          <w:rFonts w:ascii="Times New Roman"/>
          <w:b w:val="false"/>
          <w:i w:val="false"/>
          <w:color w:val="000000"/>
          <w:sz w:val="28"/>
        </w:rPr>
        <w:t>
</w:t>
      </w:r>
      <w:r>
        <w:rPr>
          <w:rFonts w:ascii="Times New Roman"/>
          <w:b w:val="false"/>
          <w:i w:val="false"/>
          <w:color w:val="000000"/>
          <w:sz w:val="28"/>
        </w:rPr>
        <w:t>
      Егер төлем және (немесе) аударым валютасы АҚШ долларынан өзгеше болса, төлем және (немесе) аударым сомасының баламасы операция жүргізу күнгі валюта айырбастаудың нарықтық бағамын пайдалана отырып есептеледі.</w:t>
      </w:r>
      <w:r>
        <w:br/>
      </w:r>
      <w:r>
        <w:rPr>
          <w:rFonts w:ascii="Times New Roman"/>
          <w:b w:val="false"/>
          <w:i w:val="false"/>
          <w:color w:val="000000"/>
          <w:sz w:val="28"/>
        </w:rPr>
        <w:t>
      </w:t>
      </w:r>
      <w:r>
        <w:rPr>
          <w:rFonts w:ascii="Times New Roman"/>
          <w:b w:val="false"/>
          <w:i w:val="false"/>
          <w:color w:val="ff0000"/>
          <w:sz w:val="28"/>
        </w:rPr>
        <w:t xml:space="preserve">Ескерту. 7-1-тармақпен толықтырылды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9"/>
    <w:bookmarkStart w:name="z10" w:id="10"/>
    <w:p>
      <w:pPr>
        <w:spacing w:after="0"/>
        <w:ind w:left="0"/>
        <w:jc w:val="both"/>
      </w:pPr>
      <w:r>
        <w:rPr>
          <w:rFonts w:ascii="Times New Roman"/>
          <w:b w:val="false"/>
          <w:i w:val="false"/>
          <w:color w:val="000000"/>
          <w:sz w:val="28"/>
        </w:rPr>
        <w:t>
      8. Резидент лицензия және (немесе) тіркеу куәлігі және (немесе) хабарлама туралы куәлік талап етілетін валюталық операциялар бойынша ақша төлемдерін және (немесе) аударымдарын жүргізген кезде резидент уәкілетті банкке осындай құжаттардың түпнұсқасын және көшірмесін береді. Оларды салыстырғаннан кейін көшірмелері уәкілетті банкте қалады, ал түпнұсқалары резидентке қайтарылады. Осы Ереженің </w:t>
      </w:r>
      <w:r>
        <w:rPr>
          <w:rFonts w:ascii="Times New Roman"/>
          <w:b w:val="false"/>
          <w:i w:val="false"/>
          <w:color w:val="000000"/>
          <w:sz w:val="28"/>
        </w:rPr>
        <w:t>69-тармағында</w:t>
      </w:r>
      <w:r>
        <w:rPr>
          <w:rFonts w:ascii="Times New Roman"/>
          <w:b w:val="false"/>
          <w:i w:val="false"/>
          <w:color w:val="000000"/>
          <w:sz w:val="28"/>
        </w:rPr>
        <w:t xml:space="preserve"> көзделген жағдайларда тіркеу куәлігінің (хабарлама туралы куәліктің) түпнұсқасының орнына нотариат куәландырған немесе Ұлттық Банк растаған тіркеу куәлігінің (хабарлама туралы куәліктің) көшірмесін ұсынуға рұқсат етіледі.</w:t>
      </w:r>
      <w:r>
        <w:br/>
      </w:r>
      <w:r>
        <w:rPr>
          <w:rFonts w:ascii="Times New Roman"/>
          <w:b w:val="false"/>
          <w:i w:val="false"/>
          <w:color w:val="000000"/>
          <w:sz w:val="28"/>
        </w:rPr>
        <w:t>
      Резидентте хабарлама туралы куәлік болмаған жағдайда уәкілетті банк оны алу қажеттігі туралы резидентке кез келген түрде хабарлай отырып, операцияны жүргізеді. Бұл ретте уәкілетті банк ай сайын, есепті кезеңнен кейінгі айдың 20-на дейін (қоса алғанда) Ұлттық Банктің орталық аппаратына резиденттерде хабарлама туралы куәліктер болмаған кезде олардың тапсырмалары бойынша жүргізілген операциялар туралы Ереженің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есеп береді.</w:t>
      </w:r>
      <w:r>
        <w:br/>
      </w:r>
      <w:r>
        <w:rPr>
          <w:rFonts w:ascii="Times New Roman"/>
          <w:b w:val="false"/>
          <w:i w:val="false"/>
          <w:color w:val="000000"/>
          <w:sz w:val="28"/>
        </w:rPr>
        <w:t>
      Тіркеу куәлігі талап етілетін валюталық операция жүргізу нәтижесінде алынған ақша резиденттің пайдасына түскен кезде уәкілетті банк резидентке тіркеу куәлігін ұсыну қажеттігі туралы хабарлайды және түскен ақшаны резиденттің банктік шотына ол тіркеу куәлігін ұсынғаннан кейін ғана есептейді.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10"/>
    <w:bookmarkStart w:name="z11" w:id="11"/>
    <w:p>
      <w:pPr>
        <w:spacing w:after="0"/>
        <w:ind w:left="0"/>
        <w:jc w:val="both"/>
      </w:pPr>
      <w:r>
        <w:rPr>
          <w:rFonts w:ascii="Times New Roman"/>
          <w:b w:val="false"/>
          <w:i w:val="false"/>
          <w:color w:val="000000"/>
          <w:sz w:val="28"/>
        </w:rPr>
        <w:t>
      9. Уәкілетті банк шығарған төлем карточкаларын пайдалана отырып резиденттердің (резидент еместердің) валюталық операциялары бойынша жасалатын ақша төлемдері және (немесе) аударымдары осы Ереженің 7-тармағында көрсетілген құжаттарды уәкілетті банкке алдын ала ұсынбай жүзеге асырылады. Егер Ережеде өзгеше көзделмесе, көрсетілген құжаттар уәкілетті банктің немесе Ұлттық Банктің сұратуы бойынша ұсынылады.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11"/>
    <w:bookmarkStart w:name="z12" w:id="12"/>
    <w:p>
      <w:pPr>
        <w:spacing w:after="0"/>
        <w:ind w:left="0"/>
        <w:jc w:val="both"/>
      </w:pPr>
      <w:r>
        <w:rPr>
          <w:rFonts w:ascii="Times New Roman"/>
          <w:b w:val="false"/>
          <w:i w:val="false"/>
          <w:color w:val="000000"/>
          <w:sz w:val="28"/>
        </w:rPr>
        <w:t>
      10. Резидент заңды тұлға корпоративтік төлем карточкаларын пайдалана отырып валюталық операциялар бойынша сомасы он мың АҚШ доллары баламасынан асатын ақша төлемін және (немесе) аударымын жүргізген жағдайда, резидент заңды тұлға уәкілетті банкке валюталық шартты ұсынады. Резидент заңды тұлға көрсетілген құжатты жоғарыда көрсетілген операциялар жүргізілген күннен бастап отыз жұмыс күні ішінде ұсынады.</w:t>
      </w:r>
      <w:r>
        <w:br/>
      </w:r>
      <w:r>
        <w:rPr>
          <w:rFonts w:ascii="Times New Roman"/>
          <w:b w:val="false"/>
          <w:i w:val="false"/>
          <w:color w:val="000000"/>
          <w:sz w:val="28"/>
        </w:rPr>
        <w:t>
      Егер төлем және (немесе) аударым валютасы АҚШ долларынан өзгеше болса, төлем және (немесе) аударым сомасының баламасы операция жүргізу күнгі валюта айырбастаудың нарықтық бағамын пайдалана отырып есептеледі.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12"/>
    <w:bookmarkStart w:name="z13" w:id="13"/>
    <w:p>
      <w:pPr>
        <w:spacing w:after="0"/>
        <w:ind w:left="0"/>
        <w:jc w:val="both"/>
      </w:pPr>
      <w:r>
        <w:rPr>
          <w:rFonts w:ascii="Times New Roman"/>
          <w:b w:val="false"/>
          <w:i w:val="false"/>
          <w:color w:val="000000"/>
          <w:sz w:val="28"/>
        </w:rPr>
        <w:t>
      11. Жеке тұлғада Ереженің 7-тармағының 6) тармақшасына, сондай-ақ резидент емес жеке тұлғалар үшін Ереженің 7-тармағының 5) тармақшасына сәйкес талап етілетін валюталық операциялар бойынша құжаттарды ұсыну мүмкіндігі болмаған жағдайда уәкілетті банк ақша төлемін және (немесе) аударымын (ақша беруді немесе есепке алуды) жеке тұлға осындай аударымның мақсатын көрсеткен кезде және ақша аударуға (ақша алуға) тапсырмада (өтініште):</w:t>
      </w:r>
      <w:r>
        <w:br/>
      </w:r>
      <w:r>
        <w:rPr>
          <w:rFonts w:ascii="Times New Roman"/>
          <w:b w:val="false"/>
          <w:i w:val="false"/>
          <w:color w:val="000000"/>
          <w:sz w:val="28"/>
        </w:rPr>
        <w:t>
      1) уәкілетті банкке осы ақша төлемі және (немесе) аударымы туралы ақпаратты құқық қорғау органдарына және Ұлттық Банкке олардың талап етуі бойынша беруге рұқсат ететін;</w:t>
      </w:r>
      <w:r>
        <w:br/>
      </w:r>
      <w:r>
        <w:rPr>
          <w:rFonts w:ascii="Times New Roman"/>
          <w:b w:val="false"/>
          <w:i w:val="false"/>
          <w:color w:val="000000"/>
          <w:sz w:val="28"/>
        </w:rPr>
        <w:t>
      2) осы ақша төлемі және (немесе) аударымы жеке тұлғаның тіркеу куәлігін, хабарлама туралы куәлік алуды, мәміле паспортын ресімдеуді талап ететін валюталық операцияларды жүзеге асыруына байланысты еместігін растайтын (резидент жеке тұлғалардың аударымдары үшін);</w:t>
      </w:r>
      <w:r>
        <w:br/>
      </w:r>
      <w:r>
        <w:rPr>
          <w:rFonts w:ascii="Times New Roman"/>
          <w:b w:val="false"/>
          <w:i w:val="false"/>
          <w:color w:val="000000"/>
          <w:sz w:val="28"/>
        </w:rPr>
        <w:t>
      3) осы ақша төлемі және (немесе) аударымы жеке тұлғаның кәсіпкерлік қызметіне байланысты еместігін растайтын (жеке тұлғалардың уәкілетті банкте шоттар ашпайтын аударымдары үшін) жазбалар болған жағдайда ғана жүзеге асырады.</w:t>
      </w:r>
      <w:r>
        <w:br/>
      </w:r>
      <w:r>
        <w:rPr>
          <w:rFonts w:ascii="Times New Roman"/>
          <w:b w:val="false"/>
          <w:i w:val="false"/>
          <w:color w:val="000000"/>
          <w:sz w:val="28"/>
        </w:rPr>
        <w:t>
      Ақша аударымына (ақша алуға) тапсырмада (өтініште) көрсетілген шынайы емес деректерді ұсынғаны үшін жауапкершілік ақша жіберушіге (алушыға) жүктеледі.</w:t>
      </w:r>
      <w:r>
        <w:br/>
      </w:r>
      <w:r>
        <w:rPr>
          <w:rFonts w:ascii="Times New Roman"/>
          <w:b w:val="false"/>
          <w:i w:val="false"/>
          <w:color w:val="000000"/>
          <w:sz w:val="28"/>
        </w:rPr>
        <w:t>
      Осы тармақтың ережелері уәкілетті банктің төлем карточкасын пайдалана отырып жеке тұлғалардың банк шоттары бойынша жүзеге асырылатын ақша төлемдеріне және (немесе) аударымдарына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13"/>
    <w:bookmarkStart w:name="z14" w:id="14"/>
    <w:p>
      <w:pPr>
        <w:spacing w:after="0"/>
        <w:ind w:left="0"/>
        <w:jc w:val="both"/>
      </w:pPr>
      <w:r>
        <w:rPr>
          <w:rFonts w:ascii="Times New Roman"/>
          <w:b w:val="false"/>
          <w:i w:val="false"/>
          <w:color w:val="000000"/>
          <w:sz w:val="28"/>
        </w:rPr>
        <w:t>
      12. Уәкілетті банк ай сайын, есепті кезеңнен кейінгі айдың 20-на дейін (қоса алғанда) Ұлттық Банктің орталық аппаратына Ереженің 2-қосымшасында белгіленген нысан бойынша, жеке тұлғалар күнтізбелік ай ішінде жүзеге асырған мынадай операциялар туралы:</w:t>
      </w:r>
      <w:r>
        <w:br/>
      </w:r>
      <w:r>
        <w:rPr>
          <w:rFonts w:ascii="Times New Roman"/>
          <w:b w:val="false"/>
          <w:i w:val="false"/>
          <w:color w:val="000000"/>
          <w:sz w:val="28"/>
        </w:rPr>
        <w:t>
</w:t>
      </w:r>
      <w:r>
        <w:rPr>
          <w:rFonts w:ascii="Times New Roman"/>
          <w:b w:val="false"/>
          <w:i w:val="false"/>
          <w:color w:val="000000"/>
          <w:sz w:val="28"/>
        </w:rPr>
        <w:t>
      1) егер ақша төлемінің және (немесе) аударымының сомасы он мың АҚШ долларынан асқан болса, уәкілетті банкте шот ашпай жүргізілген ақша төлемі және (немесе) аударымы туралы;</w:t>
      </w:r>
      <w:r>
        <w:br/>
      </w:r>
      <w:r>
        <w:rPr>
          <w:rFonts w:ascii="Times New Roman"/>
          <w:b w:val="false"/>
          <w:i w:val="false"/>
          <w:color w:val="000000"/>
          <w:sz w:val="28"/>
        </w:rPr>
        <w:t>
</w:t>
      </w:r>
      <w:r>
        <w:rPr>
          <w:rFonts w:ascii="Times New Roman"/>
          <w:b w:val="false"/>
          <w:i w:val="false"/>
          <w:color w:val="000000"/>
          <w:sz w:val="28"/>
        </w:rPr>
        <w:t>
      2) егер ақша төлемінің және (немесе) аударымының сомасы елу мың АҚШ долларынан асқан болса, банк шоттары бойынша Ереженің 11-тармағында белгіленген тәртіппен жүргізілген ақша төлемі және (немесе) аударымы туралы;</w:t>
      </w:r>
      <w:r>
        <w:br/>
      </w:r>
      <w:r>
        <w:rPr>
          <w:rFonts w:ascii="Times New Roman"/>
          <w:b w:val="false"/>
          <w:i w:val="false"/>
          <w:color w:val="000000"/>
          <w:sz w:val="28"/>
        </w:rPr>
        <w:t>
</w:t>
      </w:r>
      <w:r>
        <w:rPr>
          <w:rFonts w:ascii="Times New Roman"/>
          <w:b w:val="false"/>
          <w:i w:val="false"/>
          <w:color w:val="000000"/>
          <w:sz w:val="28"/>
        </w:rPr>
        <w:t>
      3) егер ақша төлемінің және (немесе) аударымының не ақша алудың сомасы он мың АҚШ долларынан асқан болса, уәкілетті банктің төлем карточкасын пайдалана отырып жүргізілген валюталық операция бойынша ақша төлемі және (немесе) аударымы не ағымдағы шоттан қолма-қол ақша алу туралы ақпарат бар есеп ұсынады.</w:t>
      </w:r>
      <w:r>
        <w:br/>
      </w:r>
      <w:r>
        <w:rPr>
          <w:rFonts w:ascii="Times New Roman"/>
          <w:b w:val="false"/>
          <w:i w:val="false"/>
          <w:color w:val="000000"/>
          <w:sz w:val="28"/>
        </w:rPr>
        <w:t>
</w:t>
      </w:r>
      <w:r>
        <w:rPr>
          <w:rFonts w:ascii="Times New Roman"/>
          <w:b w:val="false"/>
          <w:i w:val="false"/>
          <w:color w:val="000000"/>
          <w:sz w:val="28"/>
        </w:rPr>
        <w:t>
      Егер ақша төлемінің және (немесе) аударымының не ақша алудың валютасы АҚШ долларынан өзгеше болса, төлем және (немесе) аударым сомасының баламасы операция жүргізу күнгі валюта айырбастаудың нарықтық бағамын пайдалана отырып есептеледі.</w:t>
      </w:r>
      <w:r>
        <w:br/>
      </w:r>
      <w:r>
        <w:rPr>
          <w:rFonts w:ascii="Times New Roman"/>
          <w:b w:val="false"/>
          <w:i w:val="false"/>
          <w:color w:val="000000"/>
          <w:sz w:val="28"/>
        </w:rPr>
        <w:t>
</w:t>
      </w:r>
      <w:r>
        <w:rPr>
          <w:rFonts w:ascii="Times New Roman"/>
          <w:b w:val="false"/>
          <w:i w:val="false"/>
          <w:color w:val="000000"/>
          <w:sz w:val="28"/>
        </w:rPr>
        <w:t>
      Ереженің 2-қосымшасында белгіленген нысан бойынша есепке жеке тұлғалар Қазақстан Республикасының шегінде жүзеге асырған ақша төлемдері және аударымдары бойынша, сондай-ақ жеке тұлғалардың шетел банктеріндегі өз шоттарына (өз шоттарынан) аударымдар бойынша ақпарат кірмейді.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14"/>
    <w:bookmarkStart w:name="z15" w:id="15"/>
    <w:p>
      <w:pPr>
        <w:spacing w:after="0"/>
        <w:ind w:left="0"/>
        <w:jc w:val="both"/>
      </w:pPr>
      <w:r>
        <w:rPr>
          <w:rFonts w:ascii="Times New Roman"/>
          <w:b w:val="false"/>
          <w:i w:val="false"/>
          <w:color w:val="000000"/>
          <w:sz w:val="28"/>
        </w:rPr>
        <w:t>
      13. Уәкілетті банктер арқылы резиденттердің және резидент еместердің міндеттемелерін орындау есебіне резидент үшінші тұлға валюта операциялары бойынша жүргізетін ақша төлемдері және (немесе) аударымдары резидент үшінші тұлға мен оның атынан ақша төлемдері және (немесе) аударымдары жүзеге асырылатын тұлғаның арасындағы өзара міндеттемелердің сипатын анықтайтын шартты ұсынған жағдайда, егер бұл осының негізінде осындай ақша төлемдері мен аударымдарының орындалуы жүзеге асырылатын валюталық шартта көрсетілмесе, жол беріледі.</w:t>
      </w:r>
      <w:r>
        <w:br/>
      </w:r>
      <w:r>
        <w:rPr>
          <w:rFonts w:ascii="Times New Roman"/>
          <w:b w:val="false"/>
          <w:i w:val="false"/>
          <w:color w:val="000000"/>
          <w:sz w:val="28"/>
        </w:rPr>
        <w:t>
      Резидент жеке тұлға төлемді және (немесе) аударымды басқа жеке тұлғаның міндеттемелерін" орындау есебіне жасаған жағдайда, жоғарыда көрсетілген шарттың орнына ақша жіберуші міндеттемелерін орындау есебіне төлем жүзеге асырылатын тұлғаның жұбайы немесе жақын туысы болып табылатынын растайтын құжат ұсынылуы мүмкін.</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15"/>
    <w:bookmarkStart w:name="z16" w:id="16"/>
    <w:p>
      <w:pPr>
        <w:spacing w:after="0"/>
        <w:ind w:left="0"/>
        <w:jc w:val="both"/>
      </w:pPr>
      <w:r>
        <w:rPr>
          <w:rFonts w:ascii="Times New Roman"/>
          <w:b w:val="false"/>
          <w:i w:val="false"/>
          <w:color w:val="000000"/>
          <w:sz w:val="28"/>
        </w:rPr>
        <w:t>
      14. Шетелдік банктердегі резидент еместердің шоттарынан резиденттердің міндеттемелерін орындау есебіне жүзеге асырылатын резиденттің валюталық операциялары бойынша ақша төлемдері және (немесе) аударымдарына мынадай жағдайларда:</w:t>
      </w:r>
      <w:r>
        <w:br/>
      </w:r>
      <w:r>
        <w:rPr>
          <w:rFonts w:ascii="Times New Roman"/>
          <w:b w:val="false"/>
          <w:i w:val="false"/>
          <w:color w:val="000000"/>
          <w:sz w:val="28"/>
        </w:rPr>
        <w:t>
      1) резидент резидент еместен алған қаржылық заемды үшінші тұлғалардың шотына есептеуге;</w:t>
      </w:r>
      <w:r>
        <w:br/>
      </w:r>
      <w:r>
        <w:rPr>
          <w:rFonts w:ascii="Times New Roman"/>
          <w:b w:val="false"/>
          <w:i w:val="false"/>
          <w:color w:val="000000"/>
          <w:sz w:val="28"/>
        </w:rPr>
        <w:t>
      2) бағалы қағаздар нарығында резидентке ол тіркелген мемлекеттің заңнамасы бойынша бағалы қағаздар нарығында кәсіби қызметті жүзеге асыруға құқығы бар резидент еместің қаржылық қызмет көрсетуіне;</w:t>
      </w:r>
      <w:r>
        <w:br/>
      </w:r>
      <w:r>
        <w:rPr>
          <w:rFonts w:ascii="Times New Roman"/>
          <w:b w:val="false"/>
          <w:i w:val="false"/>
          <w:color w:val="000000"/>
          <w:sz w:val="28"/>
        </w:rPr>
        <w:t>
      3) резидент еместің тапсырма шарты бойынша резидентке қызмет көрсетуіне жол беріледі.</w:t>
      </w:r>
    </w:p>
    <w:bookmarkEnd w:id="16"/>
    <w:bookmarkStart w:name="z17" w:id="17"/>
    <w:p>
      <w:pPr>
        <w:spacing w:after="0"/>
        <w:ind w:left="0"/>
        <w:jc w:val="left"/>
      </w:pPr>
      <w:r>
        <w:rPr>
          <w:rFonts w:ascii="Times New Roman"/>
          <w:b/>
          <w:i w:val="false"/>
          <w:color w:val="000000"/>
        </w:rPr>
        <w:t xml:space="preserve"> 
3-тарау. Шетел валютасын сатып алу және сату тәртібі</w:t>
      </w:r>
    </w:p>
    <w:bookmarkEnd w:id="17"/>
    <w:p>
      <w:pPr>
        <w:spacing w:after="0"/>
        <w:ind w:left="0"/>
        <w:jc w:val="both"/>
      </w:pPr>
      <w:r>
        <w:rPr>
          <w:rFonts w:ascii="Times New Roman"/>
          <w:b w:val="false"/>
          <w:i w:val="false"/>
          <w:color w:val="000000"/>
          <w:sz w:val="28"/>
        </w:rPr>
        <w:t>      15. Резиденттер және резидент еместер ішкі валюта нарығында мақсат бойынша шектеусіз және валюталық шартты және (немесе) орындалуы үшін шетел валютасын сатып алу және сату операциялары жасалатын басқа да құжаттарды ұсынбай шетел валютасын сатып ала алады және сата алады.</w:t>
      </w:r>
    </w:p>
    <w:bookmarkStart w:name="z18" w:id="18"/>
    <w:p>
      <w:pPr>
        <w:spacing w:after="0"/>
        <w:ind w:left="0"/>
        <w:jc w:val="both"/>
      </w:pPr>
      <w:r>
        <w:rPr>
          <w:rFonts w:ascii="Times New Roman"/>
          <w:b w:val="false"/>
          <w:i w:val="false"/>
          <w:color w:val="000000"/>
          <w:sz w:val="28"/>
        </w:rPr>
        <w:t>
      16. Шетел валютасын уәкілетті банк арқылы сатып алуға арналған өтінімдерді ресімдеген кезде уәкілетті банктерді және уәкілетті ұйымдарды қоспағанда резидент заңды тұлғалар шетел валютасын сатып алу мақсатын көрсетеді.</w:t>
      </w:r>
    </w:p>
    <w:bookmarkEnd w:id="18"/>
    <w:bookmarkStart w:name="z19" w:id="19"/>
    <w:p>
      <w:pPr>
        <w:spacing w:after="0"/>
        <w:ind w:left="0"/>
        <w:jc w:val="both"/>
      </w:pPr>
      <w:r>
        <w:rPr>
          <w:rFonts w:ascii="Times New Roman"/>
          <w:b w:val="false"/>
          <w:i w:val="false"/>
          <w:color w:val="000000"/>
          <w:sz w:val="28"/>
        </w:rPr>
        <w:t>
      17. Шетел валютасын уәкілетті банк арқылы ұлттық валютамен сатып алуға немесе сатуға арналған өтінімдерді ресімдеген кезде резидент емес заңды тұлғалар шетел валютасын сатып алу немесе сату мақсатын көрсетеді.</w:t>
      </w:r>
    </w:p>
    <w:bookmarkEnd w:id="19"/>
    <w:bookmarkStart w:name="z20" w:id="20"/>
    <w:p>
      <w:pPr>
        <w:spacing w:after="0"/>
        <w:ind w:left="0"/>
        <w:jc w:val="both"/>
      </w:pPr>
      <w:r>
        <w:rPr>
          <w:rFonts w:ascii="Times New Roman"/>
          <w:b w:val="false"/>
          <w:i w:val="false"/>
          <w:color w:val="000000"/>
          <w:sz w:val="28"/>
        </w:rPr>
        <w:t>
      18. Заңды тұлғалар сатып алған шетел валютасын өтінімде көрсетілгеннен өзгеше мақсатта пайдаланылуына болады.</w:t>
      </w:r>
    </w:p>
    <w:bookmarkEnd w:id="20"/>
    <w:bookmarkStart w:name="z21" w:id="21"/>
    <w:p>
      <w:pPr>
        <w:spacing w:after="0"/>
        <w:ind w:left="0"/>
        <w:jc w:val="left"/>
      </w:pPr>
      <w:r>
        <w:rPr>
          <w:rFonts w:ascii="Times New Roman"/>
          <w:b/>
          <w:i w:val="false"/>
          <w:color w:val="000000"/>
        </w:rPr>
        <w:t xml:space="preserve"> 
4-тарау. Қолма-қол валютаны алу (есептеу) және</w:t>
      </w:r>
      <w:r>
        <w:br/>
      </w:r>
      <w:r>
        <w:rPr>
          <w:rFonts w:ascii="Times New Roman"/>
          <w:b/>
          <w:i w:val="false"/>
          <w:color w:val="000000"/>
        </w:rPr>
        <w:t>
пайдалану тәртібі</w:t>
      </w:r>
    </w:p>
    <w:bookmarkEnd w:id="21"/>
    <w:p>
      <w:pPr>
        <w:spacing w:after="0"/>
        <w:ind w:left="0"/>
        <w:jc w:val="both"/>
      </w:pPr>
      <w:r>
        <w:rPr>
          <w:rFonts w:ascii="Times New Roman"/>
          <w:b w:val="false"/>
          <w:i w:val="false"/>
          <w:color w:val="000000"/>
          <w:sz w:val="28"/>
        </w:rPr>
        <w:t>      19. Жеке тұлғалар уәкілетті банктердегі өздерінің банктік шоттарынан қолма-қол шетел валютасын алу мақсаты бойынша шектеусіз алады.</w:t>
      </w:r>
    </w:p>
    <w:bookmarkStart w:name="z22" w:id="22"/>
    <w:p>
      <w:pPr>
        <w:spacing w:after="0"/>
        <w:ind w:left="0"/>
        <w:jc w:val="both"/>
      </w:pPr>
      <w:r>
        <w:rPr>
          <w:rFonts w:ascii="Times New Roman"/>
          <w:b w:val="false"/>
          <w:i w:val="false"/>
          <w:color w:val="000000"/>
          <w:sz w:val="28"/>
        </w:rPr>
        <w:t>
      20. Заңды тұлғалардың уәкілетті банктердегі банк шоттарынан қолма-қол шетел валютасы жеке тұлғаларға Заңның </w:t>
      </w:r>
      <w:r>
        <w:rPr>
          <w:rFonts w:ascii="Times New Roman"/>
          <w:b w:val="false"/>
          <w:i w:val="false"/>
          <w:color w:val="000000"/>
          <w:sz w:val="28"/>
        </w:rPr>
        <w:t>16-бабы</w:t>
      </w:r>
      <w:r>
        <w:rPr>
          <w:rFonts w:ascii="Times New Roman"/>
          <w:b w:val="false"/>
          <w:i w:val="false"/>
          <w:color w:val="000000"/>
          <w:sz w:val="28"/>
        </w:rPr>
        <w:t xml:space="preserve"> 1-тармағының 5) және 6) тармақшаларында көрсетілген жағдайларда төлемдерді, сондай-ақ Заңның 16-бабы 1-тармағының 3), 4) және 7) тармақшаларында көрсетілген жағдайларда жеке тұлғалармен есеп айырысуды жүзеге асыру мақсатында алынуы мүмкін.</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22"/>
    <w:bookmarkStart w:name="z23" w:id="23"/>
    <w:p>
      <w:pPr>
        <w:spacing w:after="0"/>
        <w:ind w:left="0"/>
        <w:jc w:val="both"/>
      </w:pPr>
      <w:r>
        <w:rPr>
          <w:rFonts w:ascii="Times New Roman"/>
          <w:b w:val="false"/>
          <w:i w:val="false"/>
          <w:color w:val="000000"/>
          <w:sz w:val="28"/>
        </w:rPr>
        <w:t>
      21. Заңды тұлғалар Заңның </w:t>
      </w:r>
      <w:r>
        <w:rPr>
          <w:rFonts w:ascii="Times New Roman"/>
          <w:b w:val="false"/>
          <w:i w:val="false"/>
          <w:color w:val="000000"/>
          <w:sz w:val="28"/>
        </w:rPr>
        <w:t>16-бабы</w:t>
      </w:r>
      <w:r>
        <w:rPr>
          <w:rFonts w:ascii="Times New Roman"/>
          <w:b w:val="false"/>
          <w:i w:val="false"/>
          <w:color w:val="000000"/>
          <w:sz w:val="28"/>
        </w:rPr>
        <w:t xml:space="preserve"> 1-тармағының 5) және 6) тармақшаларында көрсетілген жеке тұлғаларға төлемдерді жүзеге асыру мақсатында өзінің банк шоттарынан қолма-қол шетел валютасын алған кезде уәкілетті банкке жалақы төлеу не іссапар шығыстарын төлеу жүргізілуін негіздейтін және осы қолма-қол шетел валютасы сомасының тек осы мақсаттар үшін ғана алынатынын растайтын құжаттар ұсынады. Осындай құжаттар ретінде бұйрық, өкім, шешім, іссапар шығыстарының сметасы ұсынылуы мүмкін.</w:t>
      </w:r>
      <w:r>
        <w:br/>
      </w:r>
      <w:r>
        <w:rPr>
          <w:rFonts w:ascii="Times New Roman"/>
          <w:b w:val="false"/>
          <w:i w:val="false"/>
          <w:color w:val="000000"/>
          <w:sz w:val="28"/>
        </w:rPr>
        <w:t>
      Қолма-қол шетел валютасы корпоративтік төлем карточкасын пайдалана отырып алынған жағдайда, көрсетілген құжаттар уәкілетті банкке осындай алынған күннен бастап отыз жұмыс күні ішінде  ұсынылады.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23"/>
    <w:bookmarkStart w:name="z24" w:id="24"/>
    <w:p>
      <w:pPr>
        <w:spacing w:after="0"/>
        <w:ind w:left="0"/>
        <w:jc w:val="both"/>
      </w:pPr>
      <w:r>
        <w:rPr>
          <w:rFonts w:ascii="Times New Roman"/>
          <w:b w:val="false"/>
          <w:i w:val="false"/>
          <w:color w:val="000000"/>
          <w:sz w:val="28"/>
        </w:rPr>
        <w:t>
      22. Заңды тұлғалар қызметкерлерді Қазақстан Республикасының аумағынан тыс жерлерге іссапарға жіберуге байланысты шығыстарды төлеуге бұрын алынған қолма-қол шетел валютасының пайдаланылмаған бөлігі қызметкерлерді іссапарға жіберу мерзімі аяқталған күннен бастап он жұмыс күні ішінде заңды тұлға уәкілетті банктегі өзінің банктік шотына міндетті есептеуге жатады.</w:t>
      </w:r>
    </w:p>
    <w:bookmarkEnd w:id="24"/>
    <w:bookmarkStart w:name="z25" w:id="25"/>
    <w:p>
      <w:pPr>
        <w:spacing w:after="0"/>
        <w:ind w:left="0"/>
        <w:jc w:val="both"/>
      </w:pPr>
      <w:r>
        <w:rPr>
          <w:rFonts w:ascii="Times New Roman"/>
          <w:b w:val="false"/>
          <w:i w:val="false"/>
          <w:color w:val="000000"/>
          <w:sz w:val="28"/>
        </w:rPr>
        <w:t>
      23. Осы Ереженің 20-22-тармақтарында жазылған нормалар Қазақстан Республикасында тіркелген шетелдік мемлекеттердің дипломатиялық және оларға теңестірілген өкілдіктер, консулдық мекемелеріне қолданылмайды.</w:t>
      </w:r>
    </w:p>
    <w:bookmarkEnd w:id="25"/>
    <w:bookmarkStart w:name="z26" w:id="26"/>
    <w:p>
      <w:pPr>
        <w:spacing w:after="0"/>
        <w:ind w:left="0"/>
        <w:jc w:val="left"/>
      </w:pPr>
      <w:r>
        <w:rPr>
          <w:rFonts w:ascii="Times New Roman"/>
          <w:b/>
          <w:i w:val="false"/>
          <w:color w:val="000000"/>
        </w:rPr>
        <w:t xml:space="preserve"> 
2-бөлім. Валюталық реттеу режимдері туралы</w:t>
      </w:r>
      <w:r>
        <w:br/>
      </w:r>
      <w:r>
        <w:rPr>
          <w:rFonts w:ascii="Times New Roman"/>
          <w:b/>
          <w:i w:val="false"/>
          <w:color w:val="000000"/>
        </w:rPr>
        <w:t>
жалпы ережелер</w:t>
      </w:r>
    </w:p>
    <w:bookmarkEnd w:id="26"/>
    <w:p>
      <w:pPr>
        <w:spacing w:after="0"/>
        <w:ind w:left="0"/>
        <w:jc w:val="both"/>
      </w:pPr>
      <w:r>
        <w:rPr>
          <w:rFonts w:ascii="Times New Roman"/>
          <w:b w:val="false"/>
          <w:i w:val="false"/>
          <w:color w:val="000000"/>
          <w:sz w:val="28"/>
        </w:rPr>
        <w:t>      24. Резидент, тиісінше Заңның </w:t>
      </w:r>
      <w:r>
        <w:rPr>
          <w:rFonts w:ascii="Times New Roman"/>
          <w:b w:val="false"/>
          <w:i w:val="false"/>
          <w:color w:val="000000"/>
          <w:sz w:val="28"/>
        </w:rPr>
        <w:t>8-бабының</w:t>
      </w:r>
      <w:r>
        <w:rPr>
          <w:rFonts w:ascii="Times New Roman"/>
          <w:b w:val="false"/>
          <w:i w:val="false"/>
          <w:color w:val="000000"/>
          <w:sz w:val="28"/>
        </w:rPr>
        <w:t xml:space="preserve"> 3-тармағында,    </w:t>
      </w:r>
      <w:r>
        <w:rPr>
          <w:rFonts w:ascii="Times New Roman"/>
          <w:b w:val="false"/>
          <w:i w:val="false"/>
          <w:color w:val="000000"/>
          <w:sz w:val="28"/>
        </w:rPr>
        <w:t>9-бабының</w:t>
      </w:r>
      <w:r>
        <w:rPr>
          <w:rFonts w:ascii="Times New Roman"/>
          <w:b w:val="false"/>
          <w:i w:val="false"/>
          <w:color w:val="000000"/>
          <w:sz w:val="28"/>
        </w:rPr>
        <w:t xml:space="preserve"> 2-тармағында айқындалатын мерзімде Ұлттық Банкке тіркеу куәлігін алуға өтініш береді, валюталық операция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Start w:name="z27" w:id="27"/>
    <w:p>
      <w:pPr>
        <w:spacing w:after="0"/>
        <w:ind w:left="0"/>
        <w:jc w:val="both"/>
      </w:pPr>
      <w:r>
        <w:rPr>
          <w:rFonts w:ascii="Times New Roman"/>
          <w:b w:val="false"/>
          <w:i w:val="false"/>
          <w:color w:val="000000"/>
          <w:sz w:val="28"/>
        </w:rPr>
        <w:t>
      25. Тіркеу куәлігі, хабарлама туралы куәлік жеке және заңды тұлғаларға беріледі.</w:t>
      </w:r>
      <w:r>
        <w:br/>
      </w:r>
      <w:r>
        <w:rPr>
          <w:rFonts w:ascii="Times New Roman"/>
          <w:b w:val="false"/>
          <w:i w:val="false"/>
          <w:color w:val="000000"/>
          <w:sz w:val="28"/>
        </w:rPr>
        <w:t>
      Банк болып табылмайтын резидент заңды тұлғаның филиалы (өкілдігі) тіркеуге және (немесе) осы филиал (өкілдік) жүзеге асыратын валюта операциясы туралы хабарлай отырып өтініш берген кезде тіркеу куәлігі және (немесе) хабарлама туралы куәлік резидент заңды тұлғаға тиісті филиалды (өкілдікті) көрсете отырып беріледі. Одан әрі осы операциялар бойынша филиал (өкілдік) есепті ұсынады.</w:t>
      </w:r>
      <w:r>
        <w:br/>
      </w:r>
      <w:r>
        <w:rPr>
          <w:rFonts w:ascii="Times New Roman"/>
          <w:b w:val="false"/>
          <w:i w:val="false"/>
          <w:color w:val="000000"/>
          <w:sz w:val="28"/>
        </w:rPr>
        <w:t>
      Банк филиалдарының (өкілдіктерінің) валюталық операциялары туралы хабарламамен банк өтініш береді.</w:t>
      </w:r>
    </w:p>
    <w:bookmarkEnd w:id="27"/>
    <w:bookmarkStart w:name="z28" w:id="28"/>
    <w:p>
      <w:pPr>
        <w:spacing w:after="0"/>
        <w:ind w:left="0"/>
        <w:jc w:val="both"/>
      </w:pPr>
      <w:r>
        <w:rPr>
          <w:rFonts w:ascii="Times New Roman"/>
          <w:b w:val="false"/>
          <w:i w:val="false"/>
          <w:color w:val="000000"/>
          <w:sz w:val="28"/>
        </w:rPr>
        <w:t>
      26. Резиденттер тіркеу және (немесе) хабарлау орны бойынша валюталық шарттың қолданылу кезінде туындайтын оның барлық өзгерістері мен толықтырулары туралы осындай өзгерістер мен толықтырулар енгізілген күннен бастап отыз күнтізбелік күннен кешіктірмей хабарлайды.</w:t>
      </w:r>
    </w:p>
    <w:bookmarkEnd w:id="28"/>
    <w:bookmarkStart w:name="z29" w:id="29"/>
    <w:p>
      <w:pPr>
        <w:spacing w:after="0"/>
        <w:ind w:left="0"/>
        <w:jc w:val="both"/>
      </w:pPr>
      <w:r>
        <w:rPr>
          <w:rFonts w:ascii="Times New Roman"/>
          <w:b w:val="false"/>
          <w:i w:val="false"/>
          <w:color w:val="000000"/>
          <w:sz w:val="28"/>
        </w:rPr>
        <w:t>
      27. Валюталық шартты қайта тіркеу және (немесе) хабарлама туралы жаңа куәлік алу бұрын берілген тіркеу куәлігінде және (немесе) хабарлама туралы куәлікте көрсетілген мынадай көрсеткіштер өзгерген кезде талап етіледі:</w:t>
      </w:r>
      <w:r>
        <w:br/>
      </w:r>
      <w:r>
        <w:rPr>
          <w:rFonts w:ascii="Times New Roman"/>
          <w:b w:val="false"/>
          <w:i w:val="false"/>
          <w:color w:val="000000"/>
          <w:sz w:val="28"/>
        </w:rPr>
        <w:t>
      1) валюталық шарттың жалпы сомасының ұлғаюы;</w:t>
      </w:r>
      <w:r>
        <w:br/>
      </w:r>
      <w:r>
        <w:rPr>
          <w:rFonts w:ascii="Times New Roman"/>
          <w:b w:val="false"/>
          <w:i w:val="false"/>
          <w:color w:val="000000"/>
          <w:sz w:val="28"/>
        </w:rPr>
        <w:t>
      2) валюталық шарттың валютасы;</w:t>
      </w:r>
      <w:r>
        <w:br/>
      </w:r>
      <w:r>
        <w:rPr>
          <w:rFonts w:ascii="Times New Roman"/>
          <w:b w:val="false"/>
          <w:i w:val="false"/>
          <w:color w:val="000000"/>
          <w:sz w:val="28"/>
        </w:rPr>
        <w:t>
      3) валюталық шарттың қатысушылары, сондай-ақ олардың сәйкестендіру деректері (аты-жөні немесе фирмалық атауы) өзгерген;</w:t>
      </w:r>
      <w:r>
        <w:br/>
      </w:r>
      <w:r>
        <w:rPr>
          <w:rFonts w:ascii="Times New Roman"/>
          <w:b w:val="false"/>
          <w:i w:val="false"/>
          <w:color w:val="000000"/>
          <w:sz w:val="28"/>
        </w:rPr>
        <w:t>
      4) валюталық шарттың мәні;</w:t>
      </w:r>
      <w:r>
        <w:br/>
      </w:r>
      <w:r>
        <w:rPr>
          <w:rFonts w:ascii="Times New Roman"/>
          <w:b w:val="false"/>
          <w:i w:val="false"/>
          <w:color w:val="000000"/>
          <w:sz w:val="28"/>
        </w:rPr>
        <w:t>
      5) валюталық шарттың қолданылу мерзімі - қысқа мерзімдіден (бір жыл және одан аз) ұзақ мерзімдіге (бір жылдан артық) өткен кезде;</w:t>
      </w:r>
      <w:r>
        <w:br/>
      </w:r>
      <w:r>
        <w:rPr>
          <w:rFonts w:ascii="Times New Roman"/>
          <w:b w:val="false"/>
          <w:i w:val="false"/>
          <w:color w:val="000000"/>
          <w:sz w:val="28"/>
        </w:rPr>
        <w:t>
      6) резиденттің тұрғылықты жері (тұратын орны) - басқа облысқа көшкен кезде;</w:t>
      </w:r>
      <w:r>
        <w:br/>
      </w:r>
      <w:r>
        <w:rPr>
          <w:rFonts w:ascii="Times New Roman"/>
          <w:b w:val="false"/>
          <w:i w:val="false"/>
          <w:color w:val="000000"/>
          <w:sz w:val="28"/>
        </w:rPr>
        <w:t>
      7) резидент еместің тұрғылықты жері (тұратын орны) - басқа елге көшкен кезде (жеке тұлғаның тұрғылықты жерінің немесе заңды тұлғаның тіркелу елінің өзгеруі).</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29"/>
    <w:bookmarkStart w:name="z30" w:id="30"/>
    <w:p>
      <w:pPr>
        <w:spacing w:after="0"/>
        <w:ind w:left="0"/>
        <w:jc w:val="both"/>
      </w:pPr>
      <w:r>
        <w:rPr>
          <w:rFonts w:ascii="Times New Roman"/>
          <w:b w:val="false"/>
          <w:i w:val="false"/>
          <w:color w:val="000000"/>
          <w:sz w:val="28"/>
        </w:rPr>
        <w:t>
      28. Тіркеу куәлігі, хабарлама туралы куәлік мына жағдайларда күші жойылды деп саналады:</w:t>
      </w:r>
      <w:r>
        <w:br/>
      </w:r>
      <w:r>
        <w:rPr>
          <w:rFonts w:ascii="Times New Roman"/>
          <w:b w:val="false"/>
          <w:i w:val="false"/>
          <w:color w:val="000000"/>
          <w:sz w:val="28"/>
        </w:rPr>
        <w:t>
      1) валюта операциясы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күші жоқ деп танылса;</w:t>
      </w:r>
      <w:r>
        <w:br/>
      </w:r>
      <w:r>
        <w:rPr>
          <w:rFonts w:ascii="Times New Roman"/>
          <w:b w:val="false"/>
          <w:i w:val="false"/>
          <w:color w:val="000000"/>
          <w:sz w:val="28"/>
        </w:rPr>
        <w:t>
      2) валюталық шарт қайта тіркелген және (немесе) хабарлама туралы жаңа куәлік берілген кезде;</w:t>
      </w:r>
      <w:r>
        <w:br/>
      </w:r>
      <w:r>
        <w:rPr>
          <w:rFonts w:ascii="Times New Roman"/>
          <w:b w:val="false"/>
          <w:i w:val="false"/>
          <w:color w:val="000000"/>
          <w:sz w:val="28"/>
        </w:rPr>
        <w:t>
      3) тікелей инвестицияға тіркеу куәлігін (хабарлау туралы куәлікті) алған резидент тікелей инвестор және (немесе) тікелей инвестициялау объектісі болып табылатын жағдайларды қоспағанда, Ұлттық Банк тараптар міндеттемелерін толық тоқтатқаны туралы резиденттің жазбаша хабарламасын алғаннан кейін, сондай-ақ олардың сәйкестендіру деректері (аты-жөні немесе фирмалық атауы) өзгерген;</w:t>
      </w:r>
      <w:r>
        <w:br/>
      </w:r>
      <w:r>
        <w:rPr>
          <w:rFonts w:ascii="Times New Roman"/>
          <w:b w:val="false"/>
          <w:i w:val="false"/>
          <w:color w:val="000000"/>
          <w:sz w:val="28"/>
        </w:rPr>
        <w:t>
      4) Ұлттық Банк резиденттің активтерге иелік ету аяқталғаны туралы жазбаша хабарламасын алғаннан кейін;</w:t>
      </w:r>
      <w:r>
        <w:br/>
      </w:r>
      <w:r>
        <w:rPr>
          <w:rFonts w:ascii="Times New Roman"/>
          <w:b w:val="false"/>
          <w:i w:val="false"/>
          <w:color w:val="000000"/>
          <w:sz w:val="28"/>
        </w:rPr>
        <w:t>
      5) Ұлттық Банк резиденттің шетел банкіндегі шоттың жабылғандығы туралы жазбаша хабарламасын алғаннан кейін;</w:t>
      </w:r>
      <w:r>
        <w:br/>
      </w:r>
      <w:r>
        <w:rPr>
          <w:rFonts w:ascii="Times New Roman"/>
          <w:b w:val="false"/>
          <w:i w:val="false"/>
          <w:color w:val="000000"/>
          <w:sz w:val="28"/>
        </w:rPr>
        <w:t>
      6) Ұлттық Банк валюталық шарт тараптарының резиденттілігі өзгергені туралы резиденттің жазбаша хабарламасын алғаннан кейін, оның нәтижесінде операция валюталық реттеу режиміне тап болмай қалған жағдайда.</w:t>
      </w:r>
    </w:p>
    <w:bookmarkEnd w:id="30"/>
    <w:bookmarkStart w:name="z31" w:id="31"/>
    <w:p>
      <w:pPr>
        <w:spacing w:after="0"/>
        <w:ind w:left="0"/>
        <w:jc w:val="both"/>
      </w:pPr>
      <w:r>
        <w:rPr>
          <w:rFonts w:ascii="Times New Roman"/>
          <w:b w:val="false"/>
          <w:i w:val="false"/>
          <w:color w:val="000000"/>
          <w:sz w:val="28"/>
        </w:rPr>
        <w:t>
      29. Валюталық реттеу режимі мыналарға қолданылмайды:</w:t>
      </w:r>
      <w:r>
        <w:br/>
      </w:r>
      <w:r>
        <w:rPr>
          <w:rFonts w:ascii="Times New Roman"/>
          <w:b w:val="false"/>
          <w:i w:val="false"/>
          <w:color w:val="000000"/>
          <w:sz w:val="28"/>
        </w:rPr>
        <w:t>
      1) Қазақстан Республикасының мемлекеттік сыртқы заемдары, Қазақстан Республикасының мемлекеттік кепілі бар мемлекеттік емес сыртқы заемдар туралы келісімдер, сондай-ақ осындай келісімдер шеңберінде жүзеге асырылатын операциялар;</w:t>
      </w:r>
      <w:r>
        <w:br/>
      </w:r>
      <w:r>
        <w:rPr>
          <w:rFonts w:ascii="Times New Roman"/>
          <w:b w:val="false"/>
          <w:i w:val="false"/>
          <w:color w:val="000000"/>
          <w:sz w:val="28"/>
        </w:rPr>
        <w:t>
      2) </w:t>
      </w:r>
      <w:r>
        <w:rPr>
          <w:rFonts w:ascii="Times New Roman"/>
          <w:b w:val="false"/>
          <w:i w:val="false"/>
          <w:color w:val="000000"/>
          <w:sz w:val="28"/>
        </w:rPr>
        <w:t>мәміле паспорттарын</w:t>
      </w:r>
      <w:r>
        <w:rPr>
          <w:rFonts w:ascii="Times New Roman"/>
          <w:b w:val="false"/>
          <w:i w:val="false"/>
          <w:color w:val="000000"/>
          <w:sz w:val="28"/>
        </w:rPr>
        <w:t xml:space="preserve"> ресімдеу талап етілетін экспортпен (импортпен) байланысты коммерциялық кредиттер;</w:t>
      </w:r>
      <w:r>
        <w:br/>
      </w:r>
      <w:r>
        <w:rPr>
          <w:rFonts w:ascii="Times New Roman"/>
          <w:b w:val="false"/>
          <w:i w:val="false"/>
          <w:color w:val="000000"/>
          <w:sz w:val="28"/>
        </w:rPr>
        <w:t>
      3) резидент еместердің қайталама нарықта басқа мемлекеттердің заңнамаларына сәйкес және солардың аумағында шығарылған резидент эмитенттердің бағалы қағаздарын (резидент эмитенттердің бағалы қағаздарына шығарылған депозитарлық қолхаттарды қоса алғанда) сатып алуы;</w:t>
      </w:r>
      <w:r>
        <w:br/>
      </w:r>
      <w:r>
        <w:rPr>
          <w:rFonts w:ascii="Times New Roman"/>
          <w:b w:val="false"/>
          <w:i w:val="false"/>
          <w:color w:val="000000"/>
          <w:sz w:val="28"/>
        </w:rPr>
        <w:t>
      4) резиденттердің қайталама нарықта Қазақстан Республикасының заңнамасына сәйкес шығарылған резидент емес эмитенттердің бағалы қағаздарын (</w:t>
      </w:r>
      <w:r>
        <w:rPr>
          <w:rFonts w:ascii="Times New Roman"/>
          <w:b w:val="false"/>
          <w:i w:val="false"/>
          <w:color w:val="000000"/>
          <w:sz w:val="28"/>
        </w:rPr>
        <w:t>Қазақстандық депозитарлық қолхаттарды</w:t>
      </w:r>
      <w:r>
        <w:rPr>
          <w:rFonts w:ascii="Times New Roman"/>
          <w:b w:val="false"/>
          <w:i w:val="false"/>
          <w:color w:val="000000"/>
          <w:sz w:val="28"/>
        </w:rPr>
        <w:t xml:space="preserve"> қоса алғанда) сатып алуы;</w:t>
      </w:r>
      <w:r>
        <w:br/>
      </w:r>
      <w:r>
        <w:rPr>
          <w:rFonts w:ascii="Times New Roman"/>
          <w:b w:val="false"/>
          <w:i w:val="false"/>
          <w:color w:val="000000"/>
          <w:sz w:val="28"/>
        </w:rPr>
        <w:t>
      5) резидент еместердің Қазақстан Республикасында шығарылған мемлекеттік бағалы қағаздарды сатып алуы;</w:t>
      </w:r>
      <w:r>
        <w:br/>
      </w:r>
      <w:r>
        <w:rPr>
          <w:rFonts w:ascii="Times New Roman"/>
          <w:b w:val="false"/>
          <w:i w:val="false"/>
          <w:color w:val="000000"/>
          <w:sz w:val="28"/>
        </w:rPr>
        <w:t>
      6) банктердің туынды қаржы құралдарымен жүргізілген өз операциялары;</w:t>
      </w:r>
      <w:r>
        <w:br/>
      </w:r>
      <w:r>
        <w:rPr>
          <w:rFonts w:ascii="Times New Roman"/>
          <w:b w:val="false"/>
          <w:i w:val="false"/>
          <w:color w:val="000000"/>
          <w:sz w:val="28"/>
        </w:rPr>
        <w:t>
      7) Қазақстан Республикасының шетелдегі мекемелерінде жүзеге асырылатын валюта операциялары;</w:t>
      </w:r>
      <w:r>
        <w:br/>
      </w:r>
      <w:r>
        <w:rPr>
          <w:rFonts w:ascii="Times New Roman"/>
          <w:b w:val="false"/>
          <w:i w:val="false"/>
          <w:color w:val="000000"/>
          <w:sz w:val="28"/>
        </w:rPr>
        <w:t>
      8) банктер резидент еместерге 180 күннен асатын мерзімге берген коммерциялық кредиттер және қаржылық заемдар.</w:t>
      </w:r>
      <w:r>
        <w:br/>
      </w:r>
      <w:r>
        <w:rPr>
          <w:rFonts w:ascii="Times New Roman"/>
          <w:b w:val="false"/>
          <w:i w:val="false"/>
          <w:color w:val="000000"/>
          <w:sz w:val="28"/>
        </w:rPr>
        <w:t>
      </w:t>
      </w:r>
      <w:r>
        <w:rPr>
          <w:rFonts w:ascii="Times New Roman"/>
          <w:b w:val="false"/>
          <w:i w:val="false"/>
          <w:color w:val="ff0000"/>
          <w:sz w:val="28"/>
        </w:rPr>
        <w:t xml:space="preserve">Ескерту. 29-тармаққа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31"/>
    <w:bookmarkStart w:name="z32" w:id="32"/>
    <w:p>
      <w:pPr>
        <w:spacing w:after="0"/>
        <w:ind w:left="0"/>
        <w:jc w:val="both"/>
      </w:pPr>
      <w:r>
        <w:rPr>
          <w:rFonts w:ascii="Times New Roman"/>
          <w:b w:val="false"/>
          <w:i w:val="false"/>
          <w:color w:val="000000"/>
          <w:sz w:val="28"/>
        </w:rPr>
        <w:t>
      30. Егер валюталық шартқа қол қою күні (ол болмаған жағдайда - күшіне енген күні) осындай шарт бойынша жүзеге асырылатын операцияларға валюталық реттеу режимдерінің қолданылуын айқындау үшін қажетті сома және (немесе) өзге де жағдайлар болмағанда валюталық реттеу режимдерінің операцияларға қолданылуы резиденттердің және резидент еместердің валюталық шарт бойынша міндеттемелерінің нақты орындалуын негізге ала отырып айқындалады.</w:t>
      </w:r>
      <w:r>
        <w:br/>
      </w:r>
      <w:r>
        <w:rPr>
          <w:rFonts w:ascii="Times New Roman"/>
          <w:b w:val="false"/>
          <w:i w:val="false"/>
          <w:color w:val="000000"/>
          <w:sz w:val="28"/>
        </w:rPr>
        <w:t>
      Коммерциялық кредиттер мен қаржылық заемдар жағдайында, егер 180 күннен астам мерзімге жасалған валюталық шарт шеңберінде тауарлар (жұмыс, қызмет көрсету) экспортын немесе импортын (бұдан әрі - жеткізу) және (немесе) төлемдерді бөліп-бөліп жүзеге асыру әрқайсысы бойынша міндеттемелер 180 күннен аспайтын мерзімде орындалатыны  көзделсе, валюталық операция лицензиялауға, тіркеуге, хабарлауға жатпайды.</w:t>
      </w:r>
      <w:r>
        <w:br/>
      </w:r>
      <w:r>
        <w:rPr>
          <w:rFonts w:ascii="Times New Roman"/>
          <w:b w:val="false"/>
          <w:i w:val="false"/>
          <w:color w:val="000000"/>
          <w:sz w:val="28"/>
        </w:rPr>
        <w:t>
      Тараптардың коммерциялық кредиттер бойынша нақты орындалған міндеттемелері бойынша әрбір келесі төлем (жеткізу) неғұрлым ертерек күнмен жүзеге асырылған жеткізу (төлем) бойынша берешекті өтеу есебіне есептеледі. Төлемнің (жеткізудің) қалған бөлігі келесі төлем (жеткізу) бойынша берешекті өтеу есебіне есептеледі.</w:t>
      </w:r>
      <w:r>
        <w:br/>
      </w:r>
      <w:r>
        <w:rPr>
          <w:rFonts w:ascii="Times New Roman"/>
          <w:b w:val="false"/>
          <w:i w:val="false"/>
          <w:color w:val="000000"/>
          <w:sz w:val="28"/>
        </w:rPr>
        <w:t>
      Жеткізу (төлем) бойынша берешекті толық өтеу кезінде коммерциялық кредиттер және қаржылық заемдар бойынша тіркеу және хабарлау мақсаты үшін 180 күнді есептеудің басталуы ол бойынша өтелмеген берешегі бар келесі жеткізу (төлем) күніне ауысады. Берешек сомасын есептеу барлық жеткізулер (төлемдер) бойынша ол бойынша берешегі бар валюталық шарт шеңберінде 180 күннен кем мерзімге берешекті қоса алғанда, барлық жеткізулер (төлемдер) бойынша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30-тармаққа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32"/>
    <w:bookmarkStart w:name="z33" w:id="33"/>
    <w:p>
      <w:pPr>
        <w:spacing w:after="0"/>
        <w:ind w:left="0"/>
        <w:jc w:val="both"/>
      </w:pPr>
      <w:r>
        <w:rPr>
          <w:rFonts w:ascii="Times New Roman"/>
          <w:b w:val="false"/>
          <w:i w:val="false"/>
          <w:color w:val="000000"/>
          <w:sz w:val="28"/>
        </w:rPr>
        <w:t>
      31. Өзге валютада көрсетілген және шарт бойынша есеп айырысуларды жүзеге асыру үшін АҚШ долларына қатысы бойынша айырбастау бағамына нұсқауы жоқ шарттар бойынша АҚШ долларындағы валюталық шарт сомасының баламасын айқындау үшін соманы қайта санау валюталық шартқа қол қойылған күнгі (ол болмаған жағдайда - күшіне енгізілген күнгі) валюта айырбастаудың нарықтық бағамын пайдалана отырып жүзеге асырылады.</w:t>
      </w:r>
      <w:r>
        <w:br/>
      </w:r>
      <w:r>
        <w:rPr>
          <w:rFonts w:ascii="Times New Roman"/>
          <w:b w:val="false"/>
          <w:i w:val="false"/>
          <w:color w:val="000000"/>
          <w:sz w:val="28"/>
        </w:rPr>
        <w:t>
      Ереженің 30-тармағында көрсетілген жағдайларда шарт бойынша есеп айырысуды жүзеге асыру үшін өзге валютада көрсетілген және АҚШ долларына қатынасы бойынша айырбастау бағамына нұсқаулары жоқ валюталық шарттар бойынша нақты орындалған міндеттемелер сомасының АҚШ долларындағы баламасын айқындау үшін соманы қайта санау операцияларды жүргізу күнгі Қазақстан Республикасында бухгалтерлік есеп мақсатында қолданылатын бағам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33"/>
    <w:bookmarkStart w:name="z34" w:id="34"/>
    <w:p>
      <w:pPr>
        <w:spacing w:after="0"/>
        <w:ind w:left="0"/>
        <w:jc w:val="both"/>
      </w:pPr>
      <w:r>
        <w:rPr>
          <w:rFonts w:ascii="Times New Roman"/>
          <w:b w:val="false"/>
          <w:i w:val="false"/>
          <w:color w:val="000000"/>
          <w:sz w:val="28"/>
        </w:rPr>
        <w:t>
      32. Ұлттық Банк келісілген тәртіппен банкке, салық қызметі органдарына берілген және күші жойылған тіркеу куәліктері, хабарлама куәліктері туралы ақпарат ұсынады.</w:t>
      </w:r>
    </w:p>
    <w:bookmarkEnd w:id="34"/>
    <w:bookmarkStart w:name="z35" w:id="35"/>
    <w:p>
      <w:pPr>
        <w:spacing w:after="0"/>
        <w:ind w:left="0"/>
        <w:jc w:val="both"/>
      </w:pPr>
      <w:r>
        <w:rPr>
          <w:rFonts w:ascii="Times New Roman"/>
          <w:b w:val="false"/>
          <w:i w:val="false"/>
          <w:color w:val="000000"/>
          <w:sz w:val="28"/>
        </w:rPr>
        <w:t>
      33. Уәкілетті банктер ай сайын, есептік кезеңнен кейінгі айдың 10-ына дейін (қоса алғанда) Ұлттық Банктің орталық аппаратына Ереженің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нысан бойынша тіркеу куәлігі, заңды тұлғаларға (банктерді қоспағанда), сондай-ақ жеке тұлғаларға хабарлама туралы куәлік берілген валюталық шарт бойынша қаражаттың қозғалысы туралы есеп ұсынады.</w:t>
      </w:r>
    </w:p>
    <w:bookmarkEnd w:id="35"/>
    <w:bookmarkStart w:name="z36" w:id="36"/>
    <w:p>
      <w:pPr>
        <w:spacing w:after="0"/>
        <w:ind w:left="0"/>
        <w:jc w:val="both"/>
      </w:pPr>
      <w:r>
        <w:rPr>
          <w:rFonts w:ascii="Times New Roman"/>
          <w:b w:val="false"/>
          <w:i w:val="false"/>
          <w:color w:val="000000"/>
          <w:sz w:val="28"/>
        </w:rPr>
        <w:t>
      34. Резидентке тіркеу куәлігінің, хабарлама туралы куәліктің түпнұсқасы жоғалған кезде ол өтінішпен хабарласқан жағдайда жоғалған құжаттың дубликаты беріледі.</w:t>
      </w:r>
      <w:r>
        <w:br/>
      </w:r>
      <w:r>
        <w:rPr>
          <w:rFonts w:ascii="Times New Roman"/>
          <w:b w:val="false"/>
          <w:i w:val="false"/>
          <w:color w:val="000000"/>
          <w:sz w:val="28"/>
        </w:rPr>
        <w:t>
      Резидент дубликатты алу үшін тіркеу немесе хабарлау орны бойынша жоғалту себебі мен жағдайын көрсете отырып, өтініш береді. Ұлттық Банк өтініш түскен күннен бастап бес жұмыс күні ішінде дубликатты ресімдейді және береді. Дубликат бастапқы тіркеу куәлігінің, хабарлама туралы куәліктің бастапқы нөмірімен және күнімен "Дубликат" деген сөзді және дубликат берілген күнді көрсете отырып беріледі.</w:t>
      </w:r>
    </w:p>
    <w:bookmarkEnd w:id="36"/>
    <w:bookmarkStart w:name="z37" w:id="37"/>
    <w:p>
      <w:pPr>
        <w:spacing w:after="0"/>
        <w:ind w:left="0"/>
        <w:jc w:val="both"/>
      </w:pPr>
      <w:r>
        <w:rPr>
          <w:rFonts w:ascii="Times New Roman"/>
          <w:b w:val="false"/>
          <w:i w:val="false"/>
          <w:color w:val="000000"/>
          <w:sz w:val="28"/>
        </w:rPr>
        <w:t>
      35. Тіркеуді, хабарлама туралы растауды Ұлттық Банк тарапынан тиісті валюталық операциялар (валюталық шарттар) бойынша қатысушылардың міндеттемелеріне қатысты қандай да болмасын міндеттеме алмай Ұлттық Банк жүргізеді.</w:t>
      </w:r>
      <w:r>
        <w:br/>
      </w:r>
      <w:r>
        <w:rPr>
          <w:rFonts w:ascii="Times New Roman"/>
          <w:b w:val="false"/>
          <w:i w:val="false"/>
          <w:color w:val="000000"/>
          <w:sz w:val="28"/>
        </w:rPr>
        <w:t>
      Тіркеу куәлігінің, хабарлама туралы куәліктің болуы Қазақстан Республикасының нормативтік құқықтық актілерінің талаптарын бұзғаны үшін жауапкершіліктен босату үшін негіз болып табылмайды.</w:t>
      </w:r>
    </w:p>
    <w:bookmarkEnd w:id="37"/>
    <w:bookmarkStart w:name="z38" w:id="38"/>
    <w:p>
      <w:pPr>
        <w:spacing w:after="0"/>
        <w:ind w:left="0"/>
        <w:jc w:val="both"/>
      </w:pPr>
      <w:r>
        <w:rPr>
          <w:rFonts w:ascii="Times New Roman"/>
          <w:b w:val="false"/>
          <w:i w:val="false"/>
          <w:color w:val="000000"/>
          <w:sz w:val="28"/>
        </w:rPr>
        <w:t>
      36. Валюталық реттеу режимдерінің шеңберінде ұсынылатын және (немесе) тиісті есептерде көрсетілетін мәліметтердің шынайылығына бақылау жасау мақсатында осы Ережеде белгіленген жағдайларда және (немесе) Ұлттық Банктің сұратуы бойынша резидент Ұлттық Банкке валюталық шарт бойынша міндеттемелердің туындауын, орындалуын және тоқтатылуын растайтын мынадай құжаттарды ұсынады:</w:t>
      </w:r>
      <w:r>
        <w:br/>
      </w:r>
      <w:r>
        <w:rPr>
          <w:rFonts w:ascii="Times New Roman"/>
          <w:b w:val="false"/>
          <w:i w:val="false"/>
          <w:color w:val="000000"/>
          <w:sz w:val="28"/>
        </w:rPr>
        <w:t>
      1) төлем жүргізу не тауар жеткізудің (жұмыс, қызмет көрсету), сондай-ақ активтерді берудің негізділігін растайтын құжаттардың көшірмелері (төлем құжаттарының, жүк кеден декларацияларының, шот фактуралардың және басқаларының көшірмелері);</w:t>
      </w:r>
      <w:r>
        <w:br/>
      </w:r>
      <w:r>
        <w:rPr>
          <w:rFonts w:ascii="Times New Roman"/>
          <w:b w:val="false"/>
          <w:i w:val="false"/>
          <w:color w:val="000000"/>
          <w:sz w:val="28"/>
        </w:rPr>
        <w:t>
      2) уәкілетті банктің ақша төлемдері мен аударымдары жүргізілгені туралы анықтамасы;</w:t>
      </w:r>
      <w:r>
        <w:br/>
      </w:r>
      <w:r>
        <w:rPr>
          <w:rFonts w:ascii="Times New Roman"/>
          <w:b w:val="false"/>
          <w:i w:val="false"/>
          <w:color w:val="000000"/>
          <w:sz w:val="28"/>
        </w:rPr>
        <w:t>
      3) мәміле бойынша тауарлар қозғалысы (экспорт, импорт) туралы кеден органының анықтамасы;</w:t>
      </w:r>
      <w:r>
        <w:br/>
      </w:r>
      <w:r>
        <w:rPr>
          <w:rFonts w:ascii="Times New Roman"/>
          <w:b w:val="false"/>
          <w:i w:val="false"/>
          <w:color w:val="000000"/>
          <w:sz w:val="28"/>
        </w:rPr>
        <w:t>
      4) мәміле паспортының көшірмесі;</w:t>
      </w:r>
      <w:r>
        <w:br/>
      </w:r>
      <w:r>
        <w:rPr>
          <w:rFonts w:ascii="Times New Roman"/>
          <w:b w:val="false"/>
          <w:i w:val="false"/>
          <w:color w:val="000000"/>
          <w:sz w:val="28"/>
        </w:rPr>
        <w:t>
      5) шетел банкінің жүргізілген төлемдер туралы және шетел банкіндегі шоттың жағдайы туралы үзіндісі;</w:t>
      </w:r>
      <w:r>
        <w:br/>
      </w:r>
      <w:r>
        <w:rPr>
          <w:rFonts w:ascii="Times New Roman"/>
          <w:b w:val="false"/>
          <w:i w:val="false"/>
          <w:color w:val="000000"/>
          <w:sz w:val="28"/>
        </w:rPr>
        <w:t>
      6) Заңның </w:t>
      </w:r>
      <w:r>
        <w:rPr>
          <w:rFonts w:ascii="Times New Roman"/>
          <w:b w:val="false"/>
          <w:i w:val="false"/>
          <w:color w:val="000000"/>
          <w:sz w:val="28"/>
        </w:rPr>
        <w:t>12-бабының</w:t>
      </w:r>
      <w:r>
        <w:rPr>
          <w:rFonts w:ascii="Times New Roman"/>
          <w:b w:val="false"/>
          <w:i w:val="false"/>
          <w:color w:val="000000"/>
          <w:sz w:val="28"/>
        </w:rPr>
        <w:t xml:space="preserve"> 2-тармағының 1)-3) тармақшаларына сәйкес растайтын құжаттардың көшірмелері.</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38"/>
    <w:bookmarkStart w:name="z39" w:id="39"/>
    <w:p>
      <w:pPr>
        <w:spacing w:after="0"/>
        <w:ind w:left="0"/>
        <w:jc w:val="left"/>
      </w:pPr>
      <w:r>
        <w:rPr>
          <w:rFonts w:ascii="Times New Roman"/>
          <w:b/>
          <w:i w:val="false"/>
          <w:color w:val="000000"/>
        </w:rPr>
        <w:t xml:space="preserve"> 
3-бөлім. Валюта операцияларын тіркеу режимі</w:t>
      </w:r>
      <w:r>
        <w:br/>
      </w:r>
      <w:r>
        <w:rPr>
          <w:rFonts w:ascii="Times New Roman"/>
          <w:b/>
          <w:i w:val="false"/>
          <w:color w:val="000000"/>
        </w:rPr>
        <w:t>
5-тарау. Жалпы талаптар</w:t>
      </w:r>
    </w:p>
    <w:bookmarkEnd w:id="39"/>
    <w:p>
      <w:pPr>
        <w:spacing w:after="0"/>
        <w:ind w:left="0"/>
        <w:jc w:val="both"/>
      </w:pPr>
      <w:r>
        <w:rPr>
          <w:rFonts w:ascii="Times New Roman"/>
          <w:b w:val="false"/>
          <w:i w:val="false"/>
          <w:color w:val="000000"/>
          <w:sz w:val="28"/>
        </w:rPr>
        <w:t>      37. Ұлттық Банк осы Ереженің </w:t>
      </w:r>
      <w:r>
        <w:rPr>
          <w:rFonts w:ascii="Times New Roman"/>
          <w:b w:val="false"/>
          <w:i w:val="false"/>
          <w:color w:val="000000"/>
          <w:sz w:val="28"/>
        </w:rPr>
        <w:t>29</w:t>
      </w:r>
      <w:r>
        <w:rPr>
          <w:rFonts w:ascii="Times New Roman"/>
          <w:b w:val="false"/>
          <w:i w:val="false"/>
          <w:color w:val="000000"/>
          <w:sz w:val="28"/>
        </w:rPr>
        <w:t>, 40-тармақтарында көрсетілген операцияларды қоспағанда, мынадай жағдайларда:</w:t>
      </w:r>
      <w:r>
        <w:br/>
      </w:r>
      <w:r>
        <w:rPr>
          <w:rFonts w:ascii="Times New Roman"/>
          <w:b w:val="false"/>
          <w:i w:val="false"/>
          <w:color w:val="000000"/>
          <w:sz w:val="28"/>
        </w:rPr>
        <w:t>
      1) мүліктің (қаражаттың) Қазақстан Республикасына түсуін және (немесе) резидентте мүлікті (қаражатты) резидент емеске қайтару міндеттемелерінің туындауын көздейтін валюта операциясының сомасы баламасы бес жүз мың АҚШ долларынан асып кеткенде;</w:t>
      </w:r>
      <w:r>
        <w:br/>
      </w:r>
      <w:r>
        <w:rPr>
          <w:rFonts w:ascii="Times New Roman"/>
          <w:b w:val="false"/>
          <w:i w:val="false"/>
          <w:color w:val="000000"/>
          <w:sz w:val="28"/>
        </w:rPr>
        <w:t>
      2) Қазақстан Республикасынан қаражат аударуды (мүлікті беруді) және (немесе) резидентте мүлікті (қаражатты) резидент еместің қайтаруы талаптарының туындауын көздейтін валюта операциясының сомасы баламасы бір жүз мың АҚШ долларынан асып кеткенде Заңның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w:t>
      </w:r>
      <w:r>
        <w:rPr>
          <w:rFonts w:ascii="Times New Roman"/>
          <w:b w:val="false"/>
          <w:i w:val="false"/>
          <w:color w:val="000000"/>
          <w:sz w:val="28"/>
        </w:rPr>
        <w:t xml:space="preserve"> 24-баптарында</w:t>
      </w:r>
      <w:r>
        <w:rPr>
          <w:rFonts w:ascii="Times New Roman"/>
          <w:b w:val="false"/>
          <w:i w:val="false"/>
          <w:color w:val="000000"/>
          <w:sz w:val="28"/>
        </w:rPr>
        <w:t xml:space="preserve"> айқындалған валюта операцияларын тіркеуді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Start w:name="z40" w:id="40"/>
    <w:p>
      <w:pPr>
        <w:spacing w:after="0"/>
        <w:ind w:left="0"/>
        <w:jc w:val="both"/>
      </w:pPr>
      <w:r>
        <w:rPr>
          <w:rFonts w:ascii="Times New Roman"/>
          <w:b w:val="false"/>
          <w:i w:val="false"/>
          <w:color w:val="000000"/>
          <w:sz w:val="28"/>
        </w:rPr>
        <w:t>
      38. Валюталық шартты тіркеу үшін валюталық шарттың резидент қатысушысы-жеке тұлға өзінің тұрғылықты жері бойынша және заңды тұлғаның мекен-жайы бойынша орналасқан Ұлттық Банктің аумақтық филиалына өтініш жасайды.</w:t>
      </w:r>
      <w:r>
        <w:br/>
      </w:r>
      <w:r>
        <w:rPr>
          <w:rFonts w:ascii="Times New Roman"/>
          <w:b w:val="false"/>
          <w:i w:val="false"/>
          <w:color w:val="000000"/>
          <w:sz w:val="28"/>
        </w:rPr>
        <w:t>
      Ереженің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нысан бойынша тіркеу куәлігі не оны беруден бас тарту туралы дәлелді жауап өтініш берушілер барлық қажетті құжаттарды ұсынған күннен бастап он жұмыс күні ішінде беріледі.</w:t>
      </w:r>
    </w:p>
    <w:bookmarkEnd w:id="40"/>
    <w:bookmarkStart w:name="z41" w:id="41"/>
    <w:p>
      <w:pPr>
        <w:spacing w:after="0"/>
        <w:ind w:left="0"/>
        <w:jc w:val="both"/>
      </w:pPr>
      <w:r>
        <w:rPr>
          <w:rFonts w:ascii="Times New Roman"/>
          <w:b w:val="false"/>
          <w:i w:val="false"/>
          <w:color w:val="000000"/>
          <w:sz w:val="28"/>
        </w:rPr>
        <w:t>
      39. Резиденттер тіркеу үшін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валюталық шарттың тігілген және қол қойылған (жеке және заңды тұлғалар үшін) және мөрмен бекітілген (заңды тұлғалар үшін) көшірмесі. Егер валюталық шарт шетел тілінде жасалса, онда оның мемлекеттік және орыс тілдеріндегі аудармасы ұсынылады;</w:t>
      </w:r>
      <w:r>
        <w:br/>
      </w:r>
      <w:r>
        <w:rPr>
          <w:rFonts w:ascii="Times New Roman"/>
          <w:b w:val="false"/>
          <w:i w:val="false"/>
          <w:color w:val="000000"/>
          <w:sz w:val="28"/>
        </w:rPr>
        <w:t>
      3) жеке тұлғасын растайтын құжаттың көшірмесі (валюталық операцияны жүзеге асыратын жеке тұлғалар үшін);</w:t>
      </w:r>
      <w:r>
        <w:br/>
      </w:r>
      <w:r>
        <w:rPr>
          <w:rFonts w:ascii="Times New Roman"/>
          <w:b w:val="false"/>
          <w:i w:val="false"/>
          <w:color w:val="000000"/>
          <w:sz w:val="28"/>
        </w:rPr>
        <w:t>
      4) заңды тұлғаны мемлекеттік тіркеу туралы куәліктің көшірмесі (заңды тұлғалар үшін);</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Ұлттық Банкінің 2007 жылғы 25 маусымдағы N 60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6) салық салушының мемлекеттік тіркеуін растайтын құжаттың көшірмесі;</w:t>
      </w:r>
      <w:r>
        <w:br/>
      </w:r>
      <w:r>
        <w:rPr>
          <w:rFonts w:ascii="Times New Roman"/>
          <w:b w:val="false"/>
          <w:i w:val="false"/>
          <w:color w:val="000000"/>
          <w:sz w:val="28"/>
        </w:rPr>
        <w:t>
      7) валюталық шарт бойынша міндеттемелердің туындауын, орындалуын және тоқтатылуын растайтын құжаттардың көшірмесі.</w:t>
      </w:r>
      <w:r>
        <w:br/>
      </w:r>
      <w:r>
        <w:rPr>
          <w:rFonts w:ascii="Times New Roman"/>
          <w:b w:val="false"/>
          <w:i w:val="false"/>
          <w:color w:val="000000"/>
          <w:sz w:val="28"/>
        </w:rPr>
        <w:t>
      Валюталық шартты қайта тіркеу кезінде егер олар Ұлттық Банкке соңғы ұсынған сәттен бастап өзгермесе, аталған құжаттар қайтадан ұсынылмайды.</w:t>
      </w:r>
    </w:p>
    <w:bookmarkEnd w:id="41"/>
    <w:bookmarkStart w:name="z42" w:id="42"/>
    <w:p>
      <w:pPr>
        <w:spacing w:after="0"/>
        <w:ind w:left="0"/>
        <w:jc w:val="both"/>
      </w:pPr>
      <w:r>
        <w:rPr>
          <w:rFonts w:ascii="Times New Roman"/>
          <w:b w:val="false"/>
          <w:i w:val="false"/>
          <w:color w:val="000000"/>
          <w:sz w:val="28"/>
        </w:rPr>
        <w:t>
      40. Ереженің </w:t>
      </w:r>
      <w:r>
        <w:rPr>
          <w:rFonts w:ascii="Times New Roman"/>
          <w:b w:val="false"/>
          <w:i w:val="false"/>
          <w:color w:val="000000"/>
          <w:sz w:val="28"/>
        </w:rPr>
        <w:t>4-бөліміне</w:t>
      </w:r>
      <w:r>
        <w:rPr>
          <w:rFonts w:ascii="Times New Roman"/>
          <w:b w:val="false"/>
          <w:i w:val="false"/>
          <w:color w:val="000000"/>
          <w:sz w:val="28"/>
        </w:rPr>
        <w:t xml:space="preserve"> сәйкес хабарлауға жататын мына валюта операциялары тіркеуге жатпайды:</w:t>
      </w:r>
      <w:r>
        <w:br/>
      </w:r>
      <w:r>
        <w:rPr>
          <w:rFonts w:ascii="Times New Roman"/>
          <w:b w:val="false"/>
          <w:i w:val="false"/>
          <w:color w:val="000000"/>
          <w:sz w:val="28"/>
        </w:rPr>
        <w:t>
      1) банктердің өз операциялары;</w:t>
      </w:r>
      <w:r>
        <w:br/>
      </w:r>
      <w:r>
        <w:rPr>
          <w:rFonts w:ascii="Times New Roman"/>
          <w:b w:val="false"/>
          <w:i w:val="false"/>
          <w:color w:val="000000"/>
          <w:sz w:val="28"/>
        </w:rPr>
        <w:t>
      2) резидент брокермен жасалған брокерлік қызмет көрсету туралы шарттың негізінде немесе резидент басқарушы компаниямен жасалған инвестициялық портфельді басқару туралы шарттың негізінде жүзеге асырылатын резидент емес (резидент) эмитенттердің бағалы қағаздарымен резиденттердің (резидент еместердің) операциялары;</w:t>
      </w:r>
      <w:r>
        <w:br/>
      </w:r>
      <w:r>
        <w:rPr>
          <w:rFonts w:ascii="Times New Roman"/>
          <w:b w:val="false"/>
          <w:i w:val="false"/>
          <w:color w:val="000000"/>
          <w:sz w:val="28"/>
        </w:rPr>
        <w:t>
      Осы тармақтың 1) тармақшасындағы ереже тараптардың бірі резидент банк болып табылатын валюталық шартқа қолданылмайды. Бұл жағдайларда банк болып табылмайтын резидент тіркелуге өтініш жасайды.</w:t>
      </w:r>
      <w:r>
        <w:br/>
      </w:r>
      <w:r>
        <w:rPr>
          <w:rFonts w:ascii="Times New Roman"/>
          <w:b w:val="false"/>
          <w:i w:val="false"/>
          <w:color w:val="000000"/>
          <w:sz w:val="28"/>
        </w:rPr>
        <w:t>
      </w:t>
      </w:r>
      <w:r>
        <w:rPr>
          <w:rFonts w:ascii="Times New Roman"/>
          <w:b w:val="false"/>
          <w:i w:val="false"/>
          <w:color w:val="ff0000"/>
          <w:sz w:val="28"/>
        </w:rPr>
        <w:t xml:space="preserve">Ескерту. 40-тармаққа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42"/>
    <w:bookmarkStart w:name="z43" w:id="43"/>
    <w:p>
      <w:pPr>
        <w:spacing w:after="0"/>
        <w:ind w:left="0"/>
        <w:jc w:val="left"/>
      </w:pPr>
      <w:r>
        <w:rPr>
          <w:rFonts w:ascii="Times New Roman"/>
          <w:b/>
          <w:i w:val="false"/>
          <w:color w:val="000000"/>
        </w:rPr>
        <w:t xml:space="preserve"> 
6-тарау. Қаржылық заемдар және коммерциялық</w:t>
      </w:r>
      <w:r>
        <w:br/>
      </w:r>
      <w:r>
        <w:rPr>
          <w:rFonts w:ascii="Times New Roman"/>
          <w:b/>
          <w:i w:val="false"/>
          <w:color w:val="000000"/>
        </w:rPr>
        <w:t>
кредиттер</w:t>
      </w:r>
    </w:p>
    <w:bookmarkEnd w:id="43"/>
    <w:p>
      <w:pPr>
        <w:spacing w:after="0"/>
        <w:ind w:left="0"/>
        <w:jc w:val="both"/>
      </w:pPr>
      <w:r>
        <w:rPr>
          <w:rFonts w:ascii="Times New Roman"/>
          <w:b w:val="false"/>
          <w:i w:val="false"/>
          <w:color w:val="000000"/>
          <w:sz w:val="28"/>
        </w:rPr>
        <w:t>      41. Қаржылық заемдар мен коммерциялық кредиттерді тіркеуге арналған өтініш көрсетілген қосымшаның жалпы бөлімін және </w:t>
      </w:r>
      <w:r>
        <w:rPr>
          <w:rFonts w:ascii="Times New Roman"/>
          <w:b w:val="false"/>
          <w:i w:val="false"/>
          <w:color w:val="000000"/>
          <w:sz w:val="28"/>
        </w:rPr>
        <w:t>1-бөлімін</w:t>
      </w:r>
      <w:r>
        <w:rPr>
          <w:rFonts w:ascii="Times New Roman"/>
          <w:b w:val="false"/>
          <w:i w:val="false"/>
          <w:color w:val="000000"/>
          <w:sz w:val="28"/>
        </w:rPr>
        <w:t xml:space="preserve"> толтыра отырып, осы Ереженің </w:t>
      </w:r>
      <w:r>
        <w:rPr>
          <w:rFonts w:ascii="Times New Roman"/>
          <w:b w:val="false"/>
          <w:i w:val="false"/>
          <w:color w:val="000000"/>
          <w:sz w:val="28"/>
        </w:rPr>
        <w:t>5-қосымшасында</w:t>
      </w:r>
      <w:r>
        <w:rPr>
          <w:rFonts w:ascii="Times New Roman"/>
          <w:b w:val="false"/>
          <w:i w:val="false"/>
          <w:color w:val="000000"/>
          <w:sz w:val="28"/>
        </w:rPr>
        <w:t xml:space="preserve"> белгіленген нысан бойынша ұсынылады.</w:t>
      </w:r>
    </w:p>
    <w:bookmarkStart w:name="z44" w:id="44"/>
    <w:p>
      <w:pPr>
        <w:spacing w:after="0"/>
        <w:ind w:left="0"/>
        <w:jc w:val="both"/>
      </w:pPr>
      <w:r>
        <w:rPr>
          <w:rFonts w:ascii="Times New Roman"/>
          <w:b w:val="false"/>
          <w:i w:val="false"/>
          <w:color w:val="000000"/>
          <w:sz w:val="28"/>
        </w:rPr>
        <w:t>
      42. Резидент алынған тіркеу куәлігі бойынша тоқсан сайын есептік кезеңнен кейінгі айдың 10-на дейін (қоса алғанда), осы Ереженің </w:t>
      </w:r>
      <w:r>
        <w:rPr>
          <w:rFonts w:ascii="Times New Roman"/>
          <w:b w:val="false"/>
          <w:i w:val="false"/>
          <w:color w:val="000000"/>
          <w:sz w:val="28"/>
        </w:rPr>
        <w:t>6-қосымшасында</w:t>
      </w:r>
      <w:r>
        <w:rPr>
          <w:rFonts w:ascii="Times New Roman"/>
          <w:b w:val="false"/>
          <w:i w:val="false"/>
          <w:color w:val="000000"/>
          <w:sz w:val="28"/>
        </w:rPr>
        <w:t xml:space="preserve"> белгіленген нысан бойынша есепті валюталық шартты тіркеген жерге ұсынады.</w:t>
      </w:r>
      <w:r>
        <w:br/>
      </w:r>
      <w:r>
        <w:rPr>
          <w:rFonts w:ascii="Times New Roman"/>
          <w:b w:val="false"/>
          <w:i w:val="false"/>
          <w:color w:val="000000"/>
          <w:sz w:val="28"/>
        </w:rPr>
        <w:t>
</w:t>
      </w:r>
      <w:r>
        <w:rPr>
          <w:rFonts w:ascii="Times New Roman"/>
          <w:b w:val="false"/>
          <w:i w:val="false"/>
          <w:color w:val="000000"/>
          <w:sz w:val="28"/>
        </w:rPr>
        <w:t>
      42-1. Қаржы заемы шарты бойынша қаражатты игеру және берешекті өтеу болжамын нақтылау мақсатында Ұлттық Банк Ереженің 5-қосымшасының 1-бөлімінің 10-тармағында келтірілген нысан бойынша ақпарат сұратады.</w:t>
      </w:r>
      <w:r>
        <w:br/>
      </w:r>
      <w:r>
        <w:rPr>
          <w:rFonts w:ascii="Times New Roman"/>
          <w:b w:val="false"/>
          <w:i w:val="false"/>
          <w:color w:val="000000"/>
          <w:sz w:val="28"/>
        </w:rPr>
        <w:t>
      </w:t>
      </w:r>
      <w:r>
        <w:rPr>
          <w:rFonts w:ascii="Times New Roman"/>
          <w:b w:val="false"/>
          <w:i w:val="false"/>
          <w:color w:val="ff0000"/>
          <w:sz w:val="28"/>
        </w:rPr>
        <w:t xml:space="preserve">Ескерту. 42-1-тармақпен толықтырылды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44"/>
    <w:bookmarkStart w:name="z45" w:id="45"/>
    <w:p>
      <w:pPr>
        <w:spacing w:after="0"/>
        <w:ind w:left="0"/>
        <w:jc w:val="both"/>
      </w:pPr>
      <w:r>
        <w:rPr>
          <w:rFonts w:ascii="Times New Roman"/>
          <w:b w:val="false"/>
          <w:i w:val="false"/>
          <w:color w:val="000000"/>
          <w:sz w:val="28"/>
        </w:rPr>
        <w:t>
      43. Заңның </w:t>
      </w:r>
      <w:r>
        <w:rPr>
          <w:rFonts w:ascii="Times New Roman"/>
          <w:b w:val="false"/>
          <w:i w:val="false"/>
          <w:color w:val="000000"/>
          <w:sz w:val="28"/>
        </w:rPr>
        <w:t>20-бабының</w:t>
      </w:r>
      <w:r>
        <w:rPr>
          <w:rFonts w:ascii="Times New Roman"/>
          <w:b w:val="false"/>
          <w:i w:val="false"/>
          <w:color w:val="000000"/>
          <w:sz w:val="28"/>
        </w:rPr>
        <w:t xml:space="preserve"> 3-тармағының екінші бөлігінде және</w:t>
      </w:r>
      <w:r>
        <w:rPr>
          <w:rFonts w:ascii="Times New Roman"/>
          <w:b w:val="false"/>
          <w:i w:val="false"/>
          <w:color w:val="000000"/>
          <w:sz w:val="28"/>
        </w:rPr>
        <w:t xml:space="preserve"> 23-бабының</w:t>
      </w:r>
      <w:r>
        <w:rPr>
          <w:rFonts w:ascii="Times New Roman"/>
          <w:b w:val="false"/>
          <w:i w:val="false"/>
          <w:color w:val="000000"/>
          <w:sz w:val="28"/>
        </w:rPr>
        <w:t xml:space="preserve"> 2-тармағында көзделген жағдайда Резидент еместердің барлық жеткізулері (төлемдері) бойынша резиденттің берешек сомасы валюталық шарт шеңберінде баламасы бес жүз мың АҚШ долларынан асып кетсе не резиденттің барлық жеткізулері (төлемдері) бойынша резидент еместің берешек сомасы валюталық шарт шеңберінде баламасы бір жүз мың АҚШ долларынан асып кетсе тіркеуден өткізіледі.</w:t>
      </w:r>
      <w:r>
        <w:br/>
      </w:r>
      <w:r>
        <w:rPr>
          <w:rFonts w:ascii="Times New Roman"/>
          <w:b w:val="false"/>
          <w:i w:val="false"/>
          <w:color w:val="000000"/>
          <w:sz w:val="28"/>
        </w:rPr>
        <w:t>
      </w:t>
      </w:r>
      <w:r>
        <w:rPr>
          <w:rFonts w:ascii="Times New Roman"/>
          <w:b w:val="false"/>
          <w:i w:val="false"/>
          <w:color w:val="ff0000"/>
          <w:sz w:val="28"/>
        </w:rPr>
        <w:t xml:space="preserve">Ескерту. 43-тармаққа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45"/>
    <w:bookmarkStart w:name="z46" w:id="46"/>
    <w:p>
      <w:pPr>
        <w:spacing w:after="0"/>
        <w:ind w:left="0"/>
        <w:jc w:val="left"/>
      </w:pPr>
      <w:r>
        <w:rPr>
          <w:rFonts w:ascii="Times New Roman"/>
          <w:b/>
          <w:i w:val="false"/>
          <w:color w:val="000000"/>
        </w:rPr>
        <w:t xml:space="preserve"> 
7-тарау. Тікелей инвестициялар</w:t>
      </w:r>
    </w:p>
    <w:bookmarkEnd w:id="46"/>
    <w:p>
      <w:pPr>
        <w:spacing w:after="0"/>
        <w:ind w:left="0"/>
        <w:jc w:val="both"/>
      </w:pPr>
      <w:r>
        <w:rPr>
          <w:rFonts w:ascii="Times New Roman"/>
          <w:b w:val="false"/>
          <w:i w:val="false"/>
          <w:color w:val="000000"/>
          <w:sz w:val="28"/>
        </w:rPr>
        <w:t>      44. Тікелей инвестицияларды тіркеуге арналған өтініш көрсетілген қосымшаның жалпы бөлімін және </w:t>
      </w:r>
      <w:r>
        <w:rPr>
          <w:rFonts w:ascii="Times New Roman"/>
          <w:b w:val="false"/>
          <w:i w:val="false"/>
          <w:color w:val="000000"/>
          <w:sz w:val="28"/>
        </w:rPr>
        <w:t>2-бөлімін</w:t>
      </w:r>
      <w:r>
        <w:rPr>
          <w:rFonts w:ascii="Times New Roman"/>
          <w:b w:val="false"/>
          <w:i w:val="false"/>
          <w:color w:val="000000"/>
          <w:sz w:val="28"/>
        </w:rPr>
        <w:t xml:space="preserve"> толтыра отырып, осы Ереженің </w:t>
      </w:r>
      <w:r>
        <w:rPr>
          <w:rFonts w:ascii="Times New Roman"/>
          <w:b w:val="false"/>
          <w:i w:val="false"/>
          <w:color w:val="000000"/>
          <w:sz w:val="28"/>
        </w:rPr>
        <w:t>5-қосымшасында</w:t>
      </w:r>
      <w:r>
        <w:rPr>
          <w:rFonts w:ascii="Times New Roman"/>
          <w:b w:val="false"/>
          <w:i w:val="false"/>
          <w:color w:val="000000"/>
          <w:sz w:val="28"/>
        </w:rPr>
        <w:t xml:space="preserve"> белгіленген нысан бойынша ұсынылады.</w:t>
      </w:r>
    </w:p>
    <w:bookmarkStart w:name="z47" w:id="47"/>
    <w:p>
      <w:pPr>
        <w:spacing w:after="0"/>
        <w:ind w:left="0"/>
        <w:jc w:val="both"/>
      </w:pPr>
      <w:r>
        <w:rPr>
          <w:rFonts w:ascii="Times New Roman"/>
          <w:b w:val="false"/>
          <w:i w:val="false"/>
          <w:color w:val="000000"/>
          <w:sz w:val="28"/>
        </w:rPr>
        <w:t>
      45. Тікелей инвестор болып табылатын резидент (банктерді қоспағанда) активтерге иелік етуі аяқталғанға дейін алған тіркеу куәлігі бойынша тоқсан сайын, есептік кезеңнен кейінгі айдың 10-на дейін (қоса алғанда), Ереженің </w:t>
      </w:r>
      <w:r>
        <w:rPr>
          <w:rFonts w:ascii="Times New Roman"/>
          <w:b w:val="false"/>
          <w:i w:val="false"/>
          <w:color w:val="000000"/>
          <w:sz w:val="28"/>
        </w:rPr>
        <w:t>7-қосымшасында</w:t>
      </w:r>
      <w:r>
        <w:rPr>
          <w:rFonts w:ascii="Times New Roman"/>
          <w:b w:val="false"/>
          <w:i w:val="false"/>
          <w:color w:val="000000"/>
          <w:sz w:val="28"/>
        </w:rPr>
        <w:t xml:space="preserve"> белгіленген нысан бойынша есепті валюталық шартты тіркеген жерге ұсынады.</w:t>
      </w:r>
      <w:r>
        <w:br/>
      </w:r>
      <w:r>
        <w:rPr>
          <w:rFonts w:ascii="Times New Roman"/>
          <w:b w:val="false"/>
          <w:i w:val="false"/>
          <w:color w:val="000000"/>
          <w:sz w:val="28"/>
        </w:rPr>
        <w:t>
      </w:t>
      </w:r>
      <w:r>
        <w:rPr>
          <w:rFonts w:ascii="Times New Roman"/>
          <w:b w:val="false"/>
          <w:i w:val="false"/>
          <w:color w:val="ff0000"/>
          <w:sz w:val="28"/>
        </w:rPr>
        <w:t xml:space="preserve">Ескерту. 45-тармаққа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47"/>
    <w:bookmarkStart w:name="z48" w:id="48"/>
    <w:p>
      <w:pPr>
        <w:spacing w:after="0"/>
        <w:ind w:left="0"/>
        <w:jc w:val="both"/>
      </w:pPr>
      <w:r>
        <w:rPr>
          <w:rFonts w:ascii="Times New Roman"/>
          <w:b w:val="false"/>
          <w:i w:val="false"/>
          <w:color w:val="000000"/>
          <w:sz w:val="28"/>
        </w:rPr>
        <w:t>
      46. Тікелей инвестициялау объектісі болып табылатын резидент (банктерді қоспағанда) резидент емес инвестордың активтерге иелік етуі аяқталғанға дейін алған тіркеу куәлігі бойынша тоқсан сайын, есептік кезеңнен кейінгі айдың 10-на дейін (қоса алғанда), Ереженің 7-қосымшасында белгіленген нысан бойынша есепті валюталық шартты тіркеген жерге ұсынады.</w:t>
      </w:r>
      <w:r>
        <w:br/>
      </w:r>
      <w:r>
        <w:rPr>
          <w:rFonts w:ascii="Times New Roman"/>
          <w:b w:val="false"/>
          <w:i w:val="false"/>
          <w:color w:val="000000"/>
          <w:sz w:val="28"/>
        </w:rPr>
        <w:t>
      </w:t>
      </w:r>
      <w:r>
        <w:rPr>
          <w:rFonts w:ascii="Times New Roman"/>
          <w:b w:val="false"/>
          <w:i w:val="false"/>
          <w:color w:val="ff0000"/>
          <w:sz w:val="28"/>
        </w:rPr>
        <w:t xml:space="preserve">Ескерту. 46-тармаққа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48"/>
    <w:bookmarkStart w:name="z49" w:id="49"/>
    <w:p>
      <w:pPr>
        <w:spacing w:after="0"/>
        <w:ind w:left="0"/>
        <w:jc w:val="both"/>
      </w:pPr>
      <w:r>
        <w:rPr>
          <w:rFonts w:ascii="Times New Roman"/>
          <w:b w:val="false"/>
          <w:i w:val="false"/>
          <w:color w:val="000000"/>
          <w:sz w:val="28"/>
        </w:rPr>
        <w:t>
      47. Өзге жағдайларда резиденттер алған тіркеу куәлігі бойынша міндеттемелерді тоқсан сайын, есептік кезеңнен кейінгі айдың 10-на дейін (қоса алғанда) Ереженің </w:t>
      </w:r>
      <w:r>
        <w:rPr>
          <w:rFonts w:ascii="Times New Roman"/>
          <w:b w:val="false"/>
          <w:i w:val="false"/>
          <w:color w:val="000000"/>
          <w:sz w:val="28"/>
        </w:rPr>
        <w:t>8-қосымшасында</w:t>
      </w:r>
      <w:r>
        <w:rPr>
          <w:rFonts w:ascii="Times New Roman"/>
          <w:b w:val="false"/>
          <w:i w:val="false"/>
          <w:color w:val="000000"/>
          <w:sz w:val="28"/>
        </w:rPr>
        <w:t xml:space="preserve"> белгіленген нысан бойынша есепті валюталық шартты тіркеген жерге ұсынады.</w:t>
      </w:r>
    </w:p>
    <w:bookmarkEnd w:id="49"/>
    <w:bookmarkStart w:name="z50" w:id="50"/>
    <w:p>
      <w:pPr>
        <w:spacing w:after="0"/>
        <w:ind w:left="0"/>
        <w:jc w:val="left"/>
      </w:pPr>
      <w:r>
        <w:rPr>
          <w:rFonts w:ascii="Times New Roman"/>
          <w:b/>
          <w:i w:val="false"/>
          <w:color w:val="000000"/>
        </w:rPr>
        <w:t xml:space="preserve"> 
8-тарау. Капитал қозғалысының басқа операциялары</w:t>
      </w:r>
    </w:p>
    <w:bookmarkEnd w:id="50"/>
    <w:p>
      <w:pPr>
        <w:spacing w:after="0"/>
        <w:ind w:left="0"/>
        <w:jc w:val="both"/>
      </w:pPr>
      <w:r>
        <w:rPr>
          <w:rFonts w:ascii="Times New Roman"/>
          <w:b w:val="false"/>
          <w:i w:val="false"/>
          <w:color w:val="000000"/>
          <w:sz w:val="28"/>
        </w:rPr>
        <w:t>      48. </w:t>
      </w:r>
      <w:r>
        <w:rPr>
          <w:rFonts w:ascii="Times New Roman"/>
          <w:b w:val="false"/>
          <w:i w:val="false"/>
          <w:color w:val="000000"/>
          <w:sz w:val="28"/>
        </w:rPr>
        <w:t>Зияткерлік меншік объектілеріне</w:t>
      </w:r>
      <w:r>
        <w:rPr>
          <w:rFonts w:ascii="Times New Roman"/>
          <w:b w:val="false"/>
          <w:i w:val="false"/>
          <w:color w:val="000000"/>
          <w:sz w:val="28"/>
        </w:rPr>
        <w:t xml:space="preserve"> айырықша құқықты толық сатып алуға, ақша және бірлескен қызмет қатысушысының міндеттемелерін орындау үшін басқа мүлік беруді тіркеуге өтініш Ереженің </w:t>
      </w:r>
      <w:r>
        <w:rPr>
          <w:rFonts w:ascii="Times New Roman"/>
          <w:b w:val="false"/>
          <w:i w:val="false"/>
          <w:color w:val="000000"/>
          <w:sz w:val="28"/>
        </w:rPr>
        <w:t>5-қосымшасында</w:t>
      </w:r>
      <w:r>
        <w:rPr>
          <w:rFonts w:ascii="Times New Roman"/>
          <w:b w:val="false"/>
          <w:i w:val="false"/>
          <w:color w:val="000000"/>
          <w:sz w:val="28"/>
        </w:rPr>
        <w:t xml:space="preserve"> белгіленген нысан бойынша аталған Қосымшаның жалпы бөлімін және 4-бөлімін толтыра отырып ұсынылады.</w:t>
      </w:r>
      <w:r>
        <w:br/>
      </w:r>
      <w:r>
        <w:rPr>
          <w:rFonts w:ascii="Times New Roman"/>
          <w:b w:val="false"/>
          <w:i w:val="false"/>
          <w:color w:val="000000"/>
          <w:sz w:val="28"/>
        </w:rPr>
        <w:t>
      </w:t>
      </w:r>
      <w:r>
        <w:rPr>
          <w:rFonts w:ascii="Times New Roman"/>
          <w:b w:val="false"/>
          <w:i w:val="false"/>
          <w:color w:val="ff0000"/>
          <w:sz w:val="28"/>
        </w:rPr>
        <w:t xml:space="preserve">Ескерту. 48-тармаққа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Start w:name="z51" w:id="51"/>
    <w:p>
      <w:pPr>
        <w:spacing w:after="0"/>
        <w:ind w:left="0"/>
        <w:jc w:val="both"/>
      </w:pPr>
      <w:r>
        <w:rPr>
          <w:rFonts w:ascii="Times New Roman"/>
          <w:b w:val="false"/>
          <w:i w:val="false"/>
          <w:color w:val="000000"/>
          <w:sz w:val="28"/>
        </w:rPr>
        <w:t>
      49. Резидент алынған тіркеу куәліктері бойынша тоқсан сайын, есептік кезеңнен кейінгі айдың 10-на дейін (қоса алғанда) Ереженің 8-қосымшасында белгіленген нысан бойынша есепті валюталық шартты тіркеген жерге ұсынады.</w:t>
      </w:r>
    </w:p>
    <w:bookmarkEnd w:id="51"/>
    <w:bookmarkStart w:name="z52" w:id="52"/>
    <w:p>
      <w:pPr>
        <w:spacing w:after="0"/>
        <w:ind w:left="0"/>
        <w:jc w:val="left"/>
      </w:pPr>
      <w:r>
        <w:rPr>
          <w:rFonts w:ascii="Times New Roman"/>
          <w:b/>
          <w:i w:val="false"/>
          <w:color w:val="000000"/>
        </w:rPr>
        <w:t xml:space="preserve"> 
4-бөлім. Валюта операциялары туралы хабарлама</w:t>
      </w:r>
      <w:r>
        <w:br/>
      </w:r>
      <w:r>
        <w:rPr>
          <w:rFonts w:ascii="Times New Roman"/>
          <w:b/>
          <w:i w:val="false"/>
          <w:color w:val="000000"/>
        </w:rPr>
        <w:t>
9-тарау. Жалпы талаптар</w:t>
      </w:r>
    </w:p>
    <w:bookmarkEnd w:id="52"/>
    <w:p>
      <w:pPr>
        <w:spacing w:after="0"/>
        <w:ind w:left="0"/>
        <w:jc w:val="both"/>
      </w:pPr>
      <w:r>
        <w:rPr>
          <w:rFonts w:ascii="Times New Roman"/>
          <w:b w:val="false"/>
          <w:i w:val="false"/>
          <w:color w:val="000000"/>
          <w:sz w:val="28"/>
        </w:rPr>
        <w:t>      50. Ереженің 29-тармағында көрсетілген жағдайларды қоспағанда, резиденттер:</w:t>
      </w:r>
      <w:r>
        <w:br/>
      </w:r>
      <w:r>
        <w:rPr>
          <w:rFonts w:ascii="Times New Roman"/>
          <w:b w:val="false"/>
          <w:i w:val="false"/>
          <w:color w:val="000000"/>
          <w:sz w:val="28"/>
        </w:rPr>
        <w:t>
      1) мүліктің (қаражаттың) Қазақстан Республикасына түсуін және (немесе) резидентте мүлікті (қаражатты) резидент емеске қайтару міндеттемелерінің туындауын көздейтін валюта операциясының сомасы бес жүз мың АҚШ доллары баламасынан асқан;</w:t>
      </w:r>
      <w:r>
        <w:br/>
      </w:r>
      <w:r>
        <w:rPr>
          <w:rFonts w:ascii="Times New Roman"/>
          <w:b w:val="false"/>
          <w:i w:val="false"/>
          <w:color w:val="000000"/>
          <w:sz w:val="28"/>
        </w:rPr>
        <w:t>
      2) Қазақстан Республикасынан қаражаттың аударылуын (мүліктің берілуін) және (немесе) резидентте мүлікті (қаражатты) резидент еместің қайтару міндеттемелерінің туындауын көздейтін валюта операциясының сомасы бір жүз мың АҚШ доллары баламасынан асқан;</w:t>
      </w:r>
      <w:r>
        <w:br/>
      </w:r>
      <w:r>
        <w:rPr>
          <w:rFonts w:ascii="Times New Roman"/>
          <w:b w:val="false"/>
          <w:i w:val="false"/>
          <w:color w:val="000000"/>
          <w:sz w:val="28"/>
        </w:rPr>
        <w:t>
      3) резиденттің резидент емеске және (немесе) резидент еместің резидентке туынды қаржы құралдарымен операциялар бойынша, сондай-ақ жұмыс, қызмет көрсету экспортына (импортына) байланысты есеп айырысуды жүзеге асыру кезінде төлем және (немесе) аударым сомасы бір жүз мың АҚШ доллары баламасынан асқан жағдайларда, </w:t>
      </w:r>
      <w:r>
        <w:rPr>
          <w:rFonts w:ascii="Times New Roman"/>
          <w:b w:val="false"/>
          <w:i w:val="false"/>
          <w:color w:val="000000"/>
          <w:sz w:val="28"/>
        </w:rPr>
        <w:t>Заңның</w:t>
      </w:r>
      <w:r>
        <w:rPr>
          <w:rFonts w:ascii="Times New Roman"/>
          <w:b w:val="false"/>
          <w:i w:val="false"/>
          <w:color w:val="000000"/>
          <w:sz w:val="28"/>
        </w:rPr>
        <w:t xml:space="preserve"> 20-</w:t>
      </w:r>
      <w:r>
        <w:rPr>
          <w:rFonts w:ascii="Times New Roman"/>
          <w:b w:val="false"/>
          <w:i w:val="false"/>
          <w:color w:val="000000"/>
          <w:sz w:val="28"/>
        </w:rPr>
        <w:t>24-баптарында</w:t>
      </w:r>
      <w:r>
        <w:rPr>
          <w:rFonts w:ascii="Times New Roman"/>
          <w:b w:val="false"/>
          <w:i w:val="false"/>
          <w:color w:val="000000"/>
          <w:sz w:val="28"/>
        </w:rPr>
        <w:t xml:space="preserve"> белгіленген валюта операциялары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50-тармаққа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Start w:name="z53" w:id="53"/>
    <w:p>
      <w:pPr>
        <w:spacing w:after="0"/>
        <w:ind w:left="0"/>
        <w:jc w:val="both"/>
      </w:pPr>
      <w:r>
        <w:rPr>
          <w:rFonts w:ascii="Times New Roman"/>
          <w:b w:val="false"/>
          <w:i w:val="false"/>
          <w:color w:val="000000"/>
          <w:sz w:val="28"/>
        </w:rPr>
        <w:t>
      51. Резидент заңды тұлғалар шетелдік банкте шот ашқаны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51-тармақ жаңа редакцияда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53"/>
    <w:bookmarkStart w:name="z54" w:id="54"/>
    <w:p>
      <w:pPr>
        <w:spacing w:after="0"/>
        <w:ind w:left="0"/>
        <w:jc w:val="both"/>
      </w:pPr>
      <w:r>
        <w:rPr>
          <w:rFonts w:ascii="Times New Roman"/>
          <w:b w:val="false"/>
          <w:i w:val="false"/>
          <w:color w:val="000000"/>
          <w:sz w:val="28"/>
        </w:rPr>
        <w:t>
      52. Ереженің 58, 63 және 64-1-тармақтарында белгіленген жағдайларды қоспағанда, резиденттер өздерінің валюталық операциялары туралы Ереженің </w:t>
      </w:r>
      <w:r>
        <w:rPr>
          <w:rFonts w:ascii="Times New Roman"/>
          <w:b w:val="false"/>
          <w:i w:val="false"/>
          <w:color w:val="000000"/>
          <w:sz w:val="28"/>
        </w:rPr>
        <w:t>5-қосымшасында</w:t>
      </w:r>
      <w:r>
        <w:rPr>
          <w:rFonts w:ascii="Times New Roman"/>
          <w:b w:val="false"/>
          <w:i w:val="false"/>
          <w:color w:val="000000"/>
          <w:sz w:val="28"/>
        </w:rPr>
        <w:t xml:space="preserve"> белгіленген нысан бойынша Ұлттық Банкке хабарлайды.</w:t>
      </w:r>
      <w:r>
        <w:br/>
      </w:r>
      <w:r>
        <w:rPr>
          <w:rFonts w:ascii="Times New Roman"/>
          <w:b w:val="false"/>
          <w:i w:val="false"/>
          <w:color w:val="000000"/>
          <w:sz w:val="28"/>
        </w:rPr>
        <w:t>
      Банктер Ереженің </w:t>
      </w:r>
      <w:r>
        <w:rPr>
          <w:rFonts w:ascii="Times New Roman"/>
          <w:b w:val="false"/>
          <w:i w:val="false"/>
          <w:color w:val="000000"/>
          <w:sz w:val="28"/>
        </w:rPr>
        <w:t>5-тармағына</w:t>
      </w:r>
      <w:r>
        <w:rPr>
          <w:rFonts w:ascii="Times New Roman"/>
          <w:b w:val="false"/>
          <w:i w:val="false"/>
          <w:color w:val="000000"/>
          <w:sz w:val="28"/>
        </w:rPr>
        <w:t xml:space="preserve"> сәйкес Ұлттық Банктің орталық аппаратына электрондық түрде хабарлайды. Тиісті хабарлама және Ұлттық Банктің электрондық хабарламаны қабылдағаны туралы электрондық растаманың көшірмесі қағазға басылып банкте сақталады. Ұлттық Банк электрондық түрде берілген  хабарламаның шынайылығын тексеру мақсатында, қағазға басылған хабарламаны талап етуіне болады.</w:t>
      </w:r>
      <w:r>
        <w:br/>
      </w:r>
      <w:r>
        <w:rPr>
          <w:rFonts w:ascii="Times New Roman"/>
          <w:b w:val="false"/>
          <w:i w:val="false"/>
          <w:color w:val="000000"/>
          <w:sz w:val="28"/>
        </w:rPr>
        <w:t>
      Өзге резиденттер Ұлттық Банктің аумақтық филиалына жеке тұлғаның тұрғылықты тұратын жері бойынша не заңды тұлғаның орналасқан жері бойынша хабарлайды.</w:t>
      </w:r>
      <w:r>
        <w:br/>
      </w:r>
      <w:r>
        <w:rPr>
          <w:rFonts w:ascii="Times New Roman"/>
          <w:b w:val="false"/>
          <w:i w:val="false"/>
          <w:color w:val="000000"/>
          <w:sz w:val="28"/>
        </w:rPr>
        <w:t xml:space="preserve">
      Хабарламада барлық қажетті ақпарат болған кезде Ұлттық Банк Ереженің 4-қосымшасында белгіленген нысан бойынша хабарлама туралы куәлікті ресімдейді. </w:t>
      </w:r>
      <w:r>
        <w:br/>
      </w:r>
      <w:r>
        <w:rPr>
          <w:rFonts w:ascii="Times New Roman"/>
          <w:b w:val="false"/>
          <w:i w:val="false"/>
          <w:color w:val="000000"/>
          <w:sz w:val="28"/>
        </w:rPr>
        <w:t>
      Хабарламада барлық қажетті ақпарат болмаған кезде, сондай-ақ мәмілелердің жағдайларын және операция жіктеулерін және оның қатысушыларын нақтылау үшін Ұлттық Банк валюталық шарттың көшірмесін сұрата алады.</w:t>
      </w:r>
      <w:r>
        <w:br/>
      </w:r>
      <w:r>
        <w:rPr>
          <w:rFonts w:ascii="Times New Roman"/>
          <w:b w:val="false"/>
          <w:i w:val="false"/>
          <w:color w:val="000000"/>
          <w:sz w:val="28"/>
        </w:rPr>
        <w:t>
      </w:t>
      </w:r>
      <w:r>
        <w:rPr>
          <w:rFonts w:ascii="Times New Roman"/>
          <w:b w:val="false"/>
          <w:i w:val="false"/>
          <w:color w:val="ff0000"/>
          <w:sz w:val="28"/>
        </w:rPr>
        <w:t xml:space="preserve">Ескерту. 52-тармаққа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54"/>
    <w:bookmarkStart w:name="z55" w:id="55"/>
    <w:p>
      <w:pPr>
        <w:spacing w:after="0"/>
        <w:ind w:left="0"/>
        <w:jc w:val="left"/>
      </w:pPr>
      <w:r>
        <w:rPr>
          <w:rFonts w:ascii="Times New Roman"/>
          <w:b/>
          <w:i w:val="false"/>
          <w:color w:val="000000"/>
        </w:rPr>
        <w:t xml:space="preserve"> 
10-тарау. Қаржы заемдары және коммерциялық кредиттер</w:t>
      </w:r>
    </w:p>
    <w:bookmarkEnd w:id="55"/>
    <w:p>
      <w:pPr>
        <w:spacing w:after="0"/>
        <w:ind w:left="0"/>
        <w:jc w:val="both"/>
      </w:pPr>
      <w:r>
        <w:rPr>
          <w:rFonts w:ascii="Times New Roman"/>
          <w:b w:val="false"/>
          <w:i w:val="false"/>
          <w:color w:val="ff0000"/>
          <w:sz w:val="28"/>
        </w:rPr>
        <w:t xml:space="preserve">      Ескерту. 10-тараудың тақырыбы жаңа редакцияда - ҚР Ұлттық Банкі Басқармасының 2009.08.24 N 76 (қолданысқа 2009.11.01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53. Банктер Ереженің 5-қосымшасында белгіленген нысан бойынша, көрсетілген Қосымшаның жалпы бөлігін және 1-бөлімін толтыра отырып, өздерінің мынадай операциялары туралы Ұлттық Банкке хабарлайды:</w:t>
      </w:r>
      <w:r>
        <w:br/>
      </w:r>
      <w:r>
        <w:rPr>
          <w:rFonts w:ascii="Times New Roman"/>
          <w:b w:val="false"/>
          <w:i w:val="false"/>
          <w:color w:val="000000"/>
          <w:sz w:val="28"/>
        </w:rPr>
        <w:t>
      1) резидент еместерден қаржы заемдары туралы,</w:t>
      </w:r>
      <w:r>
        <w:br/>
      </w:r>
      <w:r>
        <w:rPr>
          <w:rFonts w:ascii="Times New Roman"/>
          <w:b w:val="false"/>
          <w:i w:val="false"/>
          <w:color w:val="000000"/>
          <w:sz w:val="28"/>
        </w:rPr>
        <w:t>
      2) резидент еместерден тауарлар экспортына (импортына) байланысты коммерциялық кредиттер туралы.</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Start w:name="z56" w:id="56"/>
    <w:p>
      <w:pPr>
        <w:spacing w:after="0"/>
        <w:ind w:left="0"/>
        <w:jc w:val="both"/>
      </w:pPr>
      <w:r>
        <w:rPr>
          <w:rFonts w:ascii="Times New Roman"/>
          <w:b w:val="false"/>
          <w:i w:val="false"/>
          <w:color w:val="000000"/>
          <w:sz w:val="28"/>
        </w:rPr>
        <w:t>
      54. Банктер алынған хабарлама туралы куәліктер бойынша тоқсан сайын хабарлама берілген орын бойынша мемлекеттік статистикалық есептілік шеңберінде тартылған сыртқы заемдар туралы мәліметтер ұсынады.</w:t>
      </w:r>
    </w:p>
    <w:bookmarkEnd w:id="56"/>
    <w:bookmarkStart w:name="z57" w:id="57"/>
    <w:p>
      <w:pPr>
        <w:spacing w:after="0"/>
        <w:ind w:left="0"/>
        <w:jc w:val="both"/>
      </w:pPr>
      <w:r>
        <w:rPr>
          <w:rFonts w:ascii="Times New Roman"/>
          <w:b w:val="false"/>
          <w:i w:val="false"/>
          <w:color w:val="000000"/>
          <w:sz w:val="28"/>
        </w:rPr>
        <w:t>
      55. Заңның </w:t>
      </w:r>
      <w:r>
        <w:rPr>
          <w:rFonts w:ascii="Times New Roman"/>
          <w:b w:val="false"/>
          <w:i w:val="false"/>
          <w:color w:val="000000"/>
          <w:sz w:val="28"/>
        </w:rPr>
        <w:t>20-бабының</w:t>
      </w:r>
      <w:r>
        <w:rPr>
          <w:rFonts w:ascii="Times New Roman"/>
          <w:b w:val="false"/>
          <w:i w:val="false"/>
          <w:color w:val="000000"/>
          <w:sz w:val="28"/>
        </w:rPr>
        <w:t xml:space="preserve"> 3-тармағының екінші бөлігінде және </w:t>
      </w:r>
      <w:r>
        <w:rPr>
          <w:rFonts w:ascii="Times New Roman"/>
          <w:b w:val="false"/>
          <w:i w:val="false"/>
          <w:color w:val="000000"/>
          <w:sz w:val="28"/>
        </w:rPr>
        <w:t>23-бабының</w:t>
      </w:r>
      <w:r>
        <w:rPr>
          <w:rFonts w:ascii="Times New Roman"/>
          <w:b w:val="false"/>
          <w:i w:val="false"/>
          <w:color w:val="000000"/>
          <w:sz w:val="28"/>
        </w:rPr>
        <w:t xml:space="preserve"> 2-тармағында көзделген жағдайларда, егер резидент еместің валюталық шарттың шеңберіндегі барлық жеткізулері (төлемдері) бойынша банк берешегінің сомасы бес жүз мың АҚШ доллары баламасынан асып кетсе, хабарлама беріледі.</w:t>
      </w:r>
      <w:r>
        <w:br/>
      </w:r>
      <w:r>
        <w:rPr>
          <w:rFonts w:ascii="Times New Roman"/>
          <w:b w:val="false"/>
          <w:i w:val="false"/>
          <w:color w:val="000000"/>
          <w:sz w:val="28"/>
        </w:rPr>
        <w:t>
      </w:t>
      </w:r>
      <w:r>
        <w:rPr>
          <w:rFonts w:ascii="Times New Roman"/>
          <w:b w:val="false"/>
          <w:i w:val="false"/>
          <w:color w:val="ff0000"/>
          <w:sz w:val="28"/>
        </w:rPr>
        <w:t xml:space="preserve">Ескерту. 55-тармаққа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55-1. Банктер жұмыстар, қызмет көрсету экспортына (импортына) байланысты өз операцияларын жүзеге асырған кезде сыртқы қаржы активтері мен міндеттемелері туралы мемлекеттік статистикалық есептілік шеңберінде тоқсан сайын Ұлттық Банктің орталық аппаратына хабарлайды.</w:t>
      </w:r>
      <w:r>
        <w:br/>
      </w:r>
      <w:r>
        <w:rPr>
          <w:rFonts w:ascii="Times New Roman"/>
          <w:b w:val="false"/>
          <w:i w:val="false"/>
          <w:color w:val="000000"/>
          <w:sz w:val="28"/>
        </w:rPr>
        <w:t>
      </w:t>
      </w:r>
      <w:r>
        <w:rPr>
          <w:rFonts w:ascii="Times New Roman"/>
          <w:b w:val="false"/>
          <w:i w:val="false"/>
          <w:color w:val="ff0000"/>
          <w:sz w:val="28"/>
        </w:rPr>
        <w:t xml:space="preserve">Ескерту. 55-1-тармақпен толықтырылды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55-2. Жұмыс, қызмет көрсету экспорты (импорты) бойынша есеп айырысуды жүзеге асыру кезінде резиденттер мен резидент еместер арасында төлемдер жүргізген кезде резиденттің хабарлауы талап етілмейді. Уәкілетті банк көрсетілген төлемдер бойынша ай сайын, есепті кезеңнен кейінгі айдың 20-на дейін (қоса алғанда), Ұлттық Банкке Ереженің 1-қосымшасында белгіленген нысан бойынша есеп ұсынады.</w:t>
      </w:r>
      <w:r>
        <w:br/>
      </w:r>
      <w:r>
        <w:rPr>
          <w:rFonts w:ascii="Times New Roman"/>
          <w:b w:val="false"/>
          <w:i w:val="false"/>
          <w:color w:val="000000"/>
          <w:sz w:val="28"/>
        </w:rPr>
        <w:t>
      Ұлттық Банк валюталық операцияларды жүргізу оқиғаларын нақтылау мақсатында резиденттен валюталық шарттың көшірмесін сұратады.</w:t>
      </w:r>
      <w:r>
        <w:br/>
      </w:r>
      <w:r>
        <w:rPr>
          <w:rFonts w:ascii="Times New Roman"/>
          <w:b w:val="false"/>
          <w:i w:val="false"/>
          <w:color w:val="000000"/>
          <w:sz w:val="28"/>
        </w:rPr>
        <w:t>
      </w:t>
      </w:r>
      <w:r>
        <w:rPr>
          <w:rFonts w:ascii="Times New Roman"/>
          <w:b w:val="false"/>
          <w:i w:val="false"/>
          <w:color w:val="ff0000"/>
          <w:sz w:val="28"/>
        </w:rPr>
        <w:t xml:space="preserve">Ескерту. 55-2-тармақпен толықтырылды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57"/>
    <w:bookmarkStart w:name="z58" w:id="58"/>
    <w:p>
      <w:pPr>
        <w:spacing w:after="0"/>
        <w:ind w:left="0"/>
        <w:jc w:val="left"/>
      </w:pPr>
      <w:r>
        <w:rPr>
          <w:rFonts w:ascii="Times New Roman"/>
          <w:b/>
          <w:i w:val="false"/>
          <w:color w:val="000000"/>
        </w:rPr>
        <w:t xml:space="preserve"> 
11-тарау. Тікелей инвестициялар, жарғылық капиталға</w:t>
      </w:r>
      <w:r>
        <w:br/>
      </w:r>
      <w:r>
        <w:rPr>
          <w:rFonts w:ascii="Times New Roman"/>
          <w:b/>
          <w:i w:val="false"/>
          <w:color w:val="000000"/>
        </w:rPr>
        <w:t>
қатысу, бағалы қағаздармен және туынды</w:t>
      </w:r>
      <w:r>
        <w:br/>
      </w:r>
      <w:r>
        <w:rPr>
          <w:rFonts w:ascii="Times New Roman"/>
          <w:b/>
          <w:i w:val="false"/>
          <w:color w:val="000000"/>
        </w:rPr>
        <w:t>
қаржы құралдарымен операциялар</w:t>
      </w:r>
    </w:p>
    <w:bookmarkEnd w:id="58"/>
    <w:bookmarkStart w:name="z103" w:id="59"/>
    <w:p>
      <w:pPr>
        <w:spacing w:after="0"/>
        <w:ind w:left="0"/>
        <w:jc w:val="both"/>
      </w:pPr>
      <w:r>
        <w:rPr>
          <w:rFonts w:ascii="Times New Roman"/>
          <w:b w:val="false"/>
          <w:i w:val="false"/>
          <w:color w:val="000000"/>
          <w:sz w:val="28"/>
        </w:rPr>
        <w:t>
      56. Мынадай операциялар хабарлануы тиіс:</w:t>
      </w:r>
      <w:r>
        <w:br/>
      </w:r>
      <w:r>
        <w:rPr>
          <w:rFonts w:ascii="Times New Roman"/>
          <w:b w:val="false"/>
          <w:i w:val="false"/>
          <w:color w:val="000000"/>
          <w:sz w:val="28"/>
        </w:rPr>
        <w:t>
      1) резидент брокермен жасалған </w:t>
      </w:r>
      <w:r>
        <w:rPr>
          <w:rFonts w:ascii="Times New Roman"/>
          <w:b w:val="false"/>
          <w:i w:val="false"/>
          <w:color w:val="000000"/>
          <w:sz w:val="28"/>
        </w:rPr>
        <w:t>брокерлік қызмет көрсету туралы шарт</w:t>
      </w:r>
      <w:r>
        <w:rPr>
          <w:rFonts w:ascii="Times New Roman"/>
          <w:b w:val="false"/>
          <w:i w:val="false"/>
          <w:color w:val="000000"/>
          <w:sz w:val="28"/>
        </w:rPr>
        <w:t xml:space="preserve"> негізінде немесе резидент басқарушы компаниямен жасалған инвестициялық портфельді басқару туралы шарт негізінде жүзеге асырылатын тікелей инвестициялар;</w:t>
      </w:r>
      <w:r>
        <w:br/>
      </w:r>
      <w:r>
        <w:rPr>
          <w:rFonts w:ascii="Times New Roman"/>
          <w:b w:val="false"/>
          <w:i w:val="false"/>
          <w:color w:val="000000"/>
          <w:sz w:val="28"/>
        </w:rPr>
        <w:t>
      2) банктердің шетелге тікелей инвестицияларға және резидент еместердің банктерге тікелей инвестицияларына байланысты өз операциялары;</w:t>
      </w:r>
      <w:r>
        <w:br/>
      </w:r>
      <w:r>
        <w:rPr>
          <w:rFonts w:ascii="Times New Roman"/>
          <w:b w:val="false"/>
          <w:i w:val="false"/>
          <w:color w:val="000000"/>
          <w:sz w:val="28"/>
        </w:rPr>
        <w:t>
      3) резиденттердің (резидент еместердің) резидент еместердің (резиденттердің) жарғылық капиталына қатысуын қамтамасыз ету мақсатында салымдар енгізуі;</w:t>
      </w:r>
      <w:r>
        <w:br/>
      </w:r>
      <w:r>
        <w:rPr>
          <w:rFonts w:ascii="Times New Roman"/>
          <w:b w:val="false"/>
          <w:i w:val="false"/>
          <w:color w:val="000000"/>
          <w:sz w:val="28"/>
        </w:rPr>
        <w:t>
      4) резиденттердің резидент емес эмитенттердің бағалы қағаздарын, резидент еместердің инвестициялық қорларының басқа мемлекеттердің заңнамасына сәйкес және солардың аумағында шығарылған пайларын сатып алуы;</w:t>
      </w:r>
      <w:r>
        <w:br/>
      </w:r>
      <w:r>
        <w:rPr>
          <w:rFonts w:ascii="Times New Roman"/>
          <w:b w:val="false"/>
          <w:i w:val="false"/>
          <w:color w:val="000000"/>
          <w:sz w:val="28"/>
        </w:rPr>
        <w:t>
      5) резидент еместердің резидент эмитенттердің бағалы қағаздарын, резиденттердің инвестициялық қорларының Қазақстан Республикасының заңнамасына сәйкес шығарылған пайларын сатып алуы;</w:t>
      </w:r>
      <w:r>
        <w:br/>
      </w:r>
      <w:r>
        <w:rPr>
          <w:rFonts w:ascii="Times New Roman"/>
          <w:b w:val="false"/>
          <w:i w:val="false"/>
          <w:color w:val="000000"/>
          <w:sz w:val="28"/>
        </w:rPr>
        <w:t>
      6) резидент емес эмитенттердің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шығарылған бағалы қағаздарын орналастыру, сондай-ақ </w:t>
      </w:r>
      <w:r>
        <w:rPr>
          <w:rFonts w:ascii="Times New Roman"/>
          <w:b w:val="false"/>
          <w:i w:val="false"/>
          <w:color w:val="000000"/>
          <w:sz w:val="28"/>
        </w:rPr>
        <w:t>Қазақстандық депозитарлық қолхаттары</w:t>
      </w:r>
      <w:r>
        <w:rPr>
          <w:rFonts w:ascii="Times New Roman"/>
          <w:b w:val="false"/>
          <w:i w:val="false"/>
          <w:color w:val="000000"/>
          <w:sz w:val="28"/>
        </w:rPr>
        <w:t xml:space="preserve"> шығару;</w:t>
      </w:r>
      <w:r>
        <w:br/>
      </w:r>
      <w:r>
        <w:rPr>
          <w:rFonts w:ascii="Times New Roman"/>
          <w:b w:val="false"/>
          <w:i w:val="false"/>
          <w:color w:val="000000"/>
          <w:sz w:val="28"/>
        </w:rPr>
        <w:t>
      7) резидент эмитенттердің басқа мемлекеттердің заңнамасына сәйкес және солардың аумағында шығарылған бағалы қағаздарын орналастыру, сондай-ақ резидент эмитенттердің бағалы қағаздарына депозитарлық қолхаттар шығару;</w:t>
      </w:r>
      <w:r>
        <w:br/>
      </w:r>
      <w:r>
        <w:rPr>
          <w:rFonts w:ascii="Times New Roman"/>
          <w:b w:val="false"/>
          <w:i w:val="false"/>
          <w:color w:val="000000"/>
          <w:sz w:val="28"/>
        </w:rPr>
        <w:t>
      8) резиденттер мен резидент еместердің арасындағы туынды қаржы құралдарымен операциялар.</w:t>
      </w:r>
      <w:r>
        <w:br/>
      </w:r>
      <w:r>
        <w:rPr>
          <w:rFonts w:ascii="Times New Roman"/>
          <w:b w:val="false"/>
          <w:i w:val="false"/>
          <w:color w:val="000000"/>
          <w:sz w:val="28"/>
        </w:rPr>
        <w:t>
      </w:t>
      </w:r>
      <w:r>
        <w:rPr>
          <w:rFonts w:ascii="Times New Roman"/>
          <w:b w:val="false"/>
          <w:i w:val="false"/>
          <w:color w:val="ff0000"/>
          <w:sz w:val="28"/>
        </w:rPr>
        <w:t xml:space="preserve">Ескерту. 56-тармаққа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59"/>
    <w:bookmarkStart w:name="z59" w:id="60"/>
    <w:p>
      <w:pPr>
        <w:spacing w:after="0"/>
        <w:ind w:left="0"/>
        <w:jc w:val="both"/>
      </w:pPr>
      <w:r>
        <w:rPr>
          <w:rFonts w:ascii="Times New Roman"/>
          <w:b w:val="false"/>
          <w:i w:val="false"/>
          <w:color w:val="000000"/>
          <w:sz w:val="28"/>
        </w:rPr>
        <w:t>
      57. Мына резиденттер өздерінің операциялары туралы:</w:t>
      </w:r>
      <w:r>
        <w:br/>
      </w:r>
      <w:r>
        <w:rPr>
          <w:rFonts w:ascii="Times New Roman"/>
          <w:b w:val="false"/>
          <w:i w:val="false"/>
          <w:color w:val="000000"/>
          <w:sz w:val="28"/>
        </w:rPr>
        <w:t>
      1) банктер - Ереженің 56-тармағының 2), 3), 5) (үлестік бағалы қағаздар сатып алған кезде), 6), 7) тармақшаларында көрсетілген операциялар туралы;</w:t>
      </w:r>
      <w:r>
        <w:br/>
      </w:r>
      <w:r>
        <w:rPr>
          <w:rFonts w:ascii="Times New Roman"/>
          <w:b w:val="false"/>
          <w:i w:val="false"/>
          <w:color w:val="000000"/>
          <w:sz w:val="28"/>
        </w:rPr>
        <w:t>
      2) брокерлер (банктерді қоспағанда), басқарушы компаниялар - тікелей инвестицияларды қоспағанда Ереженің 56-тармағының 3), 6), 7) тармақшаларында көрсетілген операциялар туралы;</w:t>
      </w:r>
      <w:r>
        <w:br/>
      </w:r>
      <w:r>
        <w:rPr>
          <w:rFonts w:ascii="Times New Roman"/>
          <w:b w:val="false"/>
          <w:i w:val="false"/>
          <w:color w:val="000000"/>
          <w:sz w:val="28"/>
        </w:rPr>
        <w:t>
      3) өзге резиденттер - тікелей инвестицияларды қоспағанда Ереженің 56-тармағының 3)-8) тармақшаларында көрсетілген операциялар туралы Ереженің </w:t>
      </w:r>
      <w:r>
        <w:rPr>
          <w:rFonts w:ascii="Times New Roman"/>
          <w:b w:val="false"/>
          <w:i w:val="false"/>
          <w:color w:val="000000"/>
          <w:sz w:val="28"/>
        </w:rPr>
        <w:t>5-қосымшасында</w:t>
      </w:r>
      <w:r>
        <w:rPr>
          <w:rFonts w:ascii="Times New Roman"/>
          <w:b w:val="false"/>
          <w:i w:val="false"/>
          <w:color w:val="000000"/>
          <w:sz w:val="28"/>
        </w:rPr>
        <w:t xml:space="preserve"> белгіленген нысан бойынша, көрсетілген Қосымшаның жалпы бөлігін және 2-бөлімін толтыра отырып хабарлайды.</w:t>
      </w:r>
      <w:r>
        <w:br/>
      </w:r>
      <w:r>
        <w:rPr>
          <w:rFonts w:ascii="Times New Roman"/>
          <w:b w:val="false"/>
          <w:i w:val="false"/>
          <w:color w:val="000000"/>
          <w:sz w:val="28"/>
        </w:rPr>
        <w:t>
      Осы тармақтың ережелері резидент брокермен жасалған брокерлік қызмет көрсету туралы шарт немесе резидент басқарушы компаниямен жасалған инвестициялық портфелді басқару жөніндегі шарт негізінде жүзеге асырылатын операцияларға қолданылмайды. Көрсетілген операциялар туралы брокер немесе басқарушы компания хабарлайды.</w:t>
      </w:r>
      <w:r>
        <w:br/>
      </w:r>
      <w:r>
        <w:rPr>
          <w:rFonts w:ascii="Times New Roman"/>
          <w:b w:val="false"/>
          <w:i w:val="false"/>
          <w:color w:val="000000"/>
          <w:sz w:val="28"/>
        </w:rPr>
        <w:t>
      </w:t>
      </w:r>
      <w:r>
        <w:rPr>
          <w:rFonts w:ascii="Times New Roman"/>
          <w:b w:val="false"/>
          <w:i w:val="false"/>
          <w:color w:val="ff0000"/>
          <w:sz w:val="28"/>
        </w:rPr>
        <w:t xml:space="preserve">Ескерту. 57-тармаққа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60"/>
    <w:bookmarkStart w:name="z60" w:id="61"/>
    <w:p>
      <w:pPr>
        <w:spacing w:after="0"/>
        <w:ind w:left="0"/>
        <w:jc w:val="both"/>
      </w:pPr>
      <w:r>
        <w:rPr>
          <w:rFonts w:ascii="Times New Roman"/>
          <w:b w:val="false"/>
          <w:i w:val="false"/>
          <w:color w:val="000000"/>
          <w:sz w:val="28"/>
        </w:rPr>
        <w:t>
      58. Мына резиденттер есептік кезеңнен кейінгі айдың 15-не дейін (қоса алғанда) ай сайын Ұлттық Банктің орталық аппаратына хабарламаны Ереженің </w:t>
      </w:r>
      <w:r>
        <w:rPr>
          <w:rFonts w:ascii="Times New Roman"/>
          <w:b w:val="false"/>
          <w:i w:val="false"/>
          <w:color w:val="000000"/>
          <w:sz w:val="28"/>
        </w:rPr>
        <w:t>9-қосымшасында</w:t>
      </w:r>
      <w:r>
        <w:rPr>
          <w:rFonts w:ascii="Times New Roman"/>
          <w:b w:val="false"/>
          <w:i w:val="false"/>
          <w:color w:val="000000"/>
          <w:sz w:val="28"/>
        </w:rPr>
        <w:t xml:space="preserve"> белгіленген нысан бойынша:</w:t>
      </w:r>
      <w:r>
        <w:br/>
      </w:r>
      <w:r>
        <w:rPr>
          <w:rFonts w:ascii="Times New Roman"/>
          <w:b w:val="false"/>
          <w:i w:val="false"/>
          <w:color w:val="000000"/>
          <w:sz w:val="28"/>
        </w:rPr>
        <w:t>
      1) банктер Ереженің 56-тармағының 5) тармақшасында көрсетілген өз операциялары туралы (үлестік бағалы қағаздармен операцияларды қоспағанда);</w:t>
      </w:r>
      <w:r>
        <w:br/>
      </w:r>
      <w:r>
        <w:rPr>
          <w:rFonts w:ascii="Times New Roman"/>
          <w:b w:val="false"/>
          <w:i w:val="false"/>
          <w:color w:val="000000"/>
          <w:sz w:val="28"/>
        </w:rPr>
        <w:t>
      2) брокерлер (банктерді қоспағанда), басқарушы компаниялар - Ереженің 56-тармағының 4), 5), 8) тармақшаларында көрсетілген операциялар туралы;</w:t>
      </w:r>
      <w:r>
        <w:br/>
      </w:r>
      <w:r>
        <w:rPr>
          <w:rFonts w:ascii="Times New Roman"/>
          <w:b w:val="false"/>
          <w:i w:val="false"/>
          <w:color w:val="000000"/>
          <w:sz w:val="28"/>
        </w:rPr>
        <w:t>
      3) брокерлер, басқарушы компаниялар - Ереженің 56-тармағында көзделген және клиенттердің тапсырмасы бойынша жүзеге асырылатын операциялар туралы есепті ұсыну арқылы береді.</w:t>
      </w:r>
      <w:r>
        <w:br/>
      </w:r>
      <w:r>
        <w:rPr>
          <w:rFonts w:ascii="Times New Roman"/>
          <w:b w:val="false"/>
          <w:i w:val="false"/>
          <w:color w:val="000000"/>
          <w:sz w:val="28"/>
        </w:rPr>
        <w:t>
      Ереженің 9-қосымшасында белгіленген нысан бойынша есепке бағалы қағаздарды сатып алу және сату бойынша операциялар кіреді.</w:t>
      </w:r>
      <w:r>
        <w:br/>
      </w:r>
      <w:r>
        <w:rPr>
          <w:rFonts w:ascii="Times New Roman"/>
          <w:b w:val="false"/>
          <w:i w:val="false"/>
          <w:color w:val="000000"/>
          <w:sz w:val="28"/>
        </w:rPr>
        <w:t>
      Банктер Ереженің 56-тармағының 4) тармақшасында көрсетілген өз операциялары туралы, сондай-ақ зейнетақы активтерін инвестициялық басқаруды </w:t>
      </w:r>
      <w:r>
        <w:rPr>
          <w:rFonts w:ascii="Times New Roman"/>
          <w:b w:val="false"/>
          <w:i w:val="false"/>
          <w:color w:val="000000"/>
          <w:sz w:val="28"/>
        </w:rPr>
        <w:t>жүзеге асыратын</w:t>
      </w:r>
      <w:r>
        <w:rPr>
          <w:rFonts w:ascii="Times New Roman"/>
          <w:b w:val="false"/>
          <w:i w:val="false"/>
          <w:color w:val="000000"/>
          <w:sz w:val="28"/>
        </w:rPr>
        <w:t xml:space="preserve"> ұйымдар және зейнетақы активтерін инвестициялық басқаруды дербес жүзеге асыратын жинақтаушы зейнетақы қорлары Ереженің </w:t>
      </w:r>
      <w:r>
        <w:rPr>
          <w:rFonts w:ascii="Times New Roman"/>
          <w:b w:val="false"/>
          <w:i w:val="false"/>
          <w:color w:val="000000"/>
          <w:sz w:val="28"/>
        </w:rPr>
        <w:t>56-тармағының</w:t>
      </w:r>
      <w:r>
        <w:rPr>
          <w:rFonts w:ascii="Times New Roman"/>
          <w:b w:val="false"/>
          <w:i w:val="false"/>
          <w:color w:val="000000"/>
          <w:sz w:val="28"/>
        </w:rPr>
        <w:t xml:space="preserve"> 4) тармақшасында көрсетілген операциялар туралы Ұлттық Банктің орталық аппаратына резидент еместермен бағалы қағаздар бойынша халықаралық операциялар туралы мемлекеттік статистикалық есептілік шеңберінде тоқсан сайын хабарлайды.</w:t>
      </w:r>
      <w:r>
        <w:br/>
      </w:r>
      <w:r>
        <w:rPr>
          <w:rFonts w:ascii="Times New Roman"/>
          <w:b w:val="false"/>
          <w:i w:val="false"/>
          <w:color w:val="000000"/>
          <w:sz w:val="28"/>
        </w:rPr>
        <w:t>
      </w:t>
      </w:r>
      <w:r>
        <w:rPr>
          <w:rFonts w:ascii="Times New Roman"/>
          <w:b w:val="false"/>
          <w:i w:val="false"/>
          <w:color w:val="ff0000"/>
          <w:sz w:val="28"/>
        </w:rPr>
        <w:t xml:space="preserve">Ескерту. 58-тармаққа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61"/>
    <w:bookmarkStart w:name="z61" w:id="62"/>
    <w:p>
      <w:pPr>
        <w:spacing w:after="0"/>
        <w:ind w:left="0"/>
        <w:jc w:val="both"/>
      </w:pPr>
      <w:r>
        <w:rPr>
          <w:rFonts w:ascii="Times New Roman"/>
          <w:b w:val="false"/>
          <w:i w:val="false"/>
          <w:color w:val="000000"/>
          <w:sz w:val="28"/>
        </w:rPr>
        <w:t>
      59. Резиденттер (банктер мен брокерлерді қоспағанда) алынған хабарлама туралы куәлік бойынша хабарлама берген жерге тоқсан сайын, есептік кезеңнен кейінгі айдың 10-на дейін (қоса алғанда) Ереженің </w:t>
      </w:r>
      <w:r>
        <w:rPr>
          <w:rFonts w:ascii="Times New Roman"/>
          <w:b w:val="false"/>
          <w:i w:val="false"/>
          <w:color w:val="000000"/>
          <w:sz w:val="28"/>
        </w:rPr>
        <w:t>7-қосымшасында</w:t>
      </w:r>
      <w:r>
        <w:rPr>
          <w:rFonts w:ascii="Times New Roman"/>
          <w:b w:val="false"/>
          <w:i w:val="false"/>
          <w:color w:val="000000"/>
          <w:sz w:val="28"/>
        </w:rPr>
        <w:t xml:space="preserve"> белгіленген нысан бойынша жарғылық капиталға қатысу (акциялармен және қатысушылардың дауысымен) операциялары туралы, Ереженің </w:t>
      </w:r>
      <w:r>
        <w:rPr>
          <w:rFonts w:ascii="Times New Roman"/>
          <w:b w:val="false"/>
          <w:i w:val="false"/>
          <w:color w:val="000000"/>
          <w:sz w:val="28"/>
        </w:rPr>
        <w:t>8-қосымшасында</w:t>
      </w:r>
      <w:r>
        <w:rPr>
          <w:rFonts w:ascii="Times New Roman"/>
          <w:b w:val="false"/>
          <w:i w:val="false"/>
          <w:color w:val="000000"/>
          <w:sz w:val="28"/>
        </w:rPr>
        <w:t xml:space="preserve"> белгіленген нысан бойынша өзге операциялары туралы есеп ұсынады.</w:t>
      </w:r>
    </w:p>
    <w:bookmarkEnd w:id="62"/>
    <w:bookmarkStart w:name="z62" w:id="63"/>
    <w:p>
      <w:pPr>
        <w:spacing w:after="0"/>
        <w:ind w:left="0"/>
        <w:jc w:val="both"/>
      </w:pPr>
      <w:r>
        <w:rPr>
          <w:rFonts w:ascii="Times New Roman"/>
          <w:b w:val="false"/>
          <w:i w:val="false"/>
          <w:color w:val="000000"/>
          <w:sz w:val="28"/>
        </w:rPr>
        <w:t>
      60. Уәкілетті банктер есепті кезеңнен кейінгі айдың 20-на дейін (қоса алғанда) Ұлттық Банктің орталық аппаратына Ереженің 1-қосымшасында белгіленген нысан бойынша мынадай өз операциялары және резидент клиенттердің тапсырмасы бойынша бес жүз мың АҚШ долларынан асатын сомаға жүргізілген операциялар туралы есеп тапсырады:</w:t>
      </w:r>
      <w:r>
        <w:br/>
      </w:r>
      <w:r>
        <w:rPr>
          <w:rFonts w:ascii="Times New Roman"/>
          <w:b w:val="false"/>
          <w:i w:val="false"/>
          <w:color w:val="000000"/>
          <w:sz w:val="28"/>
        </w:rPr>
        <w:t>
</w:t>
      </w:r>
      <w:r>
        <w:rPr>
          <w:rFonts w:ascii="Times New Roman"/>
          <w:b w:val="false"/>
          <w:i w:val="false"/>
          <w:color w:val="000000"/>
          <w:sz w:val="28"/>
        </w:rPr>
        <w:t>
1) брокер немесе басқарушы компания болып табылмайтын резиденттің резидент еместен резиденттің акцияларын (қатысу үлестерін, инвестициялық қорлардың пайларын) сатып алуы;</w:t>
      </w:r>
      <w:r>
        <w:br/>
      </w:r>
      <w:r>
        <w:rPr>
          <w:rFonts w:ascii="Times New Roman"/>
          <w:b w:val="false"/>
          <w:i w:val="false"/>
          <w:color w:val="000000"/>
          <w:sz w:val="28"/>
        </w:rPr>
        <w:t>
</w:t>
      </w:r>
      <w:r>
        <w:rPr>
          <w:rFonts w:ascii="Times New Roman"/>
          <w:b w:val="false"/>
          <w:i w:val="false"/>
          <w:color w:val="000000"/>
          <w:sz w:val="28"/>
        </w:rPr>
        <w:t>
      2) егер резидент дивиденд төлеу жүзеге асырылатын активті сатып алу бойынша тіркеу куәлігін және (немесе) валюталық операция жөнінде хабарлама туралы куәлікті ұсынбаса, резидент еместен резидент алған (резидент емеске резидент төлеген) дивидендтер;</w:t>
      </w:r>
      <w:r>
        <w:br/>
      </w:r>
      <w:r>
        <w:rPr>
          <w:rFonts w:ascii="Times New Roman"/>
          <w:b w:val="false"/>
          <w:i w:val="false"/>
          <w:color w:val="000000"/>
          <w:sz w:val="28"/>
        </w:rPr>
        <w:t>
</w:t>
      </w:r>
      <w:r>
        <w:rPr>
          <w:rFonts w:ascii="Times New Roman"/>
          <w:b w:val="false"/>
          <w:i w:val="false"/>
          <w:color w:val="000000"/>
          <w:sz w:val="28"/>
        </w:rPr>
        <w:t>
      3) егер резидент өткізілетін активті сатып алу бойынша тіркеу куәлігін және (немесе) валюталық операция жөніндегі хабарлама туралы куәлікті ұсынбаса, брокер немесе басқарушы компания болып табылмайтын резиденттің резидент емеске резидент еместің акцияларын (қатысу үлестерін, инвестициялық қорлардың пайларын) сатуы.</w:t>
      </w:r>
      <w:r>
        <w:br/>
      </w:r>
      <w:r>
        <w:rPr>
          <w:rFonts w:ascii="Times New Roman"/>
          <w:b w:val="false"/>
          <w:i w:val="false"/>
          <w:color w:val="000000"/>
          <w:sz w:val="28"/>
        </w:rPr>
        <w:t>
      Резидент осы тармақтың 2) және 3) тармақшаларында көрсетілген тіркеу куәлігін және хабарлама туралы куәлікті ұсынған кезде, уәкілетті банк Ереженің 33-тармағына сәйкес ақпарат ұсынады.</w:t>
      </w:r>
      <w:r>
        <w:br/>
      </w:r>
      <w:r>
        <w:rPr>
          <w:rFonts w:ascii="Times New Roman"/>
          <w:b w:val="false"/>
          <w:i w:val="false"/>
          <w:color w:val="000000"/>
          <w:sz w:val="28"/>
        </w:rPr>
        <w:t>
      </w:t>
      </w:r>
      <w:r>
        <w:rPr>
          <w:rFonts w:ascii="Times New Roman"/>
          <w:b w:val="false"/>
          <w:i w:val="false"/>
          <w:color w:val="ff0000"/>
          <w:sz w:val="28"/>
        </w:rPr>
        <w:t xml:space="preserve">Ескерту. 60-тармақ жаңа редакцияда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63"/>
    <w:bookmarkStart w:name="z63" w:id="64"/>
    <w:p>
      <w:pPr>
        <w:spacing w:after="0"/>
        <w:ind w:left="0"/>
        <w:jc w:val="left"/>
      </w:pPr>
      <w:r>
        <w:rPr>
          <w:rFonts w:ascii="Times New Roman"/>
          <w:b/>
          <w:i w:val="false"/>
          <w:color w:val="000000"/>
        </w:rPr>
        <w:t xml:space="preserve"> 
12-тарау. Капитал қозғалысының басқа операциялары</w:t>
      </w:r>
    </w:p>
    <w:bookmarkEnd w:id="64"/>
    <w:p>
      <w:pPr>
        <w:spacing w:after="0"/>
        <w:ind w:left="0"/>
        <w:jc w:val="both"/>
      </w:pPr>
      <w:r>
        <w:rPr>
          <w:rFonts w:ascii="Times New Roman"/>
          <w:b w:val="false"/>
          <w:i w:val="false"/>
          <w:color w:val="000000"/>
          <w:sz w:val="28"/>
        </w:rPr>
        <w:t>      61. Банктер Ереженің 5-қосымшасында белгіленген нысан бойынша, көрсетілген Қосымшаның жалпы бөлігін және 4-бөлімін толтыра отырып, капитал қозғалысының басқа операцияларына қатысты өз операциялары туралы хабарлайды. Өзге резидент заңды тұлғалар, жылжымайтын мүлікке меншік құқығын сатып алуға және ақша мен өзге мүлікті сенімгерлік басқаруға өткізуге байланысты операциялар туралы, сондай-ақ резидент жеке тұлғалар ақша мен өзге мүлікті сенімгерлік басқаруға өткізуге байланысты операциялар туралы Ереженің 5-қосымшасында белгіленген нысан бойынша, көрсетілген Қосымшаның жалпы бөлігін және 4-бөлімін толтыра отырып хабарлайды.</w:t>
      </w:r>
      <w:r>
        <w:br/>
      </w:r>
      <w:r>
        <w:rPr>
          <w:rFonts w:ascii="Times New Roman"/>
          <w:b w:val="false"/>
          <w:i w:val="false"/>
          <w:color w:val="000000"/>
          <w:sz w:val="28"/>
        </w:rPr>
        <w:t>
      </w:t>
      </w:r>
      <w:r>
        <w:rPr>
          <w:rFonts w:ascii="Times New Roman"/>
          <w:b w:val="false"/>
          <w:i w:val="false"/>
          <w:color w:val="ff0000"/>
          <w:sz w:val="28"/>
        </w:rPr>
        <w:t xml:space="preserve">Ескерту. 61-тармақ жаңа редакцияда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Start w:name="z64" w:id="65"/>
    <w:p>
      <w:pPr>
        <w:spacing w:after="0"/>
        <w:ind w:left="0"/>
        <w:jc w:val="both"/>
      </w:pPr>
      <w:r>
        <w:rPr>
          <w:rFonts w:ascii="Times New Roman"/>
          <w:b w:val="false"/>
          <w:i w:val="false"/>
          <w:color w:val="000000"/>
          <w:sz w:val="28"/>
        </w:rPr>
        <w:t>
      62. Резиденттер (банктерді қоспағанда) алынған хабарлама туралы куәлік бойынша тоқсан сайын хабарлама берген орынға есептік кезеңнен кейінгі айдың 10-на дейін (қоса алғанда) Ереженің </w:t>
      </w:r>
      <w:r>
        <w:rPr>
          <w:rFonts w:ascii="Times New Roman"/>
          <w:b w:val="false"/>
          <w:i w:val="false"/>
          <w:color w:val="000000"/>
          <w:sz w:val="28"/>
        </w:rPr>
        <w:t>8-қосымшасында</w:t>
      </w:r>
      <w:r>
        <w:rPr>
          <w:rFonts w:ascii="Times New Roman"/>
          <w:b w:val="false"/>
          <w:i w:val="false"/>
          <w:color w:val="000000"/>
          <w:sz w:val="28"/>
        </w:rPr>
        <w:t xml:space="preserve"> белгіленген нысан бойынша есеп ұсынады.</w:t>
      </w:r>
    </w:p>
    <w:bookmarkEnd w:id="65"/>
    <w:bookmarkStart w:name="z65" w:id="66"/>
    <w:p>
      <w:pPr>
        <w:spacing w:after="0"/>
        <w:ind w:left="0"/>
        <w:jc w:val="both"/>
      </w:pPr>
      <w:r>
        <w:rPr>
          <w:rFonts w:ascii="Times New Roman"/>
          <w:b w:val="false"/>
          <w:i w:val="false"/>
          <w:color w:val="000000"/>
          <w:sz w:val="28"/>
        </w:rPr>
        <w:t>
      63. Жеке тұлға жылжымайтын мүлікке меншік құқығын сатып алуға байланысты төлемдер және (немесе) ақша аударымдарын жүргізген кезде, жеке тұлғаның валюта операциясын жүргізгені туралы Ұлттық Банкке хабарлауы талап етілмейді. Уәкілетті банк көрсетілген төлемдер және (немесе) ақша аударымдары туралы есептік кезеңнен кейінгі айдың 20-на дейін (қоса алғанда) ай сайын Ұлттық Банкке Ереженің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есеп береді.</w:t>
      </w:r>
      <w:r>
        <w:br/>
      </w:r>
      <w:r>
        <w:rPr>
          <w:rFonts w:ascii="Times New Roman"/>
          <w:b w:val="false"/>
          <w:i w:val="false"/>
          <w:color w:val="000000"/>
          <w:sz w:val="28"/>
        </w:rPr>
        <w:t>
      </w:t>
      </w:r>
      <w:r>
        <w:rPr>
          <w:rFonts w:ascii="Times New Roman"/>
          <w:b w:val="false"/>
          <w:i w:val="false"/>
          <w:color w:val="ff0000"/>
          <w:sz w:val="28"/>
        </w:rPr>
        <w:t xml:space="preserve">Ескерту. 63-тармаққа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66"/>
    <w:bookmarkStart w:name="z66" w:id="67"/>
    <w:p>
      <w:pPr>
        <w:spacing w:after="0"/>
        <w:ind w:left="0"/>
        <w:jc w:val="left"/>
      </w:pPr>
      <w:r>
        <w:rPr>
          <w:rFonts w:ascii="Times New Roman"/>
          <w:b/>
          <w:i w:val="false"/>
          <w:color w:val="000000"/>
        </w:rPr>
        <w:t xml:space="preserve"> 
13-тарау. Резиденттердің шетелдік</w:t>
      </w:r>
      <w:r>
        <w:br/>
      </w:r>
      <w:r>
        <w:rPr>
          <w:rFonts w:ascii="Times New Roman"/>
          <w:b/>
          <w:i w:val="false"/>
          <w:color w:val="000000"/>
        </w:rPr>
        <w:t>
банктерде шоттар ашуы</w:t>
      </w:r>
    </w:p>
    <w:bookmarkEnd w:id="67"/>
    <w:bookmarkStart w:name="z104" w:id="68"/>
    <w:p>
      <w:pPr>
        <w:spacing w:after="0"/>
        <w:ind w:left="0"/>
        <w:jc w:val="both"/>
      </w:pPr>
      <w:r>
        <w:rPr>
          <w:rFonts w:ascii="Times New Roman"/>
          <w:b w:val="false"/>
          <w:i w:val="false"/>
          <w:color w:val="000000"/>
          <w:sz w:val="28"/>
        </w:rPr>
        <w:t>
      64. Резидент заңды тұлғалар (банктерді және Ұлттық почта операторын қоспағанда) Ереженің </w:t>
      </w:r>
      <w:r>
        <w:rPr>
          <w:rFonts w:ascii="Times New Roman"/>
          <w:b w:val="false"/>
          <w:i w:val="false"/>
          <w:color w:val="000000"/>
          <w:sz w:val="28"/>
        </w:rPr>
        <w:t>5-қосымшасында</w:t>
      </w:r>
      <w:r>
        <w:rPr>
          <w:rFonts w:ascii="Times New Roman"/>
          <w:b w:val="false"/>
          <w:i w:val="false"/>
          <w:color w:val="000000"/>
          <w:sz w:val="28"/>
        </w:rPr>
        <w:t xml:space="preserve"> белгіленген нысан бойынша көрсетілген Қосымшаның жалпы бөлігін және </w:t>
      </w:r>
      <w:r>
        <w:rPr>
          <w:rFonts w:ascii="Times New Roman"/>
          <w:b w:val="false"/>
          <w:i w:val="false"/>
          <w:color w:val="000000"/>
          <w:sz w:val="28"/>
        </w:rPr>
        <w:t>3-бөлімін</w:t>
      </w:r>
      <w:r>
        <w:rPr>
          <w:rFonts w:ascii="Times New Roman"/>
          <w:b w:val="false"/>
          <w:i w:val="false"/>
          <w:color w:val="000000"/>
          <w:sz w:val="28"/>
        </w:rPr>
        <w:t xml:space="preserve"> толтыра отырып, шетелдік банктерде шоттар ашқаны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64-тармаққа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64-1. Жеке тұлғаның Ұлттық Банкке шетел банктерінде шоттар ашу туралы хабарлауы талап етілмейді. Уәкілетті банк Ереженің 1-қосымшасында белгіленген нысан бойынша есеп түрінде, ай сайын, есепті кезеңнен кейінгі айдың 20-на дейін (қоса алғанда) Ұлттық Банктің орталық аппаратына осындай шотқа (осындай шоттан) жасаған ақша аударымдардың көлемі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64-1-тармақпен толықтырылды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68"/>
    <w:bookmarkStart w:name="z67" w:id="69"/>
    <w:p>
      <w:pPr>
        <w:spacing w:after="0"/>
        <w:ind w:left="0"/>
        <w:jc w:val="both"/>
      </w:pPr>
      <w:r>
        <w:rPr>
          <w:rFonts w:ascii="Times New Roman"/>
          <w:b w:val="false"/>
          <w:i w:val="false"/>
          <w:color w:val="000000"/>
          <w:sz w:val="28"/>
        </w:rPr>
        <w:t>
      65. Резидент заңды тұлғалар алынған хабарлама туралы куәліктер бойынша тоқсан сайын хабарлама берген орынға есептік кезеңнен кейінгі айдың 10-на дейін (қоса алғанда) Ереженің </w:t>
      </w:r>
      <w:r>
        <w:rPr>
          <w:rFonts w:ascii="Times New Roman"/>
          <w:b w:val="false"/>
          <w:i w:val="false"/>
          <w:color w:val="000000"/>
          <w:sz w:val="28"/>
        </w:rPr>
        <w:t>10-қосымшасында</w:t>
      </w:r>
      <w:r>
        <w:rPr>
          <w:rFonts w:ascii="Times New Roman"/>
          <w:b w:val="false"/>
          <w:i w:val="false"/>
          <w:color w:val="000000"/>
          <w:sz w:val="28"/>
        </w:rPr>
        <w:t xml:space="preserve"> белгіленген нысан бойынша есеп ұсынады.</w:t>
      </w:r>
    </w:p>
    <w:bookmarkEnd w:id="69"/>
    <w:bookmarkStart w:name="z68" w:id="70"/>
    <w:p>
      <w:pPr>
        <w:spacing w:after="0"/>
        <w:ind w:left="0"/>
        <w:jc w:val="both"/>
      </w:pPr>
      <w:r>
        <w:rPr>
          <w:rFonts w:ascii="Times New Roman"/>
          <w:b w:val="false"/>
          <w:i w:val="false"/>
          <w:color w:val="000000"/>
          <w:sz w:val="28"/>
        </w:rPr>
        <w:t>
      66. Резиденттер (банктерді қоспағанда) шетелдік банкте ашылған шот арқылы тауарлардың (жұмыстардың, көрсетілетін қызметтердің) экспортына және (немесе) импортына байланысты валюталық шарттар бойынша баламасы елу мың АҚШ долларынан астам сомаға төлемдер және (немесе) ақша аударымдарын жүргізген кезде, есептік кезеңнен кейінгі айдың 10-на дейін (қоса алғанда) ай сайын хабарлама берген орынға Ереженің </w:t>
      </w:r>
      <w:r>
        <w:rPr>
          <w:rFonts w:ascii="Times New Roman"/>
          <w:b w:val="false"/>
          <w:i w:val="false"/>
          <w:color w:val="000000"/>
          <w:sz w:val="28"/>
        </w:rPr>
        <w:t>11-қосымшасында</w:t>
      </w:r>
      <w:r>
        <w:rPr>
          <w:rFonts w:ascii="Times New Roman"/>
          <w:b w:val="false"/>
          <w:i w:val="false"/>
          <w:color w:val="000000"/>
          <w:sz w:val="28"/>
        </w:rPr>
        <w:t xml:space="preserve"> белгіленген нысан бойынша есеп береді. Есепте көрсетілген мәліметтердің шынайылығын бақылау мақсатында резиденттер Ұлттық Банктің сұратуы бойынша валюталық шартты, сондай-ақ Ереженің </w:t>
      </w:r>
      <w:r>
        <w:rPr>
          <w:rFonts w:ascii="Times New Roman"/>
          <w:b w:val="false"/>
          <w:i w:val="false"/>
          <w:color w:val="000000"/>
          <w:sz w:val="28"/>
        </w:rPr>
        <w:t>36-тармағының</w:t>
      </w:r>
      <w:r>
        <w:rPr>
          <w:rFonts w:ascii="Times New Roman"/>
          <w:b w:val="false"/>
          <w:i w:val="false"/>
          <w:color w:val="000000"/>
          <w:sz w:val="28"/>
        </w:rPr>
        <w:t xml:space="preserve"> 1), 4) 5) тармақшаларында және Заңның </w:t>
      </w:r>
      <w:r>
        <w:rPr>
          <w:rFonts w:ascii="Times New Roman"/>
          <w:b w:val="false"/>
          <w:i w:val="false"/>
          <w:color w:val="000000"/>
          <w:sz w:val="28"/>
        </w:rPr>
        <w:t>12-бабының</w:t>
      </w:r>
      <w:r>
        <w:rPr>
          <w:rFonts w:ascii="Times New Roman"/>
          <w:b w:val="false"/>
          <w:i w:val="false"/>
          <w:color w:val="000000"/>
          <w:sz w:val="28"/>
        </w:rPr>
        <w:t xml:space="preserve"> 3-тармағында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Ескерту. 66-тармаққа өзгерту енгізілді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70"/>
    <w:bookmarkStart w:name="z69" w:id="71"/>
    <w:p>
      <w:pPr>
        <w:spacing w:after="0"/>
        <w:ind w:left="0"/>
        <w:jc w:val="both"/>
      </w:pPr>
      <w:r>
        <w:rPr>
          <w:rFonts w:ascii="Times New Roman"/>
          <w:b w:val="false"/>
          <w:i w:val="false"/>
          <w:color w:val="000000"/>
          <w:sz w:val="28"/>
        </w:rPr>
        <w:t>
      67. &lt;*&gt;</w:t>
      </w:r>
      <w:r>
        <w:br/>
      </w:r>
      <w:r>
        <w:rPr>
          <w:rFonts w:ascii="Times New Roman"/>
          <w:b w:val="false"/>
          <w:i w:val="false"/>
          <w:color w:val="000000"/>
          <w:sz w:val="28"/>
        </w:rPr>
        <w:t>
      </w:t>
      </w:r>
      <w:r>
        <w:rPr>
          <w:rFonts w:ascii="Times New Roman"/>
          <w:b w:val="false"/>
          <w:i w:val="false"/>
          <w:color w:val="ff0000"/>
          <w:sz w:val="28"/>
        </w:rPr>
        <w:t xml:space="preserve">Ескерту. 67-тармақ алынып тасталды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71"/>
    <w:bookmarkStart w:name="z70" w:id="72"/>
    <w:p>
      <w:pPr>
        <w:spacing w:after="0"/>
        <w:ind w:left="0"/>
        <w:jc w:val="left"/>
      </w:pPr>
      <w:r>
        <w:rPr>
          <w:rFonts w:ascii="Times New Roman"/>
          <w:b/>
          <w:i w:val="false"/>
          <w:color w:val="000000"/>
        </w:rPr>
        <w:t xml:space="preserve"> 
5-бөлім. Валютаны бақылау режимдерінің жеке жағдайлары</w:t>
      </w:r>
    </w:p>
    <w:bookmarkEnd w:id="72"/>
    <w:p>
      <w:pPr>
        <w:spacing w:after="0"/>
        <w:ind w:left="0"/>
        <w:jc w:val="both"/>
      </w:pPr>
      <w:r>
        <w:rPr>
          <w:rFonts w:ascii="Times New Roman"/>
          <w:b w:val="false"/>
          <w:i w:val="false"/>
          <w:color w:val="000000"/>
          <w:sz w:val="28"/>
        </w:rPr>
        <w:t>      68. Қатысушылар (тараптар және үшінші тұлғалар) ретінде бірнеше резидент болатын валюталық шартты тіркеу (хабарлау) кезінде тіркеу үшін валюталық шарт (валюта операциясы) сомасының басым бөлігі тиесілі валюталық шарттың резидент тарабы, мұндай тарап болмаған кезде резидент еместің алдындағы міндеттемелерді орындауды бірінші бастайтын (бастаған) валюталық шарттың резидент тарабы өтініш беруі қажет. Олай болмағанда, валюталық шарттың резидент тараптарының бірі валюталық шарттың басқа резидент тараптарының жазбаша келісімімен  валюталық шартты тіркеуге (хабарлауға) өтініш береді.</w:t>
      </w:r>
      <w:r>
        <w:br/>
      </w:r>
      <w:r>
        <w:rPr>
          <w:rFonts w:ascii="Times New Roman"/>
          <w:b w:val="false"/>
          <w:i w:val="false"/>
          <w:color w:val="000000"/>
          <w:sz w:val="28"/>
        </w:rPr>
        <w:t>
      Егер валюталық шартта резидент тарап жоқ болса, онда валюталық шартты тіркеу (хабарлау) үшін қаражат алушы (жіберуші) болып табылатын немесе резидент еместің алдында міндеттемелері немесе  резидент емеске талаптары туындайтын валюталық шарттың резидент қатысушысы өтініш жасауы қажет.</w:t>
      </w:r>
      <w:r>
        <w:br/>
      </w:r>
      <w:r>
        <w:rPr>
          <w:rFonts w:ascii="Times New Roman"/>
          <w:b w:val="false"/>
          <w:i w:val="false"/>
          <w:color w:val="000000"/>
          <w:sz w:val="28"/>
        </w:rPr>
        <w:t>
      Валюталық шартты тіркеу (хабарлау) үшін валюталық шарттың тарабы болып табылмайтын кез келген резидент қатысушы валюталық шарттың басқа резидент қатысушылардың жазбаша келісімімен өтініш жасауына болады.</w:t>
      </w:r>
      <w:r>
        <w:br/>
      </w:r>
      <w:r>
        <w:rPr>
          <w:rFonts w:ascii="Times New Roman"/>
          <w:b w:val="false"/>
          <w:i w:val="false"/>
          <w:color w:val="000000"/>
          <w:sz w:val="28"/>
        </w:rPr>
        <w:t>
      Тіркеу туралы тиісті өтініште және тіркеу куәлігінде (тиісті хабарламада және хабарлама туралы куәлікте) барлық резиденттер және (немесе) резидент еместер - валюталық шарттың қатысушылары (кредитор - заем алушы - төлеуші, кредитор - заем алушы - гарант, инвестор - сатушы - инвестициялау объектісі, депозитарлық қолхатты шығарудың бастамашысы - депозитарлық қолхаттың эмитенті - базалық актив эмитенті, сатып алушы - сатушы - алушы, сондай-ақ валюталық шарттың өзге қатысушылары) көрсетіледі.</w:t>
      </w:r>
    </w:p>
    <w:bookmarkStart w:name="z71" w:id="73"/>
    <w:p>
      <w:pPr>
        <w:spacing w:after="0"/>
        <w:ind w:left="0"/>
        <w:jc w:val="both"/>
      </w:pPr>
      <w:r>
        <w:rPr>
          <w:rFonts w:ascii="Times New Roman"/>
          <w:b w:val="false"/>
          <w:i w:val="false"/>
          <w:color w:val="000000"/>
          <w:sz w:val="28"/>
        </w:rPr>
        <w:t>
      69. Қатысушылары бірнеше резидент болып табылатын валюталық шарт бойынша тіркеу куәлігі (хабарлама туралы куәлік) Ұлттық Банкке тіркеуге өтінішті бірінші берген шарттың резидент қатысушысына беріледі. Шарттың өзге резидент қатысушылары резидент еместің пайдасына төлемді жүзеге асырған және (немесе) мұндай валюталық шарт бойынша резидент еместен қаражат алған кезде уәкілетті банкке тіркеу куәлігінің (хабарлама туралы куәліктің) нотариат куәландырған немесе Ұлттық Банк растаған көшірмесі ұсынылады.</w:t>
      </w:r>
      <w:r>
        <w:br/>
      </w:r>
      <w:r>
        <w:rPr>
          <w:rFonts w:ascii="Times New Roman"/>
          <w:b w:val="false"/>
          <w:i w:val="false"/>
          <w:color w:val="000000"/>
          <w:sz w:val="28"/>
        </w:rPr>
        <w:t>
      Тіркеу куәлігінің (хабарлама туралы куәліктің) түпнұсқасын алған валюталық шарттың резидент қатысушысынан тіркеу куәлігінің көшірмесін алу мүмкін болмаған жағдайда, валюталық шарттың өзге резидент қатысушылары тіркеген (хабарлама берген) орын бойынша тіркеу куәлігінің (хабарлама туралы куәліктің) көшірмесін беру туралы еркін нысанда жазбаша өтініш жасай алады.</w:t>
      </w:r>
      <w:r>
        <w:br/>
      </w:r>
      <w:r>
        <w:rPr>
          <w:rFonts w:ascii="Times New Roman"/>
          <w:b w:val="false"/>
          <w:i w:val="false"/>
          <w:color w:val="000000"/>
          <w:sz w:val="28"/>
        </w:rPr>
        <w:t>
      Тіркеу куәлігінің (хабарлама туралы куәліктің) түпнұсқасын алған резиденттің жазбаша келісімімен басқа резидент қатысушы тоқсан сайын тиісті нысандағы мәліметтерді ұсына алады, бұл жөнінде валюталық шарт тіркелген (хабарлама берген) жерге жазбаша хабарлайды. Ұлттық Банктің тіркеу куәлігін (хабарлама туралы куәлік) берген аумақтық филиалының немесе орталық аппаратының жазбаша келісімімен валюталық шартқа резидент қатысушылардың резидент емеспен өзара міндеттемелерін орындауға қатысты бөлігінде тоқсандық мәліметтерді дербес ұсынуына рұқсат беріледі.</w:t>
      </w:r>
      <w:r>
        <w:br/>
      </w:r>
      <w:r>
        <w:rPr>
          <w:rFonts w:ascii="Times New Roman"/>
          <w:b w:val="false"/>
          <w:i w:val="false"/>
          <w:color w:val="000000"/>
          <w:sz w:val="28"/>
        </w:rPr>
        <w:t>
      Тіркеу куәлігі (хабарлама туралы куәлік) Ұлттық Банк валюталық шарттың барлық резидент қатысушыларынан міндеттемелерді толық орындағаны туралы жазбаша хабарлама алғаннан кейін күшін жойған деп саналады.</w:t>
      </w:r>
    </w:p>
    <w:bookmarkEnd w:id="73"/>
    <w:bookmarkStart w:name="z72" w:id="74"/>
    <w:p>
      <w:pPr>
        <w:spacing w:after="0"/>
        <w:ind w:left="0"/>
        <w:jc w:val="left"/>
      </w:pPr>
      <w:r>
        <w:rPr>
          <w:rFonts w:ascii="Times New Roman"/>
          <w:b/>
          <w:i w:val="false"/>
          <w:color w:val="000000"/>
        </w:rPr>
        <w:t xml:space="preserve"> 
6-бөлім. Өтпелі ережелер</w:t>
      </w:r>
    </w:p>
    <w:bookmarkEnd w:id="74"/>
    <w:bookmarkStart w:name="z101" w:id="75"/>
    <w:p>
      <w:pPr>
        <w:spacing w:after="0"/>
        <w:ind w:left="0"/>
        <w:jc w:val="both"/>
      </w:pPr>
      <w:r>
        <w:rPr>
          <w:rFonts w:ascii="Times New Roman"/>
          <w:b w:val="false"/>
          <w:i w:val="false"/>
          <w:color w:val="000000"/>
          <w:sz w:val="28"/>
        </w:rPr>
        <w:t>
      70. &lt;*&gt;</w:t>
      </w:r>
      <w:r>
        <w:br/>
      </w:r>
      <w:r>
        <w:rPr>
          <w:rFonts w:ascii="Times New Roman"/>
          <w:b w:val="false"/>
          <w:i w:val="false"/>
          <w:color w:val="000000"/>
          <w:sz w:val="28"/>
        </w:rPr>
        <w:t>
      </w:t>
      </w:r>
      <w:r>
        <w:rPr>
          <w:rFonts w:ascii="Times New Roman"/>
          <w:b w:val="false"/>
          <w:i w:val="false"/>
          <w:color w:val="ff0000"/>
          <w:sz w:val="28"/>
        </w:rPr>
        <w:t xml:space="preserve">Ескерту. 70-тармақ алынып тасталды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75"/>
    <w:bookmarkStart w:name="z73" w:id="76"/>
    <w:p>
      <w:pPr>
        <w:spacing w:after="0"/>
        <w:ind w:left="0"/>
        <w:jc w:val="both"/>
      </w:pPr>
      <w:r>
        <w:rPr>
          <w:rFonts w:ascii="Times New Roman"/>
          <w:b w:val="false"/>
          <w:i w:val="false"/>
          <w:color w:val="000000"/>
          <w:sz w:val="28"/>
        </w:rPr>
        <w:t>
      71. Ережеге сәйкес хабарлауға тиіс болған шот ашуға немесе валюталық операция жүргізуге Ереже қолданысқа енгізілгенге дейін тіркеу куәлігін алған резидент Ережеде белгіленген нысан бойынша, тәртіппен және мерзімдерде тіркеу куәлігі бойынша есеп ұсынады.</w:t>
      </w:r>
      <w:r>
        <w:br/>
      </w:r>
      <w:r>
        <w:rPr>
          <w:rFonts w:ascii="Times New Roman"/>
          <w:b w:val="false"/>
          <w:i w:val="false"/>
          <w:color w:val="000000"/>
          <w:sz w:val="28"/>
        </w:rPr>
        <w:t>
      Ереженің 37 және 50-тармақтарында көрсетілген шекті мәндерден аспайтын сомаға берілген тіркеу куәліктері және хабарлама туралы куәліктер бойынша есептер беру талап етілмейді.</w:t>
      </w:r>
      <w:r>
        <w:br/>
      </w:r>
      <w:r>
        <w:rPr>
          <w:rFonts w:ascii="Times New Roman"/>
          <w:b w:val="false"/>
          <w:i w:val="false"/>
          <w:color w:val="000000"/>
          <w:sz w:val="28"/>
        </w:rPr>
        <w:t>
      </w:t>
      </w:r>
      <w:r>
        <w:rPr>
          <w:rFonts w:ascii="Times New Roman"/>
          <w:b w:val="false"/>
          <w:i w:val="false"/>
          <w:color w:val="ff0000"/>
          <w:sz w:val="28"/>
        </w:rPr>
        <w:t xml:space="preserve">Ескерту. 71-тармақ жаңа редакцияда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76"/>
    <w:bookmarkStart w:name="z74" w:id="77"/>
    <w:p>
      <w:pPr>
        <w:spacing w:after="0"/>
        <w:ind w:left="0"/>
        <w:jc w:val="both"/>
      </w:pPr>
      <w:r>
        <w:rPr>
          <w:rFonts w:ascii="Times New Roman"/>
          <w:b w:val="false"/>
          <w:i w:val="false"/>
          <w:color w:val="000000"/>
          <w:sz w:val="28"/>
        </w:rPr>
        <w:t>
      72. &lt;*&gt;</w:t>
      </w:r>
      <w:r>
        <w:br/>
      </w:r>
      <w:r>
        <w:rPr>
          <w:rFonts w:ascii="Times New Roman"/>
          <w:b w:val="false"/>
          <w:i w:val="false"/>
          <w:color w:val="000000"/>
          <w:sz w:val="28"/>
        </w:rPr>
        <w:t>
      </w:t>
      </w:r>
      <w:r>
        <w:rPr>
          <w:rFonts w:ascii="Times New Roman"/>
          <w:b w:val="false"/>
          <w:i w:val="false"/>
          <w:color w:val="ff0000"/>
          <w:sz w:val="28"/>
        </w:rPr>
        <w:t xml:space="preserve">Ескерту. 72-тармақ алынып тасталды - ҚР Ұлттық Банкі Басқармасының 2009.08.24 N 76 (қолданысқа 2009.11.01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77"/>
    <w:bookmarkStart w:name="z75" w:id="78"/>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валюталық операцияларды</w:t>
      </w:r>
      <w:r>
        <w:br/>
      </w:r>
      <w:r>
        <w:rPr>
          <w:rFonts w:ascii="Times New Roman"/>
          <w:b w:val="false"/>
          <w:i w:val="false"/>
          <w:color w:val="000000"/>
          <w:sz w:val="28"/>
        </w:rPr>
        <w:t>
                                            жүзеге асыру ережесіне</w:t>
      </w:r>
      <w:r>
        <w:br/>
      </w:r>
      <w:r>
        <w:rPr>
          <w:rFonts w:ascii="Times New Roman"/>
          <w:b w:val="false"/>
          <w:i w:val="false"/>
          <w:color w:val="000000"/>
          <w:sz w:val="28"/>
        </w:rPr>
        <w:t>
                                                    1-қосымша</w:t>
      </w:r>
    </w:p>
    <w:bookmarkEnd w:id="78"/>
    <w:p>
      <w:pPr>
        <w:spacing w:after="0"/>
        <w:ind w:left="0"/>
        <w:jc w:val="both"/>
      </w:pPr>
      <w:r>
        <w:rPr>
          <w:rFonts w:ascii="Times New Roman"/>
          <w:b w:val="false"/>
          <w:i w:val="false"/>
          <w:color w:val="ff0000"/>
          <w:sz w:val="28"/>
        </w:rPr>
        <w:t>      Ескерту. 1-қосымша жаңа редакцияда - ҚР Ұлттық Банкі</w:t>
      </w:r>
      <w:r>
        <w:br/>
      </w:r>
      <w:r>
        <w:rPr>
          <w:rFonts w:ascii="Times New Roman"/>
          <w:b w:val="false"/>
          <w:i w:val="false"/>
          <w:color w:val="ff0000"/>
          <w:sz w:val="28"/>
        </w:rPr>
        <w:t>
Басқармасының 2009.08.24 N 76 (қолданысқа 2009.11.01 бастап</w:t>
      </w:r>
      <w:r>
        <w:br/>
      </w:r>
      <w:r>
        <w:rPr>
          <w:rFonts w:ascii="Times New Roman"/>
          <w:b w:val="false"/>
          <w:i w:val="false"/>
          <w:color w:val="ff0000"/>
          <w:sz w:val="28"/>
        </w:rPr>
        <w:t xml:space="preserve">
енгізіледі, </w:t>
      </w:r>
      <w:r>
        <w:rPr>
          <w:rFonts w:ascii="Times New Roman"/>
          <w:b w:val="false"/>
          <w:i w:val="false"/>
          <w:color w:val="ff0000"/>
          <w:sz w:val="28"/>
        </w:rPr>
        <w:t>2-т.</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20___ жылғы ____________ айындағы</w:t>
      </w:r>
      <w:r>
        <w:br/>
      </w:r>
      <w:r>
        <w:rPr>
          <w:rFonts w:ascii="Times New Roman"/>
          <w:b w:val="false"/>
          <w:i w:val="false"/>
          <w:color w:val="000000"/>
          <w:sz w:val="28"/>
        </w:rPr>
        <w:t>
</w:t>
      </w:r>
      <w:r>
        <w:rPr>
          <w:rFonts w:ascii="Times New Roman"/>
          <w:b/>
          <w:i w:val="false"/>
          <w:color w:val="000000"/>
          <w:sz w:val="28"/>
        </w:rPr>
        <w:t>Ақша төлемдері және (немесе) аударымдар туралы есеп</w:t>
      </w:r>
    </w:p>
    <w:p>
      <w:pPr>
        <w:spacing w:after="0"/>
        <w:ind w:left="0"/>
        <w:jc w:val="both"/>
      </w:pPr>
      <w:r>
        <w:rPr>
          <w:rFonts w:ascii="Times New Roman"/>
          <w:b w:val="false"/>
          <w:i w:val="false"/>
          <w:color w:val="000000"/>
          <w:sz w:val="28"/>
        </w:rPr>
        <w:t>Уәкілетті банктің атауы 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13"/>
        <w:gridCol w:w="1033"/>
        <w:gridCol w:w="1313"/>
        <w:gridCol w:w="1433"/>
        <w:gridCol w:w="1933"/>
        <w:gridCol w:w="1233"/>
        <w:gridCol w:w="1433"/>
        <w:gridCol w:w="1413"/>
        <w:gridCol w:w="13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Р/сN</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Жіберуші/Шетелдік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Резиденттілік белгісі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Атауы/аты-жөні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КҰЖЖ/резиденттің СТН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Резиденттің БСН/ЖСН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Резиденттілік белгісі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573"/>
        <w:gridCol w:w="1473"/>
        <w:gridCol w:w="1373"/>
        <w:gridCol w:w="1433"/>
        <w:gridCol w:w="1433"/>
        <w:gridCol w:w="1513"/>
        <w:gridCol w:w="1333"/>
        <w:gridCol w:w="1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Бенефициар/Шетелдік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Төлем/аударым</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Атауы/аты-жөні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КҰЖЖ/резиденттің СТН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Резиденттің БСН/ЖСН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төлем валютасының мың бірлігі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Басшы/Бас бухгалтер __________________ ______ ____________________</w:t>
      </w:r>
      <w:r>
        <w:br/>
      </w: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Орындаушы ___________ _________________________ телефон __________</w:t>
      </w:r>
      <w:r>
        <w:br/>
      </w:r>
      <w:r>
        <w:rPr>
          <w:rFonts w:ascii="Times New Roman"/>
          <w:b w:val="false"/>
          <w:i w:val="false"/>
          <w:color w:val="000000"/>
          <w:sz w:val="28"/>
        </w:rPr>
        <w:t>
             (қолы)         (аты-жөні)</w:t>
      </w:r>
      <w:r>
        <w:br/>
      </w:r>
      <w:r>
        <w:rPr>
          <w:rFonts w:ascii="Times New Roman"/>
          <w:b w:val="false"/>
          <w:i w:val="false"/>
          <w:color w:val="000000"/>
          <w:sz w:val="28"/>
        </w:rPr>
        <w:t>
      200___жылғы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w:t>
            </w:r>
            <w:r>
              <w:br/>
            </w:r>
            <w:r>
              <w:rPr>
                <w:rFonts w:ascii="Times New Roman"/>
                <w:b w:val="false"/>
                <w:i w:val="false"/>
                <w:color w:val="000000"/>
                <w:sz w:val="20"/>
              </w:rPr>
              <w:t>
орны</w:t>
            </w:r>
          </w:p>
        </w:tc>
      </w:tr>
    </w:tbl>
    <w:bookmarkStart w:name="z121" w:id="79"/>
    <w:p>
      <w:pPr>
        <w:spacing w:after="0"/>
        <w:ind w:left="0"/>
        <w:jc w:val="left"/>
      </w:pPr>
      <w:r>
        <w:rPr>
          <w:rFonts w:ascii="Times New Roman"/>
          <w:b/>
          <w:i w:val="false"/>
          <w:color w:val="000000"/>
        </w:rPr>
        <w:t xml:space="preserve"> 
1-қосымшаны толтыру жөніндегі нұсқау</w:t>
      </w:r>
    </w:p>
    <w:bookmarkEnd w:id="79"/>
    <w:bookmarkStart w:name="z122" w:id="80"/>
    <w:p>
      <w:pPr>
        <w:spacing w:after="0"/>
        <w:ind w:left="0"/>
        <w:jc w:val="both"/>
      </w:pPr>
      <w:r>
        <w:rPr>
          <w:rFonts w:ascii="Times New Roman"/>
          <w:b w:val="false"/>
          <w:i w:val="false"/>
          <w:color w:val="000000"/>
          <w:sz w:val="28"/>
        </w:rPr>
        <w:t>
      Уәкілетті банктер есепті Ереженің 8, 55-2, 60, 63, 64-1-тармақтарында көрсетілген жағдайларда ұсынады.</w:t>
      </w:r>
      <w:r>
        <w:br/>
      </w:r>
      <w:r>
        <w:rPr>
          <w:rFonts w:ascii="Times New Roman"/>
          <w:b w:val="false"/>
          <w:i w:val="false"/>
          <w:color w:val="000000"/>
          <w:sz w:val="28"/>
        </w:rPr>
        <w:t>
</w:t>
      </w:r>
      <w:r>
        <w:rPr>
          <w:rFonts w:ascii="Times New Roman"/>
          <w:b w:val="false"/>
          <w:i w:val="false"/>
          <w:color w:val="000000"/>
          <w:sz w:val="28"/>
        </w:rPr>
        <w:t>
      Клиенттерде хабарлама туралы куәлік болмаған кезде Есептің 2-бағанында операцияның мынадай кодтары көрсетіледі:</w:t>
      </w:r>
      <w:r>
        <w:br/>
      </w:r>
      <w:r>
        <w:rPr>
          <w:rFonts w:ascii="Times New Roman"/>
          <w:b w:val="false"/>
          <w:i w:val="false"/>
          <w:color w:val="000000"/>
          <w:sz w:val="28"/>
        </w:rPr>
        <w:t>
</w:t>
      </w:r>
      <w:r>
        <w:rPr>
          <w:rFonts w:ascii="Times New Roman"/>
          <w:b w:val="false"/>
          <w:i w:val="false"/>
          <w:color w:val="000000"/>
          <w:sz w:val="28"/>
        </w:rPr>
        <w:t>
      01 – резидент заңды тұлғалардың резидент еместерге 100 мың АҚШ доллары баламасынан асатын сомаға жылжымайтын мүлікке меншік құқығын сатып алуға байланысты валюталық шарттар бойынша төлемдері;</w:t>
      </w:r>
      <w:r>
        <w:br/>
      </w:r>
      <w:r>
        <w:rPr>
          <w:rFonts w:ascii="Times New Roman"/>
          <w:b w:val="false"/>
          <w:i w:val="false"/>
          <w:color w:val="000000"/>
          <w:sz w:val="28"/>
        </w:rPr>
        <w:t>
</w:t>
      </w:r>
      <w:r>
        <w:rPr>
          <w:rFonts w:ascii="Times New Roman"/>
          <w:b w:val="false"/>
          <w:i w:val="false"/>
          <w:color w:val="000000"/>
          <w:sz w:val="28"/>
        </w:rPr>
        <w:t>
      02 – резидент еместерден резидент заңды тұлғаларға 500 мың АҚШ доллары баламасынан асатын сомаға жылжымайтын мүлікке меншік құқығын сатып алуға байланысты валюталық шарттар бойынша түсімдер;</w:t>
      </w:r>
      <w:r>
        <w:br/>
      </w:r>
      <w:r>
        <w:rPr>
          <w:rFonts w:ascii="Times New Roman"/>
          <w:b w:val="false"/>
          <w:i w:val="false"/>
          <w:color w:val="000000"/>
          <w:sz w:val="28"/>
        </w:rPr>
        <w:t>
</w:t>
      </w:r>
      <w:r>
        <w:rPr>
          <w:rFonts w:ascii="Times New Roman"/>
          <w:b w:val="false"/>
          <w:i w:val="false"/>
          <w:color w:val="000000"/>
          <w:sz w:val="28"/>
        </w:rPr>
        <w:t>
      03 – резидент заңды тұлғалардың шетел банкіндегі меншікті шотына/шотынан түсімдер және (немесе) аударымдар;</w:t>
      </w:r>
      <w:r>
        <w:br/>
      </w:r>
      <w:r>
        <w:rPr>
          <w:rFonts w:ascii="Times New Roman"/>
          <w:b w:val="false"/>
          <w:i w:val="false"/>
          <w:color w:val="000000"/>
          <w:sz w:val="28"/>
        </w:rPr>
        <w:t>
</w:t>
      </w:r>
      <w:r>
        <w:rPr>
          <w:rFonts w:ascii="Times New Roman"/>
          <w:b w:val="false"/>
          <w:i w:val="false"/>
          <w:color w:val="000000"/>
          <w:sz w:val="28"/>
        </w:rPr>
        <w:t>
      04 – резиденттердің бағалы қағаздар бойынша валюталық шарттар, жарғылық капиталға 100 мың АҚШ доллары баламасынан асатын сомаға қатысу үлестері бойынша төлемдері (тікелей инвестицияларды қоспағанда);</w:t>
      </w:r>
      <w:r>
        <w:br/>
      </w:r>
      <w:r>
        <w:rPr>
          <w:rFonts w:ascii="Times New Roman"/>
          <w:b w:val="false"/>
          <w:i w:val="false"/>
          <w:color w:val="000000"/>
          <w:sz w:val="28"/>
        </w:rPr>
        <w:t>
</w:t>
      </w:r>
      <w:r>
        <w:rPr>
          <w:rFonts w:ascii="Times New Roman"/>
          <w:b w:val="false"/>
          <w:i w:val="false"/>
          <w:color w:val="000000"/>
          <w:sz w:val="28"/>
        </w:rPr>
        <w:t>
      05 – резиденттерге валюталық шарттар бойынша бағалы қағаздар, жарғылық капиталға 500 мың АҚШ доллары баламасынан асатын сомаға қатысу үлестері бойынша түсімдер (тікелей инвестицияларды қоспағанда);</w:t>
      </w:r>
      <w:r>
        <w:br/>
      </w:r>
      <w:r>
        <w:rPr>
          <w:rFonts w:ascii="Times New Roman"/>
          <w:b w:val="false"/>
          <w:i w:val="false"/>
          <w:color w:val="000000"/>
          <w:sz w:val="28"/>
        </w:rPr>
        <w:t>
</w:t>
      </w:r>
      <w:r>
        <w:rPr>
          <w:rFonts w:ascii="Times New Roman"/>
          <w:b w:val="false"/>
          <w:i w:val="false"/>
          <w:color w:val="000000"/>
          <w:sz w:val="28"/>
        </w:rPr>
        <w:t>
      06 – төлем/аударым сомасы (төлем сомасына негізгі актив кірмейді) 100 мың АҚШ доллары баламасынан асқан кезде туынды қаржы құралдарымен операциялар бойынша резиденттер мен резидент еместер арасындағы төлемдер және (немесе) аударымдар;</w:t>
      </w:r>
      <w:r>
        <w:br/>
      </w:r>
      <w:r>
        <w:rPr>
          <w:rFonts w:ascii="Times New Roman"/>
          <w:b w:val="false"/>
          <w:i w:val="false"/>
          <w:color w:val="000000"/>
          <w:sz w:val="28"/>
        </w:rPr>
        <w:t>
</w:t>
      </w:r>
      <w:r>
        <w:rPr>
          <w:rFonts w:ascii="Times New Roman"/>
          <w:b w:val="false"/>
          <w:i w:val="false"/>
          <w:color w:val="000000"/>
          <w:sz w:val="28"/>
        </w:rPr>
        <w:t>
      07 – ақша мен өзге мүлікті сенімгерлік басқаруға беру туралы валюталық шарт бойынша резиденттің резидент емеске сомасы 100 мың АҚШ доллары баламасынан асатын төлемдері;</w:t>
      </w:r>
      <w:r>
        <w:br/>
      </w:r>
      <w:r>
        <w:rPr>
          <w:rFonts w:ascii="Times New Roman"/>
          <w:b w:val="false"/>
          <w:i w:val="false"/>
          <w:color w:val="000000"/>
          <w:sz w:val="28"/>
        </w:rPr>
        <w:t>
</w:t>
      </w:r>
      <w:r>
        <w:rPr>
          <w:rFonts w:ascii="Times New Roman"/>
          <w:b w:val="false"/>
          <w:i w:val="false"/>
          <w:color w:val="000000"/>
          <w:sz w:val="28"/>
        </w:rPr>
        <w:t>
      08 – ақша мен өзге мүлікті сенімгерлік басқаруға беру туралы валюталық шарт бойынша резидент еместен резидентке сомасы 500 мың АҚШ доллары баламасынан асатын түсімдер;</w:t>
      </w:r>
      <w:r>
        <w:br/>
      </w:r>
      <w:r>
        <w:rPr>
          <w:rFonts w:ascii="Times New Roman"/>
          <w:b w:val="false"/>
          <w:i w:val="false"/>
          <w:color w:val="000000"/>
          <w:sz w:val="28"/>
        </w:rPr>
        <w:t>
</w:t>
      </w:r>
      <w:r>
        <w:rPr>
          <w:rFonts w:ascii="Times New Roman"/>
          <w:b w:val="false"/>
          <w:i w:val="false"/>
          <w:color w:val="000000"/>
          <w:sz w:val="28"/>
        </w:rPr>
        <w:t>
      Өзге жағдайларда Есептің 2-бағанында операциялардың мынадай кодтары көрсетіледі:</w:t>
      </w:r>
      <w:r>
        <w:br/>
      </w:r>
      <w:r>
        <w:rPr>
          <w:rFonts w:ascii="Times New Roman"/>
          <w:b w:val="false"/>
          <w:i w:val="false"/>
          <w:color w:val="000000"/>
          <w:sz w:val="28"/>
        </w:rPr>
        <w:t>
</w:t>
      </w:r>
      <w:r>
        <w:rPr>
          <w:rFonts w:ascii="Times New Roman"/>
          <w:b w:val="false"/>
          <w:i w:val="false"/>
          <w:color w:val="000000"/>
          <w:sz w:val="28"/>
        </w:rPr>
        <w:t>
      11 – брокер немесе басқарушы компания болып табылмайтын резиденттің резидент еместен резиденттің 500 жүз мың АҚШ доллары баламасынан асатын сомаға акцияларын (қатысу үлестерін, инвестициялық қорлардың пайларын) сатып алуы;</w:t>
      </w:r>
      <w:r>
        <w:br/>
      </w:r>
      <w:r>
        <w:rPr>
          <w:rFonts w:ascii="Times New Roman"/>
          <w:b w:val="false"/>
          <w:i w:val="false"/>
          <w:color w:val="000000"/>
          <w:sz w:val="28"/>
        </w:rPr>
        <w:t>
</w:t>
      </w:r>
      <w:r>
        <w:rPr>
          <w:rFonts w:ascii="Times New Roman"/>
          <w:b w:val="false"/>
          <w:i w:val="false"/>
          <w:color w:val="000000"/>
          <w:sz w:val="28"/>
        </w:rPr>
        <w:t>
      12 – егер резидент активті бастапқы сатып алу туралы тіркеу куәлігін және (немесе) хабарлама туралы куәлікті ұсынбаса, брокер немесе басқарушы компания болып табылмайтын резиденттің резидент емеске резидент еместің 500 мың АҚШ доллары баламасынан асатын сомаға акцияларын (қатысу үлестерін, инвестициялық қорлардың пайларын) сатуы;</w:t>
      </w:r>
      <w:r>
        <w:br/>
      </w:r>
      <w:r>
        <w:rPr>
          <w:rFonts w:ascii="Times New Roman"/>
          <w:b w:val="false"/>
          <w:i w:val="false"/>
          <w:color w:val="000000"/>
          <w:sz w:val="28"/>
        </w:rPr>
        <w:t>
</w:t>
      </w:r>
      <w:r>
        <w:rPr>
          <w:rFonts w:ascii="Times New Roman"/>
          <w:b w:val="false"/>
          <w:i w:val="false"/>
          <w:color w:val="000000"/>
          <w:sz w:val="28"/>
        </w:rPr>
        <w:t>
      13 – резидент жеке тұлғалардың резидент еместерге 100 мың АҚШ доллары баламасынан асатын сомаға жылжымайтын мүлікке меншік құқығын сатып алуға байланысты төлемдері;</w:t>
      </w:r>
      <w:r>
        <w:br/>
      </w:r>
      <w:r>
        <w:rPr>
          <w:rFonts w:ascii="Times New Roman"/>
          <w:b w:val="false"/>
          <w:i w:val="false"/>
          <w:color w:val="000000"/>
          <w:sz w:val="28"/>
        </w:rPr>
        <w:t>
</w:t>
      </w:r>
      <w:r>
        <w:rPr>
          <w:rFonts w:ascii="Times New Roman"/>
          <w:b w:val="false"/>
          <w:i w:val="false"/>
          <w:color w:val="000000"/>
          <w:sz w:val="28"/>
        </w:rPr>
        <w:t>
      14 – резидент жеке тұлғаларға резидент еместерден 500 мың АҚШ доллары баламасынан асатын сомаға жылжымайтын мүлікке меншік құқығын сатып алуға байланысты түсімдер;</w:t>
      </w:r>
      <w:r>
        <w:br/>
      </w:r>
      <w:r>
        <w:rPr>
          <w:rFonts w:ascii="Times New Roman"/>
          <w:b w:val="false"/>
          <w:i w:val="false"/>
          <w:color w:val="000000"/>
          <w:sz w:val="28"/>
        </w:rPr>
        <w:t>
</w:t>
      </w:r>
      <w:r>
        <w:rPr>
          <w:rFonts w:ascii="Times New Roman"/>
          <w:b w:val="false"/>
          <w:i w:val="false"/>
          <w:color w:val="000000"/>
          <w:sz w:val="28"/>
        </w:rPr>
        <w:t>
      15 – резидент жеке тұлғалардың шетелдік банктегі өз шотына/шотынан түсімдер және (немесе) аударымдар;</w:t>
      </w:r>
      <w:r>
        <w:br/>
      </w:r>
      <w:r>
        <w:rPr>
          <w:rFonts w:ascii="Times New Roman"/>
          <w:b w:val="false"/>
          <w:i w:val="false"/>
          <w:color w:val="000000"/>
          <w:sz w:val="28"/>
        </w:rPr>
        <w:t>
</w:t>
      </w:r>
      <w:r>
        <w:rPr>
          <w:rFonts w:ascii="Times New Roman"/>
          <w:b w:val="false"/>
          <w:i w:val="false"/>
          <w:color w:val="000000"/>
          <w:sz w:val="28"/>
        </w:rPr>
        <w:t>
      16 – төлем/аударым сомасы 100 мың АҚШ доллары баламасынан асқан кезде жұмыстардың, қызмет көрсетулердің экспорты (импорты) бойынша есеп айырысуларды жүзеге асыруға байланысты операциялар бойынша резиденттер және резидент еместер арасындағы төлемдер және (немесе) аударымдар.</w:t>
      </w:r>
      <w:r>
        <w:br/>
      </w:r>
      <w:r>
        <w:rPr>
          <w:rFonts w:ascii="Times New Roman"/>
          <w:b w:val="false"/>
          <w:i w:val="false"/>
          <w:color w:val="000000"/>
          <w:sz w:val="28"/>
        </w:rPr>
        <w:t>
</w:t>
      </w:r>
      <w:r>
        <w:rPr>
          <w:rFonts w:ascii="Times New Roman"/>
          <w:b w:val="false"/>
          <w:i w:val="false"/>
          <w:color w:val="000000"/>
          <w:sz w:val="28"/>
        </w:rPr>
        <w:t>
      17 –резидент еместен резидент алған (резидент емеске резидент төлеген), 500 мың АҚШ доллары баламасынан асатын сомадағы дивидендтер.</w:t>
      </w:r>
      <w:r>
        <w:br/>
      </w:r>
      <w:r>
        <w:rPr>
          <w:rFonts w:ascii="Times New Roman"/>
          <w:b w:val="false"/>
          <w:i w:val="false"/>
          <w:color w:val="000000"/>
          <w:sz w:val="28"/>
        </w:rPr>
        <w:t>
</w:t>
      </w:r>
      <w:r>
        <w:rPr>
          <w:rFonts w:ascii="Times New Roman"/>
          <w:b w:val="false"/>
          <w:i w:val="false"/>
          <w:color w:val="000000"/>
          <w:sz w:val="28"/>
        </w:rPr>
        <w:t>
      Есептің 3-18-бағандары Ұлттық Банктің Қазақстан Республикасының Мемлекеттік жіктеушісін – төлем мақсатының бірыңғай жіктеушісін қолдану туралы нормативтік құқықтық актілеріне сәйкес ақша аударуға өтініш және басқа да төлем құжаттары негізінде толтырылады. 6, 12-бағандарда резидент заңды тұлғалар бойынша КҰЖЖ коды қойылады, резидент жеке тұлғалар бойынша СТН қойылады.</w:t>
      </w:r>
      <w:r>
        <w:br/>
      </w:r>
      <w:r>
        <w:rPr>
          <w:rFonts w:ascii="Times New Roman"/>
          <w:b w:val="false"/>
          <w:i w:val="false"/>
          <w:color w:val="000000"/>
          <w:sz w:val="28"/>
        </w:rPr>
        <w:t>
</w:t>
      </w:r>
      <w:r>
        <w:rPr>
          <w:rFonts w:ascii="Times New Roman"/>
          <w:b w:val="false"/>
          <w:i w:val="false"/>
          <w:color w:val="000000"/>
          <w:sz w:val="28"/>
        </w:rPr>
        <w:t>
      Есептің 7, 13-бағандары код болған жағдайда толтырылады.</w:t>
      </w:r>
      <w:r>
        <w:br/>
      </w:r>
      <w:r>
        <w:rPr>
          <w:rFonts w:ascii="Times New Roman"/>
          <w:b w:val="false"/>
          <w:i w:val="false"/>
          <w:color w:val="000000"/>
          <w:sz w:val="28"/>
        </w:rPr>
        <w:t>
</w:t>
      </w:r>
      <w:r>
        <w:rPr>
          <w:rFonts w:ascii="Times New Roman"/>
          <w:b w:val="false"/>
          <w:i w:val="false"/>
          <w:color w:val="000000"/>
          <w:sz w:val="28"/>
        </w:rPr>
        <w:t>
      9 - 14-бағандарда резиденттер шетел банкіндегі шотқа аударған кезде (операция коды – 03 және 15) шетел банкі туралы ақпарат толтырылады, өзге жағдайларда бенефициар туралы ақпарат толтырылады. 3 - 8-бағандарда резиденттің шетел банкіндегі шотынан аударған кезде (операция коды -03 және 15) шетел банкі туралы ақпарат толтырылады, өзге жағдайларда жіберуші туралы ақпарат толтырылады.</w:t>
      </w:r>
      <w:r>
        <w:br/>
      </w:r>
      <w:r>
        <w:rPr>
          <w:rFonts w:ascii="Times New Roman"/>
          <w:b w:val="false"/>
          <w:i w:val="false"/>
          <w:color w:val="000000"/>
          <w:sz w:val="28"/>
        </w:rPr>
        <w:t>
</w:t>
      </w:r>
      <w:r>
        <w:rPr>
          <w:rFonts w:ascii="Times New Roman"/>
          <w:b w:val="false"/>
          <w:i w:val="false"/>
          <w:color w:val="000000"/>
          <w:sz w:val="28"/>
        </w:rPr>
        <w:t>
      Резидент жеке тұлғалардың банк клиенттерінің төлемдері (аударымдары) бойынша 04, 05, 06 кодтары бар операциялар үшін 19-бағанда жеке тұлғаның мекен-жайы көрсетіледі.</w:t>
      </w:r>
      <w:r>
        <w:br/>
      </w:r>
      <w:r>
        <w:rPr>
          <w:rFonts w:ascii="Times New Roman"/>
          <w:b w:val="false"/>
          <w:i w:val="false"/>
          <w:color w:val="000000"/>
          <w:sz w:val="28"/>
        </w:rPr>
        <w:t>
</w:t>
      </w:r>
      <w:r>
        <w:rPr>
          <w:rFonts w:ascii="Times New Roman"/>
          <w:b w:val="false"/>
          <w:i w:val="false"/>
          <w:color w:val="000000"/>
          <w:sz w:val="28"/>
        </w:rPr>
        <w:t>
      11 коды бар операциялар үшін 19-бағанда бағалы қағаздары, жарғылық капиталға қатысу үлесі, инвестициялық пай қорының пайлары сатып алынған резидент заңды тұлға туралы ақпарат толтырылады.</w:t>
      </w:r>
      <w:r>
        <w:br/>
      </w:r>
      <w:r>
        <w:rPr>
          <w:rFonts w:ascii="Times New Roman"/>
          <w:b w:val="false"/>
          <w:i w:val="false"/>
          <w:color w:val="000000"/>
          <w:sz w:val="28"/>
        </w:rPr>
        <w:t>
</w:t>
      </w:r>
      <w:r>
        <w:rPr>
          <w:rFonts w:ascii="Times New Roman"/>
          <w:b w:val="false"/>
          <w:i w:val="false"/>
          <w:color w:val="000000"/>
          <w:sz w:val="28"/>
        </w:rPr>
        <w:t>
      Операция коды 15 болатын төлемдер бойынша резидент жеке тұлғалар бойынша ақпарат толтырылмайды: 5, 6, 7-бағандарда – шетелдік банктердегі шоттарға аударған жағдайда, 11, 12, 13-бағандарда – резиденттің шетелдік банктегі шотынан аударған жағдайда.</w:t>
      </w:r>
    </w:p>
    <w:bookmarkEnd w:id="80"/>
    <w:bookmarkStart w:name="z154" w:id="8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валюталық операцияларды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1-1-қосымша      </w:t>
      </w:r>
    </w:p>
    <w:bookmarkEnd w:id="81"/>
    <w:p>
      <w:pPr>
        <w:spacing w:after="0"/>
        <w:ind w:left="0"/>
        <w:jc w:val="both"/>
      </w:pPr>
      <w:r>
        <w:rPr>
          <w:rFonts w:ascii="Times New Roman"/>
          <w:b w:val="false"/>
          <w:i w:val="false"/>
          <w:color w:val="ff0000"/>
          <w:sz w:val="28"/>
        </w:rPr>
        <w:t>      Ескерту. 1-1-қосымшамен толықтырылды - ҚР Ұлттық Банкі</w:t>
      </w:r>
      <w:r>
        <w:br/>
      </w:r>
      <w:r>
        <w:rPr>
          <w:rFonts w:ascii="Times New Roman"/>
          <w:b w:val="false"/>
          <w:i w:val="false"/>
          <w:color w:val="ff0000"/>
          <w:sz w:val="28"/>
        </w:rPr>
        <w:t>
Басқармасының 2009.08.24 N 76 (қолданысқа 2009.11.01 бастап</w:t>
      </w:r>
      <w:r>
        <w:br/>
      </w:r>
      <w:r>
        <w:rPr>
          <w:rFonts w:ascii="Times New Roman"/>
          <w:b w:val="false"/>
          <w:i w:val="false"/>
          <w:color w:val="ff0000"/>
          <w:sz w:val="28"/>
        </w:rPr>
        <w:t xml:space="preserve">
енгізіледі, </w:t>
      </w:r>
      <w:r>
        <w:rPr>
          <w:rFonts w:ascii="Times New Roman"/>
          <w:b w:val="false"/>
          <w:i w:val="false"/>
          <w:color w:val="ff0000"/>
          <w:sz w:val="28"/>
        </w:rPr>
        <w:t>2-т.</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Бұзушылық бойынша N ______ карточка</w:t>
      </w:r>
      <w:r>
        <w:br/>
      </w:r>
      <w:r>
        <w:rPr>
          <w:rFonts w:ascii="Times New Roman"/>
          <w:b/>
          <w:i w:val="false"/>
          <w:color w:val="000000"/>
        </w:rPr>
        <w:t>
_________ жылғы _____________ есепті ай</w:t>
      </w:r>
    </w:p>
    <w:p>
      <w:pPr>
        <w:spacing w:after="0"/>
        <w:ind w:left="0"/>
        <w:jc w:val="both"/>
      </w:pPr>
      <w:r>
        <w:rPr>
          <w:rFonts w:ascii="Times New Roman"/>
          <w:b w:val="false"/>
          <w:i w:val="false"/>
          <w:color w:val="000000"/>
          <w:sz w:val="28"/>
        </w:rPr>
        <w:t>Уәкілетті банктің аты 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6676"/>
        <w:gridCol w:w="1327"/>
        <w:gridCol w:w="3985"/>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түрі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жөніндегі ақпарат</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клиенті бойынша ақпарат: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(заңды тұлғалар үшін)</w:t>
            </w:r>
            <w:r>
              <w:br/>
            </w:r>
            <w:r>
              <w:rPr>
                <w:rFonts w:ascii="Times New Roman"/>
                <w:b w:val="false"/>
                <w:i w:val="false"/>
                <w:color w:val="000000"/>
                <w:sz w:val="20"/>
              </w:rPr>
              <w:t>
Аты-жөні (жеке тұлғалар үшін)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коды/БСН (заңды тұлғалар үшін)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СТН/ЖСН коды (жеке тұлғалар үшін)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белгісі:</w:t>
            </w:r>
            <w:r>
              <w:br/>
            </w:r>
            <w:r>
              <w:rPr>
                <w:rFonts w:ascii="Times New Roman"/>
                <w:b w:val="false"/>
                <w:i w:val="false"/>
                <w:color w:val="000000"/>
                <w:sz w:val="20"/>
              </w:rPr>
              <w:t>
1 – заңды тұлға/2 – жеке тұлға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коды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 бойынша ақпарат: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жөніндегі ақпарат: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сипаттамасы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нөмірі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күні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82"/>
    <w:p>
      <w:pPr>
        <w:spacing w:after="0"/>
        <w:ind w:left="0"/>
        <w:jc w:val="left"/>
      </w:pPr>
      <w:r>
        <w:rPr>
          <w:rFonts w:ascii="Times New Roman"/>
          <w:b/>
          <w:i w:val="false"/>
          <w:color w:val="000000"/>
        </w:rPr>
        <w:t xml:space="preserve"> 
1-1-қосымшаны толтыру жөніндегі нұсқау</w:t>
      </w:r>
    </w:p>
    <w:bookmarkEnd w:id="82"/>
    <w:bookmarkStart w:name="z147" w:id="83"/>
    <w:p>
      <w:pPr>
        <w:spacing w:after="0"/>
        <w:ind w:left="0"/>
        <w:jc w:val="both"/>
      </w:pPr>
      <w:r>
        <w:rPr>
          <w:rFonts w:ascii="Times New Roman"/>
          <w:b w:val="false"/>
          <w:i w:val="false"/>
          <w:color w:val="000000"/>
          <w:sz w:val="28"/>
        </w:rPr>
        <w:t>
      Коды 16 жолда әкімшілік-аумақтық объектілердің жіктемесіне</w:t>
      </w:r>
      <w:r>
        <w:br/>
      </w:r>
      <w:r>
        <w:rPr>
          <w:rFonts w:ascii="Times New Roman"/>
          <w:b w:val="false"/>
          <w:i w:val="false"/>
          <w:color w:val="000000"/>
          <w:sz w:val="28"/>
        </w:rPr>
        <w:t>
(ӘАОЖ) ҚР МЖ 11-2003 сәйкес облыстар кодының бастапқы 2 цифры</w:t>
      </w:r>
      <w:r>
        <w:br/>
      </w:r>
      <w:r>
        <w:rPr>
          <w:rFonts w:ascii="Times New Roman"/>
          <w:b w:val="false"/>
          <w:i w:val="false"/>
          <w:color w:val="000000"/>
          <w:sz w:val="28"/>
        </w:rPr>
        <w:t>
көрсетіледі.</w:t>
      </w:r>
      <w:r>
        <w:br/>
      </w:r>
      <w:r>
        <w:rPr>
          <w:rFonts w:ascii="Times New Roman"/>
          <w:b w:val="false"/>
          <w:i w:val="false"/>
          <w:color w:val="000000"/>
          <w:sz w:val="28"/>
        </w:rPr>
        <w:t>
</w:t>
      </w:r>
      <w:r>
        <w:rPr>
          <w:rFonts w:ascii="Times New Roman"/>
          <w:b w:val="false"/>
          <w:i w:val="false"/>
          <w:color w:val="000000"/>
          <w:sz w:val="28"/>
        </w:rPr>
        <w:t>
      Ақпарат немесе құжаттар берудің мерзімі бұзылған жағдайда 21-23</w:t>
      </w:r>
      <w:r>
        <w:br/>
      </w:r>
      <w:r>
        <w:rPr>
          <w:rFonts w:ascii="Times New Roman"/>
          <w:b w:val="false"/>
          <w:i w:val="false"/>
          <w:color w:val="000000"/>
          <w:sz w:val="28"/>
        </w:rPr>
        <w:t>
жол кодтары толтырылмайды.</w:t>
      </w:r>
      <w:r>
        <w:br/>
      </w:r>
      <w:r>
        <w:rPr>
          <w:rFonts w:ascii="Times New Roman"/>
          <w:b w:val="false"/>
          <w:i w:val="false"/>
          <w:color w:val="000000"/>
          <w:sz w:val="28"/>
        </w:rPr>
        <w:t>
</w:t>
      </w:r>
      <w:r>
        <w:rPr>
          <w:rFonts w:ascii="Times New Roman"/>
          <w:b w:val="false"/>
          <w:i w:val="false"/>
          <w:color w:val="000000"/>
          <w:sz w:val="28"/>
        </w:rPr>
        <w:t>
      Коды 21 жолда валюталық заңнаманы бұза отырып валюталық</w:t>
      </w:r>
      <w:r>
        <w:br/>
      </w:r>
      <w:r>
        <w:rPr>
          <w:rFonts w:ascii="Times New Roman"/>
          <w:b w:val="false"/>
          <w:i w:val="false"/>
          <w:color w:val="000000"/>
          <w:sz w:val="28"/>
        </w:rPr>
        <w:t>
операция жүргізілген күн көрсетіледі.</w:t>
      </w:r>
      <w:r>
        <w:br/>
      </w:r>
      <w:r>
        <w:rPr>
          <w:rFonts w:ascii="Times New Roman"/>
          <w:b w:val="false"/>
          <w:i w:val="false"/>
          <w:color w:val="000000"/>
          <w:sz w:val="28"/>
        </w:rPr>
        <w:t>
</w:t>
      </w:r>
      <w:r>
        <w:rPr>
          <w:rFonts w:ascii="Times New Roman"/>
          <w:b w:val="false"/>
          <w:i w:val="false"/>
          <w:color w:val="000000"/>
          <w:sz w:val="28"/>
        </w:rPr>
        <w:t>
      Коды 22 жолда валюталық заңнаманы бұза отырып жүргізілген</w:t>
      </w:r>
      <w:r>
        <w:br/>
      </w:r>
      <w:r>
        <w:rPr>
          <w:rFonts w:ascii="Times New Roman"/>
          <w:b w:val="false"/>
          <w:i w:val="false"/>
          <w:color w:val="000000"/>
          <w:sz w:val="28"/>
        </w:rPr>
        <w:t>
валюталық операциялардың сомасы операция валютасының мың бірлігімен</w:t>
      </w:r>
      <w:r>
        <w:br/>
      </w:r>
      <w:r>
        <w:rPr>
          <w:rFonts w:ascii="Times New Roman"/>
          <w:b w:val="false"/>
          <w:i w:val="false"/>
          <w:color w:val="000000"/>
          <w:sz w:val="28"/>
        </w:rPr>
        <w:t>
көрсетіледі.</w:t>
      </w:r>
      <w:r>
        <w:br/>
      </w:r>
      <w:r>
        <w:rPr>
          <w:rFonts w:ascii="Times New Roman"/>
          <w:b w:val="false"/>
          <w:i w:val="false"/>
          <w:color w:val="000000"/>
          <w:sz w:val="28"/>
        </w:rPr>
        <w:t>
</w:t>
      </w:r>
      <w:r>
        <w:rPr>
          <w:rFonts w:ascii="Times New Roman"/>
          <w:b w:val="false"/>
          <w:i w:val="false"/>
          <w:color w:val="000000"/>
          <w:sz w:val="28"/>
        </w:rPr>
        <w:t>
      Коды 23 жолда валюталық заңнаманы бұза отырып жүргізілген</w:t>
      </w:r>
      <w:r>
        <w:br/>
      </w:r>
      <w:r>
        <w:rPr>
          <w:rFonts w:ascii="Times New Roman"/>
          <w:b w:val="false"/>
          <w:i w:val="false"/>
          <w:color w:val="000000"/>
          <w:sz w:val="28"/>
        </w:rPr>
        <w:t>
валюталық операциялар бойынша валютаның коды ҚР МЖ 07 ИСО 4217-2001</w:t>
      </w:r>
      <w:r>
        <w:br/>
      </w:r>
      <w:r>
        <w:rPr>
          <w:rFonts w:ascii="Times New Roman"/>
          <w:b w:val="false"/>
          <w:i w:val="false"/>
          <w:color w:val="000000"/>
          <w:sz w:val="28"/>
        </w:rPr>
        <w:t>
"Валюталарды және қорларды белгілеуге арналған кодтар" мемлекеттік</w:t>
      </w:r>
      <w:r>
        <w:br/>
      </w:r>
      <w:r>
        <w:rPr>
          <w:rFonts w:ascii="Times New Roman"/>
          <w:b w:val="false"/>
          <w:i w:val="false"/>
          <w:color w:val="000000"/>
          <w:sz w:val="28"/>
        </w:rPr>
        <w:t>
жіктемесіне сәйкес көрсетіледі.</w:t>
      </w:r>
      <w:r>
        <w:br/>
      </w:r>
      <w:r>
        <w:rPr>
          <w:rFonts w:ascii="Times New Roman"/>
          <w:b w:val="false"/>
          <w:i w:val="false"/>
          <w:color w:val="000000"/>
          <w:sz w:val="28"/>
        </w:rPr>
        <w:t>
</w:t>
      </w:r>
      <w:r>
        <w:rPr>
          <w:rFonts w:ascii="Times New Roman"/>
          <w:b w:val="false"/>
          <w:i w:val="false"/>
          <w:color w:val="000000"/>
          <w:sz w:val="28"/>
        </w:rPr>
        <w:t>
      Коды 31 жолда код форматындағы бұзушылықтың түрі көрсетіледі</w:t>
      </w:r>
      <w:r>
        <w:br/>
      </w:r>
      <w:r>
        <w:rPr>
          <w:rFonts w:ascii="Times New Roman"/>
          <w:b w:val="false"/>
          <w:i w:val="false"/>
          <w:color w:val="000000"/>
          <w:sz w:val="28"/>
        </w:rPr>
        <w:t>
және коды 32 жолда мәтіндік форматта бұзушылықтың қысқаша сипаттамасы</w:t>
      </w:r>
      <w:r>
        <w:br/>
      </w:r>
      <w:r>
        <w:rPr>
          <w:rFonts w:ascii="Times New Roman"/>
          <w:b w:val="false"/>
          <w:i w:val="false"/>
          <w:color w:val="000000"/>
          <w:sz w:val="28"/>
        </w:rPr>
        <w:t>
келтіріледі.</w:t>
      </w:r>
      <w:r>
        <w:br/>
      </w:r>
      <w:r>
        <w:rPr>
          <w:rFonts w:ascii="Times New Roman"/>
          <w:b w:val="false"/>
          <w:i w:val="false"/>
          <w:color w:val="000000"/>
          <w:sz w:val="28"/>
        </w:rPr>
        <w:t>
</w:t>
      </w:r>
      <w:r>
        <w:rPr>
          <w:rFonts w:ascii="Times New Roman"/>
          <w:b w:val="false"/>
          <w:i w:val="false"/>
          <w:color w:val="000000"/>
          <w:sz w:val="28"/>
        </w:rPr>
        <w:t>
      Коды 33, 34 жолдар валюталық заңнама бұзыла отырып жүргізілген</w:t>
      </w:r>
      <w:r>
        <w:br/>
      </w:r>
      <w:r>
        <w:rPr>
          <w:rFonts w:ascii="Times New Roman"/>
          <w:b w:val="false"/>
          <w:i w:val="false"/>
          <w:color w:val="000000"/>
          <w:sz w:val="28"/>
        </w:rPr>
        <w:t>
валюталық операциялар бойынша келісім-шарт болған кезде толтырылады.</w:t>
      </w:r>
    </w:p>
    <w:bookmarkEnd w:id="83"/>
    <w:bookmarkStart w:name="z76" w:id="84"/>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валюталық операцияларды</w:t>
      </w:r>
      <w:r>
        <w:br/>
      </w:r>
      <w:r>
        <w:rPr>
          <w:rFonts w:ascii="Times New Roman"/>
          <w:b w:val="false"/>
          <w:i w:val="false"/>
          <w:color w:val="000000"/>
          <w:sz w:val="28"/>
        </w:rPr>
        <w:t>
                                            жүзеге асыру ережесіне</w:t>
      </w:r>
      <w:r>
        <w:br/>
      </w:r>
      <w:r>
        <w:rPr>
          <w:rFonts w:ascii="Times New Roman"/>
          <w:b w:val="false"/>
          <w:i w:val="false"/>
          <w:color w:val="000000"/>
          <w:sz w:val="28"/>
        </w:rPr>
        <w:t>
                                                    2-қосымша</w:t>
      </w:r>
    </w:p>
    <w:bookmarkEnd w:id="84"/>
    <w:p>
      <w:pPr>
        <w:spacing w:after="0"/>
        <w:ind w:left="0"/>
        <w:jc w:val="both"/>
      </w:pPr>
      <w:r>
        <w:rPr>
          <w:rFonts w:ascii="Times New Roman"/>
          <w:b w:val="false"/>
          <w:i w:val="false"/>
          <w:color w:val="ff0000"/>
          <w:sz w:val="28"/>
        </w:rPr>
        <w:t>      Ескерту. 2-қосымша жаңа редакцияда - ҚР Ұлттық Банкі</w:t>
      </w:r>
      <w:r>
        <w:br/>
      </w:r>
      <w:r>
        <w:rPr>
          <w:rFonts w:ascii="Times New Roman"/>
          <w:b w:val="false"/>
          <w:i w:val="false"/>
          <w:color w:val="ff0000"/>
          <w:sz w:val="28"/>
        </w:rPr>
        <w:t>
Басқармасының 2009.08.24 N 76 (қолданысқа 2009.11.01 бастап</w:t>
      </w:r>
      <w:r>
        <w:br/>
      </w:r>
      <w:r>
        <w:rPr>
          <w:rFonts w:ascii="Times New Roman"/>
          <w:b w:val="false"/>
          <w:i w:val="false"/>
          <w:color w:val="ff0000"/>
          <w:sz w:val="28"/>
        </w:rPr>
        <w:t xml:space="preserve">
енгізіледі, </w:t>
      </w:r>
      <w:r>
        <w:rPr>
          <w:rFonts w:ascii="Times New Roman"/>
          <w:b w:val="false"/>
          <w:i w:val="false"/>
          <w:color w:val="ff0000"/>
          <w:sz w:val="28"/>
        </w:rPr>
        <w:t>2-т.</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20__жылғы______________айындағы</w:t>
      </w:r>
    </w:p>
    <w:p>
      <w:pPr>
        <w:spacing w:after="0"/>
        <w:ind w:left="0"/>
        <w:jc w:val="left"/>
      </w:pPr>
      <w:r>
        <w:rPr>
          <w:rFonts w:ascii="Times New Roman"/>
          <w:b/>
          <w:i w:val="false"/>
          <w:color w:val="000000"/>
        </w:rPr>
        <w:t xml:space="preserve"> Жеке тұлғалардың ақша төлемдері/аударымдары туралы есеп</w:t>
      </w:r>
    </w:p>
    <w:p>
      <w:pPr>
        <w:spacing w:after="0"/>
        <w:ind w:left="0"/>
        <w:jc w:val="both"/>
      </w:pPr>
      <w:r>
        <w:rPr>
          <w:rFonts w:ascii="Times New Roman"/>
          <w:b w:val="false"/>
          <w:i w:val="false"/>
          <w:color w:val="000000"/>
          <w:sz w:val="28"/>
        </w:rPr>
        <w:t xml:space="preserve">Уәкілетті банктің атауы 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168"/>
        <w:gridCol w:w="2109"/>
        <w:gridCol w:w="1750"/>
        <w:gridCol w:w="1530"/>
        <w:gridCol w:w="1411"/>
        <w:gridCol w:w="1670"/>
        <w:gridCol w:w="1870"/>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жіберушінің (алушының) аты-жөні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жіберушінің (алушының) резиденттілік белгісі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СТН СТН/ЖСН-ы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СТН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Төлем/аударым белгісі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Төлем/аударым мақсатының коды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Төлем/аударым жүргізу күні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325"/>
        <w:gridCol w:w="2257"/>
        <w:gridCol w:w="1583"/>
        <w:gridCol w:w="1722"/>
        <w:gridCol w:w="1405"/>
        <w:gridCol w:w="1524"/>
        <w:gridCol w:w="1980"/>
      </w:tblGrid>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нөмірі</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Төлем/аударым валютасы</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Төлем/аударым валютасының мың бірлігі, сомасы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АҚШ доллары</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(жіберушінің)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 (жіберуші) туралы қолда бар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Резиденттілігі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аты-жөні не заңды тұлғаның атауы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Басшы/Бас бухгалтер ___________________ _________ _________________</w:t>
      </w:r>
      <w:r>
        <w:br/>
      </w:r>
      <w:r>
        <w:rPr>
          <w:rFonts w:ascii="Times New Roman"/>
          <w:b w:val="false"/>
          <w:i w:val="false"/>
          <w:color w:val="000000"/>
          <w:sz w:val="28"/>
        </w:rPr>
        <w:t>
                        (қызметі)         (қолы)    (аты-жөні)</w:t>
      </w:r>
    </w:p>
    <w:p>
      <w:pPr>
        <w:spacing w:after="0"/>
        <w:ind w:left="0"/>
        <w:jc w:val="both"/>
      </w:pPr>
      <w:r>
        <w:rPr>
          <w:rFonts w:ascii="Times New Roman"/>
          <w:b w:val="false"/>
          <w:i w:val="false"/>
          <w:color w:val="000000"/>
          <w:sz w:val="28"/>
        </w:rPr>
        <w:t>Орындаушы ___________ ______________________ телефон 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200 ____ жылғы "_____"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орны</w:t>
            </w:r>
          </w:p>
        </w:tc>
      </w:tr>
    </w:tbl>
    <w:bookmarkStart w:name="z155" w:id="85"/>
    <w:p>
      <w:pPr>
        <w:spacing w:after="0"/>
        <w:ind w:left="0"/>
        <w:jc w:val="left"/>
      </w:pPr>
      <w:r>
        <w:rPr>
          <w:rFonts w:ascii="Times New Roman"/>
          <w:b/>
          <w:i w:val="false"/>
          <w:color w:val="000000"/>
        </w:rPr>
        <w:t xml:space="preserve"> 
2-қосымшаны толтыру бойынша нұсқау</w:t>
      </w:r>
    </w:p>
    <w:bookmarkEnd w:id="85"/>
    <w:bookmarkStart w:name="z156" w:id="86"/>
    <w:p>
      <w:pPr>
        <w:spacing w:after="0"/>
        <w:ind w:left="0"/>
        <w:jc w:val="both"/>
      </w:pPr>
      <w:r>
        <w:rPr>
          <w:rFonts w:ascii="Times New Roman"/>
          <w:b w:val="false"/>
          <w:i w:val="false"/>
          <w:color w:val="000000"/>
          <w:sz w:val="28"/>
        </w:rPr>
        <w:t>
      Есепті уәкілетті банк Ереженің 12-тармағында көрсетілген</w:t>
      </w:r>
      <w:r>
        <w:br/>
      </w:r>
      <w:r>
        <w:rPr>
          <w:rFonts w:ascii="Times New Roman"/>
          <w:b w:val="false"/>
          <w:i w:val="false"/>
          <w:color w:val="000000"/>
          <w:sz w:val="28"/>
        </w:rPr>
        <w:t>
жағдайда уәкілетті банктің төлем карточкаларын пайдалана отырып жеке</w:t>
      </w:r>
      <w:r>
        <w:br/>
      </w:r>
      <w:r>
        <w:rPr>
          <w:rFonts w:ascii="Times New Roman"/>
          <w:b w:val="false"/>
          <w:i w:val="false"/>
          <w:color w:val="000000"/>
          <w:sz w:val="28"/>
        </w:rPr>
        <w:t>
тұлғаның банк шоты бойынша жүзеге асырылған операциялары бойынша</w:t>
      </w:r>
      <w:r>
        <w:br/>
      </w:r>
      <w:r>
        <w:rPr>
          <w:rFonts w:ascii="Times New Roman"/>
          <w:b w:val="false"/>
          <w:i w:val="false"/>
          <w:color w:val="000000"/>
          <w:sz w:val="28"/>
        </w:rPr>
        <w:t>
жеке, және жеке тұлғалардың төлем карточкаларын пайдаланбай банк шоты</w:t>
      </w:r>
      <w:r>
        <w:br/>
      </w:r>
      <w:r>
        <w:rPr>
          <w:rFonts w:ascii="Times New Roman"/>
          <w:b w:val="false"/>
          <w:i w:val="false"/>
          <w:color w:val="000000"/>
          <w:sz w:val="28"/>
        </w:rPr>
        <w:t>
бойынша не шоттар ашпай жүргізілген аударымдары бойынша жеке ұсынады.</w:t>
      </w:r>
      <w:r>
        <w:br/>
      </w:r>
      <w:r>
        <w:rPr>
          <w:rFonts w:ascii="Times New Roman"/>
          <w:b w:val="false"/>
          <w:i w:val="false"/>
          <w:color w:val="000000"/>
          <w:sz w:val="28"/>
        </w:rPr>
        <w:t>
</w:t>
      </w:r>
      <w:r>
        <w:rPr>
          <w:rFonts w:ascii="Times New Roman"/>
          <w:b w:val="false"/>
          <w:i w:val="false"/>
          <w:color w:val="000000"/>
          <w:sz w:val="28"/>
        </w:rPr>
        <w:t>
      3, 8, 10, 13, 14 және 15-бағандар бойынша деректер Ұлттық</w:t>
      </w:r>
      <w:r>
        <w:br/>
      </w:r>
      <w:r>
        <w:rPr>
          <w:rFonts w:ascii="Times New Roman"/>
          <w:b w:val="false"/>
          <w:i w:val="false"/>
          <w:color w:val="000000"/>
          <w:sz w:val="28"/>
        </w:rPr>
        <w:t>
Банктің Қазақстан Республикасының Мемлекеттік жіктеушісін – төлем</w:t>
      </w:r>
      <w:r>
        <w:br/>
      </w:r>
      <w:r>
        <w:rPr>
          <w:rFonts w:ascii="Times New Roman"/>
          <w:b w:val="false"/>
          <w:i w:val="false"/>
          <w:color w:val="000000"/>
          <w:sz w:val="28"/>
        </w:rPr>
        <w:t>
мақсатының бірыңғай жіктеушісін қолдану туралы нормативтік құқықтық</w:t>
      </w:r>
      <w:r>
        <w:br/>
      </w:r>
      <w:r>
        <w:rPr>
          <w:rFonts w:ascii="Times New Roman"/>
          <w:b w:val="false"/>
          <w:i w:val="false"/>
          <w:color w:val="000000"/>
          <w:sz w:val="28"/>
        </w:rPr>
        <w:t>
актілерінде көзделген форматтарда және кодтарда көрсетіледі. Төлем</w:t>
      </w:r>
      <w:r>
        <w:br/>
      </w:r>
      <w:r>
        <w:rPr>
          <w:rFonts w:ascii="Times New Roman"/>
          <w:b w:val="false"/>
          <w:i w:val="false"/>
          <w:color w:val="000000"/>
          <w:sz w:val="28"/>
        </w:rPr>
        <w:t>
карточкаларын пайдалана отырып жасалатын операциялар үшін 10 және</w:t>
      </w:r>
      <w:r>
        <w:br/>
      </w:r>
      <w:r>
        <w:rPr>
          <w:rFonts w:ascii="Times New Roman"/>
          <w:b w:val="false"/>
          <w:i w:val="false"/>
          <w:color w:val="000000"/>
          <w:sz w:val="28"/>
        </w:rPr>
        <w:t>
11-бағандарда төлем/аударым/ақша алу валютасы мен сомасы бойынша</w:t>
      </w:r>
      <w:r>
        <w:br/>
      </w:r>
      <w:r>
        <w:rPr>
          <w:rFonts w:ascii="Times New Roman"/>
          <w:b w:val="false"/>
          <w:i w:val="false"/>
          <w:color w:val="000000"/>
          <w:sz w:val="28"/>
        </w:rPr>
        <w:t>
деректер көрсетіледі, ал 14 және 15-бағандар толтырылмайды.</w:t>
      </w:r>
      <w:r>
        <w:br/>
      </w:r>
      <w:r>
        <w:rPr>
          <w:rFonts w:ascii="Times New Roman"/>
          <w:b w:val="false"/>
          <w:i w:val="false"/>
          <w:color w:val="000000"/>
          <w:sz w:val="28"/>
        </w:rPr>
        <w:t>
</w:t>
      </w:r>
      <w:r>
        <w:rPr>
          <w:rFonts w:ascii="Times New Roman"/>
          <w:b w:val="false"/>
          <w:i w:val="false"/>
          <w:color w:val="000000"/>
          <w:sz w:val="28"/>
        </w:rPr>
        <w:t>
      4-баған бойынша жеке тұлғаның 12 мәнді СТН-ы, 5-баған бойынша</w:t>
      </w:r>
      <w:r>
        <w:br/>
      </w:r>
      <w:r>
        <w:rPr>
          <w:rFonts w:ascii="Times New Roman"/>
          <w:b w:val="false"/>
          <w:i w:val="false"/>
          <w:color w:val="000000"/>
          <w:sz w:val="28"/>
        </w:rPr>
        <w:t>
жеке тұлғаның ЖСН-ы көрсетіледі. Резидент емес жеке тұлғада СТН/ЖСН-ы</w:t>
      </w:r>
      <w:r>
        <w:br/>
      </w:r>
      <w:r>
        <w:rPr>
          <w:rFonts w:ascii="Times New Roman"/>
          <w:b w:val="false"/>
          <w:i w:val="false"/>
          <w:color w:val="000000"/>
          <w:sz w:val="28"/>
        </w:rPr>
        <w:t>
болмаған жағдайда баған толтырылмайды.</w:t>
      </w:r>
      <w:r>
        <w:br/>
      </w:r>
      <w:r>
        <w:rPr>
          <w:rFonts w:ascii="Times New Roman"/>
          <w:b w:val="false"/>
          <w:i w:val="false"/>
          <w:color w:val="000000"/>
          <w:sz w:val="28"/>
        </w:rPr>
        <w:t>
</w:t>
      </w:r>
      <w:r>
        <w:rPr>
          <w:rFonts w:ascii="Times New Roman"/>
          <w:b w:val="false"/>
          <w:i w:val="false"/>
          <w:color w:val="000000"/>
          <w:sz w:val="28"/>
        </w:rPr>
        <w:t>
      6-баған бойынша егер төлемді/аударымды есеп беріп отырған банк</w:t>
      </w:r>
      <w:r>
        <w:br/>
      </w:r>
      <w:r>
        <w:rPr>
          <w:rFonts w:ascii="Times New Roman"/>
          <w:b w:val="false"/>
          <w:i w:val="false"/>
          <w:color w:val="000000"/>
          <w:sz w:val="28"/>
        </w:rPr>
        <w:t>
жіберген болса "жіберілген" деген жазба, егер төлемді/аударымды есеп</w:t>
      </w:r>
      <w:r>
        <w:br/>
      </w:r>
      <w:r>
        <w:rPr>
          <w:rFonts w:ascii="Times New Roman"/>
          <w:b w:val="false"/>
          <w:i w:val="false"/>
          <w:color w:val="000000"/>
          <w:sz w:val="28"/>
        </w:rPr>
        <w:t>
беріп отырған банк алса "алынған" деген жазба, төлем карточкаларын</w:t>
      </w:r>
      <w:r>
        <w:br/>
      </w:r>
      <w:r>
        <w:rPr>
          <w:rFonts w:ascii="Times New Roman"/>
          <w:b w:val="false"/>
          <w:i w:val="false"/>
          <w:color w:val="000000"/>
          <w:sz w:val="28"/>
        </w:rPr>
        <w:t>
пайдалана отырып қолма-қол ақша алынған жағдайда "ақша алу" деген</w:t>
      </w:r>
      <w:r>
        <w:br/>
      </w:r>
      <w:r>
        <w:rPr>
          <w:rFonts w:ascii="Times New Roman"/>
          <w:b w:val="false"/>
          <w:i w:val="false"/>
          <w:color w:val="000000"/>
          <w:sz w:val="28"/>
        </w:rPr>
        <w:t>
жазба жүргізіледі.</w:t>
      </w:r>
      <w:r>
        <w:br/>
      </w:r>
      <w:r>
        <w:rPr>
          <w:rFonts w:ascii="Times New Roman"/>
          <w:b w:val="false"/>
          <w:i w:val="false"/>
          <w:color w:val="000000"/>
          <w:sz w:val="28"/>
        </w:rPr>
        <w:t>
</w:t>
      </w:r>
      <w:r>
        <w:rPr>
          <w:rFonts w:ascii="Times New Roman"/>
          <w:b w:val="false"/>
          <w:i w:val="false"/>
          <w:color w:val="000000"/>
          <w:sz w:val="28"/>
        </w:rPr>
        <w:t>
      7-баған бойынша жеке тұлға ақша аударуға (алуға) арналған</w:t>
      </w:r>
      <w:r>
        <w:br/>
      </w:r>
      <w:r>
        <w:rPr>
          <w:rFonts w:ascii="Times New Roman"/>
          <w:b w:val="false"/>
          <w:i w:val="false"/>
          <w:color w:val="000000"/>
          <w:sz w:val="28"/>
        </w:rPr>
        <w:t>
тапсырмада (өтініште) көрсеткен ақша төлемі/аударымы мақсатының коды</w:t>
      </w:r>
      <w:r>
        <w:br/>
      </w:r>
      <w:r>
        <w:rPr>
          <w:rFonts w:ascii="Times New Roman"/>
          <w:b w:val="false"/>
          <w:i w:val="false"/>
          <w:color w:val="000000"/>
          <w:sz w:val="28"/>
        </w:rPr>
        <w:t>
қойылады. Төлем карточкаларын пайдалана отырып жасалатын банк шоты</w:t>
      </w:r>
      <w:r>
        <w:br/>
      </w:r>
      <w:r>
        <w:rPr>
          <w:rFonts w:ascii="Times New Roman"/>
          <w:b w:val="false"/>
          <w:i w:val="false"/>
          <w:color w:val="000000"/>
          <w:sz w:val="28"/>
        </w:rPr>
        <w:t>
бойынша ақша төлемі/аударымы үшін баған толтырылмайды.</w:t>
      </w:r>
      <w:r>
        <w:br/>
      </w:r>
      <w:r>
        <w:rPr>
          <w:rFonts w:ascii="Times New Roman"/>
          <w:b w:val="false"/>
          <w:i w:val="false"/>
          <w:color w:val="000000"/>
          <w:sz w:val="28"/>
        </w:rPr>
        <w:t>
</w:t>
      </w:r>
      <w:r>
        <w:rPr>
          <w:rFonts w:ascii="Times New Roman"/>
          <w:b w:val="false"/>
          <w:i w:val="false"/>
          <w:color w:val="000000"/>
          <w:sz w:val="28"/>
        </w:rPr>
        <w:t>
      9-баған бойынша оның атына/атынан аударым жүзеге асырылған жеке</w:t>
      </w:r>
      <w:r>
        <w:br/>
      </w:r>
      <w:r>
        <w:rPr>
          <w:rFonts w:ascii="Times New Roman"/>
          <w:b w:val="false"/>
          <w:i w:val="false"/>
          <w:color w:val="000000"/>
          <w:sz w:val="28"/>
        </w:rPr>
        <w:t>
тұлғаның ағымдағы шотының нөмірі көрсетіледі. Банк шотын ашпай</w:t>
      </w:r>
      <w:r>
        <w:br/>
      </w:r>
      <w:r>
        <w:rPr>
          <w:rFonts w:ascii="Times New Roman"/>
          <w:b w:val="false"/>
          <w:i w:val="false"/>
          <w:color w:val="000000"/>
          <w:sz w:val="28"/>
        </w:rPr>
        <w:t>
жасалған аударымдар үшін баған толтырылмайды.</w:t>
      </w:r>
      <w:r>
        <w:br/>
      </w:r>
      <w:r>
        <w:rPr>
          <w:rFonts w:ascii="Times New Roman"/>
          <w:b w:val="false"/>
          <w:i w:val="false"/>
          <w:color w:val="000000"/>
          <w:sz w:val="28"/>
        </w:rPr>
        <w:t>
</w:t>
      </w:r>
      <w:r>
        <w:rPr>
          <w:rFonts w:ascii="Times New Roman"/>
          <w:b w:val="false"/>
          <w:i w:val="false"/>
          <w:color w:val="000000"/>
          <w:sz w:val="28"/>
        </w:rPr>
        <w:t>
      12-баған бойынша ақша төлемі/аударымы сомасы мың АҚШ долларымен</w:t>
      </w:r>
      <w:r>
        <w:br/>
      </w:r>
      <w:r>
        <w:rPr>
          <w:rFonts w:ascii="Times New Roman"/>
          <w:b w:val="false"/>
          <w:i w:val="false"/>
          <w:color w:val="000000"/>
          <w:sz w:val="28"/>
        </w:rPr>
        <w:t>
көрсетіледі. Егер төлем/аударым АҚШ долларынан өзге валютада жүзеге</w:t>
      </w:r>
      <w:r>
        <w:br/>
      </w:r>
      <w:r>
        <w:rPr>
          <w:rFonts w:ascii="Times New Roman"/>
          <w:b w:val="false"/>
          <w:i w:val="false"/>
          <w:color w:val="000000"/>
          <w:sz w:val="28"/>
        </w:rPr>
        <w:t>
асырылса, онда төлем сомасының АҚШ долларындағы баламасы операция</w:t>
      </w:r>
      <w:r>
        <w:br/>
      </w:r>
      <w:r>
        <w:rPr>
          <w:rFonts w:ascii="Times New Roman"/>
          <w:b w:val="false"/>
          <w:i w:val="false"/>
          <w:color w:val="000000"/>
          <w:sz w:val="28"/>
        </w:rPr>
        <w:t>
жасалған күнгі валюта айырбастаудың нарықтық бағамын пайдалана отырып</w:t>
      </w:r>
      <w:r>
        <w:br/>
      </w:r>
      <w:r>
        <w:rPr>
          <w:rFonts w:ascii="Times New Roman"/>
          <w:b w:val="false"/>
          <w:i w:val="false"/>
          <w:color w:val="000000"/>
          <w:sz w:val="28"/>
        </w:rPr>
        <w:t>
есептеледі.</w:t>
      </w:r>
      <w:r>
        <w:br/>
      </w:r>
      <w:r>
        <w:rPr>
          <w:rFonts w:ascii="Times New Roman"/>
          <w:b w:val="false"/>
          <w:i w:val="false"/>
          <w:color w:val="000000"/>
          <w:sz w:val="28"/>
        </w:rPr>
        <w:t>
</w:t>
      </w:r>
      <w:r>
        <w:rPr>
          <w:rFonts w:ascii="Times New Roman"/>
          <w:b w:val="false"/>
          <w:i w:val="false"/>
          <w:color w:val="000000"/>
          <w:sz w:val="28"/>
        </w:rPr>
        <w:t>
      13-баған бойынша 6-бағанда көрсетілген (жіберілген/алынған/ақша</w:t>
      </w:r>
      <w:r>
        <w:br/>
      </w:r>
      <w:r>
        <w:rPr>
          <w:rFonts w:ascii="Times New Roman"/>
          <w:b w:val="false"/>
          <w:i w:val="false"/>
          <w:color w:val="000000"/>
          <w:sz w:val="28"/>
        </w:rPr>
        <w:t>
алу) ақша төлемінің/аударымының белгісіне байланысты бенефициар/ақша</w:t>
      </w:r>
      <w:r>
        <w:br/>
      </w:r>
      <w:r>
        <w:rPr>
          <w:rFonts w:ascii="Times New Roman"/>
          <w:b w:val="false"/>
          <w:i w:val="false"/>
          <w:color w:val="000000"/>
          <w:sz w:val="28"/>
        </w:rPr>
        <w:t>
жіберушінің/ақша алу елінің коды қойылады.</w:t>
      </w:r>
      <w:r>
        <w:br/>
      </w:r>
      <w:r>
        <w:rPr>
          <w:rFonts w:ascii="Times New Roman"/>
          <w:b w:val="false"/>
          <w:i w:val="false"/>
          <w:color w:val="000000"/>
          <w:sz w:val="28"/>
        </w:rPr>
        <w:t>
</w:t>
      </w:r>
      <w:r>
        <w:rPr>
          <w:rFonts w:ascii="Times New Roman"/>
          <w:b w:val="false"/>
          <w:i w:val="false"/>
          <w:color w:val="000000"/>
          <w:sz w:val="28"/>
        </w:rPr>
        <w:t>
      16-баған бойынша ақша аударуға (алуға) арналған тапсырмаға</w:t>
      </w:r>
      <w:r>
        <w:br/>
      </w:r>
      <w:r>
        <w:rPr>
          <w:rFonts w:ascii="Times New Roman"/>
          <w:b w:val="false"/>
          <w:i w:val="false"/>
          <w:color w:val="000000"/>
          <w:sz w:val="28"/>
        </w:rPr>
        <w:t>
(өтінішке) сәйкес бенефициардың/ақша жіберушінің жеке тұлғаның</w:t>
      </w:r>
      <w:r>
        <w:br/>
      </w:r>
      <w:r>
        <w:rPr>
          <w:rFonts w:ascii="Times New Roman"/>
          <w:b w:val="false"/>
          <w:i w:val="false"/>
          <w:color w:val="000000"/>
          <w:sz w:val="28"/>
        </w:rPr>
        <w:t>
аты-жөні не заңды тұлғаның атауы, не бенефициар/ақша жіберуші туралы,</w:t>
      </w:r>
      <w:r>
        <w:br/>
      </w:r>
      <w:r>
        <w:rPr>
          <w:rFonts w:ascii="Times New Roman"/>
          <w:b w:val="false"/>
          <w:i w:val="false"/>
          <w:color w:val="000000"/>
          <w:sz w:val="28"/>
        </w:rPr>
        <w:t>
уәкілетті банктің аударым жүзеге асырылған төлем карточкасына сәйкес</w:t>
      </w:r>
      <w:r>
        <w:br/>
      </w:r>
      <w:r>
        <w:rPr>
          <w:rFonts w:ascii="Times New Roman"/>
          <w:b w:val="false"/>
          <w:i w:val="false"/>
          <w:color w:val="000000"/>
          <w:sz w:val="28"/>
        </w:rPr>
        <w:t>
келетін төлем карточкалары жүйесінде көзделген ақпарат көрсетіледі.</w:t>
      </w:r>
      <w:r>
        <w:br/>
      </w:r>
      <w:r>
        <w:rPr>
          <w:rFonts w:ascii="Times New Roman"/>
          <w:b w:val="false"/>
          <w:i w:val="false"/>
          <w:color w:val="000000"/>
          <w:sz w:val="28"/>
        </w:rPr>
        <w:t>
Төлем карточкасын пайдалана отырып қолма-қол ақша алған жағдайда</w:t>
      </w:r>
      <w:r>
        <w:br/>
      </w:r>
      <w:r>
        <w:rPr>
          <w:rFonts w:ascii="Times New Roman"/>
          <w:b w:val="false"/>
          <w:i w:val="false"/>
          <w:color w:val="000000"/>
          <w:sz w:val="28"/>
        </w:rPr>
        <w:t xml:space="preserve">
баған толтырылмайды.  </w:t>
      </w:r>
    </w:p>
    <w:bookmarkEnd w:id="86"/>
    <w:bookmarkStart w:name="z77" w:id="87"/>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валюталық операцияларды</w:t>
      </w:r>
      <w:r>
        <w:br/>
      </w:r>
      <w:r>
        <w:rPr>
          <w:rFonts w:ascii="Times New Roman"/>
          <w:b w:val="false"/>
          <w:i w:val="false"/>
          <w:color w:val="000000"/>
          <w:sz w:val="28"/>
        </w:rPr>
        <w:t>
                                            жүзеге асыру ережесіне</w:t>
      </w:r>
      <w:r>
        <w:br/>
      </w:r>
      <w:r>
        <w:rPr>
          <w:rFonts w:ascii="Times New Roman"/>
          <w:b w:val="false"/>
          <w:i w:val="false"/>
          <w:color w:val="000000"/>
          <w:sz w:val="28"/>
        </w:rPr>
        <w:t xml:space="preserve">
                                                  3-қосымша  </w:t>
      </w:r>
    </w:p>
    <w:bookmarkEnd w:id="87"/>
    <w:p>
      <w:pPr>
        <w:spacing w:after="0"/>
        <w:ind w:left="0"/>
        <w:jc w:val="both"/>
      </w:pPr>
      <w:r>
        <w:rPr>
          <w:rFonts w:ascii="Times New Roman"/>
          <w:b w:val="false"/>
          <w:i w:val="false"/>
          <w:color w:val="ff0000"/>
          <w:sz w:val="28"/>
        </w:rPr>
        <w:t>      Ескерту. 3-қосымшаға өзгерту енгізілді - ҚР Ұлттық Банкі</w:t>
      </w:r>
      <w:r>
        <w:br/>
      </w:r>
      <w:r>
        <w:rPr>
          <w:rFonts w:ascii="Times New Roman"/>
          <w:b w:val="false"/>
          <w:i w:val="false"/>
          <w:color w:val="ff0000"/>
          <w:sz w:val="28"/>
        </w:rPr>
        <w:t>
Басқармасының 2009.08.24 N 76 (қолданысқа 2009.11.01 бастап</w:t>
      </w:r>
      <w:r>
        <w:br/>
      </w:r>
      <w:r>
        <w:rPr>
          <w:rFonts w:ascii="Times New Roman"/>
          <w:b w:val="false"/>
          <w:i w:val="false"/>
          <w:color w:val="ff0000"/>
          <w:sz w:val="28"/>
        </w:rPr>
        <w:t xml:space="preserve">
енгізіледі, </w:t>
      </w:r>
      <w:r>
        <w:rPr>
          <w:rFonts w:ascii="Times New Roman"/>
          <w:b w:val="false"/>
          <w:i w:val="false"/>
          <w:color w:val="ff0000"/>
          <w:sz w:val="28"/>
        </w:rPr>
        <w:t>2-т.</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20______ жылғы ___________ айдағы </w:t>
      </w:r>
      <w:r>
        <w:br/>
      </w:r>
      <w:r>
        <w:rPr>
          <w:rFonts w:ascii="Times New Roman"/>
          <w:b/>
          <w:i w:val="false"/>
          <w:color w:val="000000"/>
        </w:rPr>
        <w:t>
Тіркеу куәліктері және Ұлттық Банктің</w:t>
      </w:r>
      <w:r>
        <w:br/>
      </w:r>
      <w:r>
        <w:rPr>
          <w:rFonts w:ascii="Times New Roman"/>
          <w:b/>
          <w:i w:val="false"/>
          <w:color w:val="000000"/>
        </w:rPr>
        <w:t>
Хабарлама туралы куәліктері бойынша</w:t>
      </w:r>
      <w:r>
        <w:br/>
      </w:r>
      <w:r>
        <w:rPr>
          <w:rFonts w:ascii="Times New Roman"/>
          <w:b/>
          <w:i w:val="false"/>
          <w:color w:val="000000"/>
        </w:rPr>
        <w:t>
қаражат қозғалысы туралы есеп</w:t>
      </w:r>
    </w:p>
    <w:p>
      <w:pPr>
        <w:spacing w:after="0"/>
        <w:ind w:left="0"/>
        <w:jc w:val="both"/>
      </w:pPr>
      <w:r>
        <w:rPr>
          <w:rFonts w:ascii="Times New Roman"/>
          <w:b w:val="false"/>
          <w:i w:val="false"/>
          <w:color w:val="000000"/>
          <w:sz w:val="28"/>
        </w:rPr>
        <w:t>Уәкілетті банктің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173"/>
        <w:gridCol w:w="1733"/>
        <w:gridCol w:w="1713"/>
        <w:gridCol w:w="2613"/>
        <w:gridCol w:w="273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xml:space="preserve">
N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куәлігінің</w:t>
            </w:r>
            <w:r>
              <w:br/>
            </w:r>
            <w:r>
              <w:rPr>
                <w:rFonts w:ascii="Times New Roman"/>
                <w:b w:val="false"/>
                <w:i w:val="false"/>
                <w:color w:val="000000"/>
                <w:sz w:val="20"/>
              </w:rPr>
              <w:t>
/хабарлама</w:t>
            </w:r>
            <w:r>
              <w:br/>
            </w:r>
            <w:r>
              <w:rPr>
                <w:rFonts w:ascii="Times New Roman"/>
                <w:b w:val="false"/>
                <w:i w:val="false"/>
                <w:color w:val="000000"/>
                <w:sz w:val="20"/>
              </w:rPr>
              <w:t>
туралы</w:t>
            </w:r>
            <w:r>
              <w:br/>
            </w:r>
            <w:r>
              <w:rPr>
                <w:rFonts w:ascii="Times New Roman"/>
                <w:b w:val="false"/>
                <w:i w:val="false"/>
                <w:color w:val="000000"/>
                <w:sz w:val="20"/>
              </w:rPr>
              <w:t>
куәлік.</w:t>
            </w:r>
            <w:r>
              <w:br/>
            </w:r>
            <w:r>
              <w:rPr>
                <w:rFonts w:ascii="Times New Roman"/>
                <w:b w:val="false"/>
                <w:i w:val="false"/>
                <w:color w:val="000000"/>
                <w:sz w:val="20"/>
              </w:rPr>
              <w:t>
тердің</w:t>
            </w:r>
            <w:r>
              <w:br/>
            </w: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жіберуші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w:t>
            </w:r>
            <w:r>
              <w:br/>
            </w:r>
            <w:r>
              <w:rPr>
                <w:rFonts w:ascii="Times New Roman"/>
                <w:b w:val="false"/>
                <w:i w:val="false"/>
                <w:color w:val="000000"/>
                <w:sz w:val="20"/>
              </w:rPr>
              <w:t>
ттілік</w:t>
            </w:r>
            <w:r>
              <w:br/>
            </w:r>
            <w:r>
              <w:rPr>
                <w:rFonts w:ascii="Times New Roman"/>
                <w:b w:val="false"/>
                <w:i w:val="false"/>
                <w:color w:val="000000"/>
                <w:sz w:val="20"/>
              </w:rPr>
              <w:t>
белгісі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аты-жөні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тілік</w:t>
            </w:r>
            <w:r>
              <w:br/>
            </w:r>
            <w:r>
              <w:rPr>
                <w:rFonts w:ascii="Times New Roman"/>
                <w:b w:val="false"/>
                <w:i w:val="false"/>
                <w:color w:val="000000"/>
                <w:sz w:val="20"/>
              </w:rPr>
              <w:t>
белгісі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аты-жөні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93"/>
        <w:gridCol w:w="1773"/>
        <w:gridCol w:w="2613"/>
        <w:gridCol w:w="283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мақса.</w:t>
            </w:r>
            <w:r>
              <w:br/>
            </w:r>
            <w:r>
              <w:rPr>
                <w:rFonts w:ascii="Times New Roman"/>
                <w:b w:val="false"/>
                <w:i w:val="false"/>
                <w:color w:val="000000"/>
                <w:sz w:val="20"/>
              </w:rPr>
              <w:t>
тының</w:t>
            </w:r>
            <w:r>
              <w:br/>
            </w:r>
            <w:r>
              <w:rPr>
                <w:rFonts w:ascii="Times New Roman"/>
                <w:b w:val="false"/>
                <w:i w:val="false"/>
                <w:color w:val="000000"/>
                <w:sz w:val="20"/>
              </w:rPr>
              <w:t>
коды</w:t>
            </w:r>
            <w:r>
              <w:br/>
            </w:r>
            <w:r>
              <w:rPr>
                <w:rFonts w:ascii="Times New Roman"/>
                <w:b w:val="false"/>
                <w:i w:val="false"/>
                <w:color w:val="000000"/>
                <w:sz w:val="20"/>
              </w:rPr>
              <w:t>
(ТМК)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Төлем</w:t>
            </w:r>
            <w:r>
              <w:br/>
            </w:r>
            <w:r>
              <w:rPr>
                <w:rFonts w:ascii="Times New Roman"/>
                <w:b w:val="false"/>
                <w:i w:val="false"/>
                <w:color w:val="000000"/>
                <w:sz w:val="20"/>
              </w:rPr>
              <w:t>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Төлем</w:t>
            </w:r>
            <w:r>
              <w:br/>
            </w:r>
            <w:r>
              <w:rPr>
                <w:rFonts w:ascii="Times New Roman"/>
                <w:b w:val="false"/>
                <w:i w:val="false"/>
                <w:color w:val="000000"/>
                <w:sz w:val="20"/>
              </w:rPr>
              <w:t>
валютасы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сомасы</w:t>
            </w:r>
            <w:r>
              <w:br/>
            </w:r>
            <w:r>
              <w:rPr>
                <w:rFonts w:ascii="Times New Roman"/>
                <w:b w:val="false"/>
                <w:i w:val="false"/>
                <w:color w:val="000000"/>
                <w:sz w:val="20"/>
              </w:rPr>
              <w:t>
(төлем</w:t>
            </w:r>
            <w:r>
              <w:br/>
            </w:r>
            <w:r>
              <w:rPr>
                <w:rFonts w:ascii="Times New Roman"/>
                <w:b w:val="false"/>
                <w:i w:val="false"/>
                <w:color w:val="000000"/>
                <w:sz w:val="20"/>
              </w:rPr>
              <w:t>
валютасының</w:t>
            </w:r>
            <w:r>
              <w:br/>
            </w:r>
            <w:r>
              <w:rPr>
                <w:rFonts w:ascii="Times New Roman"/>
                <w:b w:val="false"/>
                <w:i w:val="false"/>
                <w:color w:val="000000"/>
                <w:sz w:val="20"/>
              </w:rPr>
              <w:t>
мың</w:t>
            </w:r>
            <w:r>
              <w:br/>
            </w:r>
            <w:r>
              <w:rPr>
                <w:rFonts w:ascii="Times New Roman"/>
                <w:b w:val="false"/>
                <w:i w:val="false"/>
                <w:color w:val="000000"/>
                <w:sz w:val="20"/>
              </w:rPr>
              <w:t>
бірлігімен)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Басшы/Бас бухгалтер__________________________________________</w:t>
      </w:r>
      <w:r>
        <w:br/>
      </w:r>
      <w:r>
        <w:rPr>
          <w:rFonts w:ascii="Times New Roman"/>
          <w:b w:val="false"/>
          <w:i w:val="false"/>
          <w:color w:val="000000"/>
          <w:sz w:val="28"/>
        </w:rPr>
        <w:t>
                                     (қызметі)</w:t>
      </w:r>
      <w:r>
        <w:br/>
      </w:r>
      <w:r>
        <w:rPr>
          <w:rFonts w:ascii="Times New Roman"/>
          <w:b w:val="false"/>
          <w:i w:val="false"/>
          <w:color w:val="000000"/>
          <w:sz w:val="28"/>
        </w:rPr>
        <w:t>
____________ __________________________________________________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Орындаушы _______________________ _____________________________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телефон _____________________________</w:t>
      </w:r>
    </w:p>
    <w:p>
      <w:pPr>
        <w:spacing w:after="0"/>
        <w:ind w:left="0"/>
        <w:jc w:val="both"/>
      </w:pPr>
      <w:r>
        <w:rPr>
          <w:rFonts w:ascii="Times New Roman"/>
          <w:b w:val="false"/>
          <w:i w:val="false"/>
          <w:color w:val="000000"/>
          <w:sz w:val="28"/>
        </w:rPr>
        <w:t>200 ____ жылғы "______"_____________                Мөр орны</w:t>
      </w:r>
    </w:p>
    <w:p>
      <w:pPr>
        <w:spacing w:after="0"/>
        <w:ind w:left="0"/>
        <w:jc w:val="left"/>
      </w:pPr>
      <w:r>
        <w:rPr>
          <w:rFonts w:ascii="Times New Roman"/>
          <w:b/>
          <w:i w:val="false"/>
          <w:color w:val="000000"/>
        </w:rPr>
        <w:t xml:space="preserve"> 3-қосымшаны толтыру бойынша нұсқау</w:t>
      </w:r>
    </w:p>
    <w:p>
      <w:pPr>
        <w:spacing w:after="0"/>
        <w:ind w:left="0"/>
        <w:jc w:val="both"/>
      </w:pPr>
      <w:r>
        <w:rPr>
          <w:rFonts w:ascii="Times New Roman"/>
          <w:b w:val="false"/>
          <w:i w:val="false"/>
          <w:color w:val="000000"/>
          <w:sz w:val="28"/>
        </w:rPr>
        <w:t>      Уәкілетті банктер Ұлттық Банкте тіркелген немесе Ұлттық Банктің</w:t>
      </w:r>
      <w:r>
        <w:br/>
      </w:r>
      <w:r>
        <w:rPr>
          <w:rFonts w:ascii="Times New Roman"/>
          <w:b w:val="false"/>
          <w:i w:val="false"/>
          <w:color w:val="000000"/>
          <w:sz w:val="28"/>
        </w:rPr>
        <w:t>
хабарлама туралы куәліктері алынған валюталық шарттар негізінде</w:t>
      </w:r>
      <w:r>
        <w:br/>
      </w:r>
      <w:r>
        <w:rPr>
          <w:rFonts w:ascii="Times New Roman"/>
          <w:b w:val="false"/>
          <w:i w:val="false"/>
          <w:color w:val="000000"/>
          <w:sz w:val="28"/>
        </w:rPr>
        <w:t>
жүзеге асырылған барлық төлемдер (түсімдер) бойынша есеп ұсынады.</w:t>
      </w:r>
      <w:r>
        <w:br/>
      </w:r>
      <w:r>
        <w:rPr>
          <w:rFonts w:ascii="Times New Roman"/>
          <w:b w:val="false"/>
          <w:i w:val="false"/>
          <w:color w:val="000000"/>
          <w:sz w:val="28"/>
        </w:rPr>
        <w:t>
Есептің 3-10-бағандары Ұлттық Банктің Қазақстан Республикасының</w:t>
      </w:r>
      <w:r>
        <w:br/>
      </w:r>
      <w:r>
        <w:rPr>
          <w:rFonts w:ascii="Times New Roman"/>
          <w:b w:val="false"/>
          <w:i w:val="false"/>
          <w:color w:val="000000"/>
          <w:sz w:val="28"/>
        </w:rPr>
        <w:t>
Мемлекеттік жіктеушісін - төлем мақсатының бірыңғай жіктеушісін</w:t>
      </w:r>
      <w:r>
        <w:br/>
      </w:r>
      <w:r>
        <w:rPr>
          <w:rFonts w:ascii="Times New Roman"/>
          <w:b w:val="false"/>
          <w:i w:val="false"/>
          <w:color w:val="000000"/>
          <w:sz w:val="28"/>
        </w:rPr>
        <w:t>
қолдану туралы нормативтік құқықтық актілеріне сәйкес ақша аударуға</w:t>
      </w:r>
      <w:r>
        <w:br/>
      </w:r>
      <w:r>
        <w:rPr>
          <w:rFonts w:ascii="Times New Roman"/>
          <w:b w:val="false"/>
          <w:i w:val="false"/>
          <w:color w:val="000000"/>
          <w:sz w:val="28"/>
        </w:rPr>
        <w:t>
өтініш немесе басқа да төлем құжаттары негізінде толтырылады. Егер</w:t>
      </w:r>
      <w:r>
        <w:br/>
      </w:r>
      <w:r>
        <w:rPr>
          <w:rFonts w:ascii="Times New Roman"/>
          <w:b w:val="false"/>
          <w:i w:val="false"/>
          <w:color w:val="000000"/>
          <w:sz w:val="28"/>
        </w:rPr>
        <w:t>
төлем сомасына банктің (алушы банктің және/немесе жіберуші банктің)</w:t>
      </w:r>
      <w:r>
        <w:br/>
      </w:r>
      <w:r>
        <w:rPr>
          <w:rFonts w:ascii="Times New Roman"/>
          <w:b w:val="false"/>
          <w:i w:val="false"/>
          <w:color w:val="000000"/>
          <w:sz w:val="28"/>
        </w:rPr>
        <w:t>
комиссиясы кірсе, комиссия сомасы "Ескерту" 11-бағанында көрініс</w:t>
      </w:r>
      <w:r>
        <w:br/>
      </w:r>
      <w:r>
        <w:rPr>
          <w:rFonts w:ascii="Times New Roman"/>
          <w:b w:val="false"/>
          <w:i w:val="false"/>
          <w:color w:val="000000"/>
          <w:sz w:val="28"/>
        </w:rPr>
        <w:t>
табады. Ескертуде төлемнің басқа да ерекше талаптарына сілтеме болуы</w:t>
      </w:r>
      <w:r>
        <w:br/>
      </w:r>
      <w:r>
        <w:rPr>
          <w:rFonts w:ascii="Times New Roman"/>
          <w:b w:val="false"/>
          <w:i w:val="false"/>
          <w:color w:val="000000"/>
          <w:sz w:val="28"/>
        </w:rPr>
        <w:t>
мүмкін.</w:t>
      </w:r>
      <w:r>
        <w:br/>
      </w:r>
      <w:r>
        <w:rPr>
          <w:rFonts w:ascii="Times New Roman"/>
          <w:b w:val="false"/>
          <w:i w:val="false"/>
          <w:color w:val="000000"/>
          <w:sz w:val="28"/>
        </w:rPr>
        <w:t>
      Резидент заңды тұлғалар шетелдік банктегі өз шотына/өз шотынан</w:t>
      </w:r>
      <w:r>
        <w:br/>
      </w:r>
      <w:r>
        <w:rPr>
          <w:rFonts w:ascii="Times New Roman"/>
          <w:b w:val="false"/>
          <w:i w:val="false"/>
          <w:color w:val="000000"/>
          <w:sz w:val="28"/>
        </w:rPr>
        <w:t>
ақша қаражатын аударған кезде бенефициар/қаражатты жіберуші ретінде</w:t>
      </w:r>
      <w:r>
        <w:br/>
      </w:r>
      <w:r>
        <w:rPr>
          <w:rFonts w:ascii="Times New Roman"/>
          <w:b w:val="false"/>
          <w:i w:val="false"/>
          <w:color w:val="000000"/>
          <w:sz w:val="28"/>
        </w:rPr>
        <w:t>
резиденттің шоты ашылған шетелдік банк көрсетіледі.</w:t>
      </w:r>
      <w:r>
        <w:br/>
      </w:r>
      <w:r>
        <w:rPr>
          <w:rFonts w:ascii="Times New Roman"/>
          <w:b w:val="false"/>
          <w:i w:val="false"/>
          <w:color w:val="000000"/>
          <w:sz w:val="28"/>
        </w:rPr>
        <w:t>
      Ақша қаражаты валюталық заңнамаға сәйкес жіберушінің</w:t>
      </w:r>
      <w:r>
        <w:br/>
      </w:r>
      <w:r>
        <w:rPr>
          <w:rFonts w:ascii="Times New Roman"/>
          <w:b w:val="false"/>
          <w:i w:val="false"/>
          <w:color w:val="000000"/>
          <w:sz w:val="28"/>
        </w:rPr>
        <w:t>
нұсқауларын сақтау шоты арқылы резиденттің шотына түскен кезде төлем</w:t>
      </w:r>
      <w:r>
        <w:br/>
      </w:r>
      <w:r>
        <w:rPr>
          <w:rFonts w:ascii="Times New Roman"/>
          <w:b w:val="false"/>
          <w:i w:val="false"/>
          <w:color w:val="000000"/>
          <w:sz w:val="28"/>
        </w:rPr>
        <w:t>
күні болып резиденттің шотына қаражат түскен күн саналады. Бұл ретте</w:t>
      </w:r>
      <w:r>
        <w:br/>
      </w:r>
      <w:r>
        <w:rPr>
          <w:rFonts w:ascii="Times New Roman"/>
          <w:b w:val="false"/>
          <w:i w:val="false"/>
          <w:color w:val="000000"/>
          <w:sz w:val="28"/>
        </w:rPr>
        <w:t>
жіберушінің нұсқауларын сақтау шотына қаражаттың түскен күні</w:t>
      </w:r>
      <w:r>
        <w:br/>
      </w:r>
      <w:r>
        <w:rPr>
          <w:rFonts w:ascii="Times New Roman"/>
          <w:b w:val="false"/>
          <w:i w:val="false"/>
          <w:color w:val="000000"/>
          <w:sz w:val="28"/>
        </w:rPr>
        <w:t>
"Ескерту" 11-бағанда көрсетілуі тиіс</w:t>
      </w:r>
    </w:p>
    <w:bookmarkStart w:name="z78" w:id="88"/>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валюталық операцияларды</w:t>
      </w:r>
      <w:r>
        <w:br/>
      </w:r>
      <w:r>
        <w:rPr>
          <w:rFonts w:ascii="Times New Roman"/>
          <w:b w:val="false"/>
          <w:i w:val="false"/>
          <w:color w:val="000000"/>
          <w:sz w:val="28"/>
        </w:rPr>
        <w:t>
                                        жүзеге асыру ережесіне</w:t>
      </w:r>
      <w:r>
        <w:br/>
      </w:r>
      <w:r>
        <w:rPr>
          <w:rFonts w:ascii="Times New Roman"/>
          <w:b w:val="false"/>
          <w:i w:val="false"/>
          <w:color w:val="000000"/>
          <w:sz w:val="28"/>
        </w:rPr>
        <w:t xml:space="preserve">
                                             4-қосымша  </w:t>
      </w:r>
    </w:p>
    <w:bookmarkEnd w:id="88"/>
    <w:p>
      <w:pPr>
        <w:spacing w:after="0"/>
        <w:ind w:left="0"/>
        <w:jc w:val="both"/>
      </w:pPr>
      <w:r>
        <w:rPr>
          <w:rFonts w:ascii="Times New Roman"/>
          <w:b w:val="false"/>
          <w:i w:val="false"/>
          <w:color w:val="ff0000"/>
          <w:sz w:val="28"/>
        </w:rPr>
        <w:t>      Ескерту. 4-қосымшаға өзгерту енгізілді - ҚР Ұлттық Банкі</w:t>
      </w:r>
      <w:r>
        <w:br/>
      </w:r>
      <w:r>
        <w:rPr>
          <w:rFonts w:ascii="Times New Roman"/>
          <w:b w:val="false"/>
          <w:i w:val="false"/>
          <w:color w:val="ff0000"/>
          <w:sz w:val="28"/>
        </w:rPr>
        <w:t>
Басқармасының 2009.08.24 N 76 (қолданысқа 2009.11.01 бастап</w:t>
      </w:r>
      <w:r>
        <w:br/>
      </w:r>
      <w:r>
        <w:rPr>
          <w:rFonts w:ascii="Times New Roman"/>
          <w:b w:val="false"/>
          <w:i w:val="false"/>
          <w:color w:val="ff0000"/>
          <w:sz w:val="28"/>
        </w:rPr>
        <w:t xml:space="preserve">
енгізіледі, </w:t>
      </w:r>
      <w:r>
        <w:rPr>
          <w:rFonts w:ascii="Times New Roman"/>
          <w:b w:val="false"/>
          <w:i w:val="false"/>
          <w:color w:val="ff0000"/>
          <w:sz w:val="28"/>
        </w:rPr>
        <w:t>2-т.</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N _______________ТІРКЕУ КУӘЛІГІ/</w:t>
      </w:r>
      <w:r>
        <w:br/>
      </w:r>
      <w:r>
        <w:rPr>
          <w:rFonts w:ascii="Times New Roman"/>
          <w:b/>
          <w:i w:val="false"/>
          <w:color w:val="000000"/>
        </w:rPr>
        <w:t>
ХАБАРЛАМА ТУРАЛЫ КУӘЛІК</w:t>
      </w:r>
    </w:p>
    <w:p>
      <w:pPr>
        <w:spacing w:after="0"/>
        <w:ind w:left="0"/>
        <w:jc w:val="both"/>
      </w:pPr>
      <w:r>
        <w:rPr>
          <w:rFonts w:ascii="Times New Roman"/>
          <w:b w:val="false"/>
          <w:i w:val="false"/>
          <w:color w:val="000000"/>
          <w:sz w:val="28"/>
        </w:rPr>
        <w:t>                (N ___тіркеу куәлігінің/хабарлама туралы</w:t>
      </w:r>
      <w:r>
        <w:br/>
      </w:r>
      <w:r>
        <w:rPr>
          <w:rFonts w:ascii="Times New Roman"/>
          <w:b w:val="false"/>
          <w:i w:val="false"/>
          <w:color w:val="000000"/>
          <w:sz w:val="28"/>
        </w:rPr>
        <w:t xml:space="preserve">
                         куәліктің орнына берілді) </w:t>
      </w:r>
    </w:p>
    <w:p>
      <w:pPr>
        <w:spacing w:after="0"/>
        <w:ind w:left="0"/>
        <w:jc w:val="both"/>
      </w:pPr>
      <w:r>
        <w:rPr>
          <w:rFonts w:ascii="Times New Roman"/>
          <w:b w:val="false"/>
          <w:i w:val="false"/>
          <w:color w:val="000000"/>
          <w:sz w:val="28"/>
        </w:rPr>
        <w:t>Қазақстан Республикасының Ұлттық Банкі осы арқылы ________________</w:t>
      </w:r>
      <w:r>
        <w:br/>
      </w:r>
      <w:r>
        <w:rPr>
          <w:rFonts w:ascii="Times New Roman"/>
          <w:b w:val="false"/>
          <w:i w:val="false"/>
          <w:color w:val="000000"/>
          <w:sz w:val="28"/>
        </w:rPr>
        <w:t>
_________________________тіркеу туралы/хабарлама туралы куәлік етеді</w:t>
      </w:r>
      <w:r>
        <w:br/>
      </w:r>
      <w:r>
        <w:rPr>
          <w:rFonts w:ascii="Times New Roman"/>
          <w:b w:val="false"/>
          <w:i w:val="false"/>
          <w:color w:val="000000"/>
          <w:sz w:val="28"/>
        </w:rPr>
        <w:t>
(валюталық операцияны жіктеу)</w:t>
      </w:r>
      <w:r>
        <w:br/>
      </w:r>
      <w:r>
        <w:rPr>
          <w:rFonts w:ascii="Times New Roman"/>
          <w:b w:val="false"/>
          <w:i w:val="false"/>
          <w:color w:val="000000"/>
          <w:sz w:val="28"/>
        </w:rPr>
        <w:t>
Валюталық шарт туралы/шетел банкіндегі шот (болған жағдайда) туралы</w:t>
      </w:r>
      <w:r>
        <w:br/>
      </w:r>
      <w:r>
        <w:rPr>
          <w:rFonts w:ascii="Times New Roman"/>
          <w:b w:val="false"/>
          <w:i w:val="false"/>
          <w:color w:val="000000"/>
          <w:sz w:val="28"/>
        </w:rPr>
        <w:t>
мәлімет:</w:t>
      </w:r>
      <w:r>
        <w:br/>
      </w:r>
      <w:r>
        <w:rPr>
          <w:rFonts w:ascii="Times New Roman"/>
          <w:b w:val="false"/>
          <w:i w:val="false"/>
          <w:color w:val="000000"/>
          <w:sz w:val="28"/>
        </w:rPr>
        <w:t>
1. Валюталық шарттың аты, нөмірі, күні/шетел банкіндегі шоттың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Валюталық шартқа қатысушылар:</w:t>
      </w:r>
      <w:r>
        <w:br/>
      </w:r>
      <w:r>
        <w:rPr>
          <w:rFonts w:ascii="Times New Roman"/>
          <w:b w:val="false"/>
          <w:i w:val="false"/>
          <w:color w:val="000000"/>
          <w:sz w:val="28"/>
        </w:rPr>
        <w:t>
Резиденттер:</w:t>
      </w:r>
      <w:r>
        <w:br/>
      </w:r>
      <w:r>
        <w:rPr>
          <w:rFonts w:ascii="Times New Roman"/>
          <w:b w:val="false"/>
          <w:i w:val="false"/>
          <w:color w:val="000000"/>
          <w:sz w:val="28"/>
        </w:rPr>
        <w:t>
                                                                   (заңды тұлғаның атауы/жеке тұлғаның аты-жөні, қала/облыс)</w:t>
      </w:r>
      <w:r>
        <w:br/>
      </w:r>
      <w:r>
        <w:rPr>
          <w:rFonts w:ascii="Times New Roman"/>
          <w:b w:val="false"/>
          <w:i w:val="false"/>
          <w:color w:val="000000"/>
          <w:sz w:val="28"/>
        </w:rPr>
        <w:t>
Резидент еместер:</w:t>
      </w:r>
      <w:r>
        <w:br/>
      </w:r>
      <w:r>
        <w:rPr>
          <w:rFonts w:ascii="Times New Roman"/>
          <w:b w:val="false"/>
          <w:i w:val="false"/>
          <w:color w:val="000000"/>
          <w:sz w:val="28"/>
        </w:rPr>
        <w:t>
                                                                  (заңды тұлғаның атауы/жеке тұлғаның аты-жөні, елі)</w:t>
      </w:r>
      <w:r>
        <w:br/>
      </w:r>
      <w:r>
        <w:rPr>
          <w:rFonts w:ascii="Times New Roman"/>
          <w:b w:val="false"/>
          <w:i w:val="false"/>
          <w:color w:val="000000"/>
          <w:sz w:val="28"/>
        </w:rPr>
        <w:t>
3. Валюталық шарттың сомасы_________________________________________</w:t>
      </w:r>
      <w:r>
        <w:br/>
      </w:r>
      <w:r>
        <w:rPr>
          <w:rFonts w:ascii="Times New Roman"/>
          <w:b w:val="false"/>
          <w:i w:val="false"/>
          <w:color w:val="000000"/>
          <w:sz w:val="28"/>
        </w:rPr>
        <w:t>
                            (санмен және шарт валютасындағы жазумен)</w:t>
      </w:r>
      <w:r>
        <w:br/>
      </w:r>
      <w:r>
        <w:rPr>
          <w:rFonts w:ascii="Times New Roman"/>
          <w:b w:val="false"/>
          <w:i w:val="false"/>
          <w:color w:val="000000"/>
          <w:sz w:val="28"/>
        </w:rPr>
        <w:t>
4. Шарт/шот валютасы _______________________________________________</w:t>
      </w:r>
      <w:r>
        <w:br/>
      </w:r>
      <w:r>
        <w:rPr>
          <w:rFonts w:ascii="Times New Roman"/>
          <w:b w:val="false"/>
          <w:i w:val="false"/>
          <w:color w:val="000000"/>
          <w:sz w:val="28"/>
        </w:rPr>
        <w:t>
5. Валюталық шоттың мәні ___________________________________________</w:t>
      </w:r>
      <w:r>
        <w:br/>
      </w:r>
      <w:r>
        <w:rPr>
          <w:rFonts w:ascii="Times New Roman"/>
          <w:b w:val="false"/>
          <w:i w:val="false"/>
          <w:color w:val="000000"/>
          <w:sz w:val="28"/>
        </w:rPr>
        <w:t>
                          (валюталық шарттың мақсаты мен мәні)</w:t>
      </w:r>
      <w:r>
        <w:br/>
      </w:r>
      <w:r>
        <w:rPr>
          <w:rFonts w:ascii="Times New Roman"/>
          <w:b w:val="false"/>
          <w:i w:val="false"/>
          <w:color w:val="000000"/>
          <w:sz w:val="28"/>
        </w:rPr>
        <w:t>
6. Валюталық шартты қолдану мерзімі</w:t>
      </w:r>
      <w:r>
        <w:rPr>
          <w:rFonts w:ascii="Times New Roman"/>
          <w:b w:val="false"/>
          <w:i w:val="false"/>
          <w:color w:val="000000"/>
          <w:sz w:val="28"/>
          <w:u w:val="single"/>
        </w:rPr>
        <w:t xml:space="preserve">              ______             </w:t>
      </w:r>
      <w:r>
        <w:br/>
      </w:r>
      <w:r>
        <w:rPr>
          <w:rFonts w:ascii="Times New Roman"/>
          <w:b w:val="false"/>
          <w:i w:val="false"/>
          <w:color w:val="000000"/>
          <w:sz w:val="28"/>
        </w:rPr>
        <w:t>
                                (қысқа мерзімді, ұзақ мерзімді)</w:t>
      </w:r>
    </w:p>
    <w:p>
      <w:pPr>
        <w:spacing w:after="0"/>
        <w:ind w:left="0"/>
        <w:jc w:val="both"/>
      </w:pPr>
      <w:r>
        <w:rPr>
          <w:rFonts w:ascii="Times New Roman"/>
          <w:b w:val="false"/>
          <w:i w:val="false"/>
          <w:color w:val="000000"/>
          <w:sz w:val="28"/>
        </w:rPr>
        <w:t xml:space="preserve">Ескерту </w:t>
      </w:r>
      <w:r>
        <w:rPr>
          <w:rFonts w:ascii="Times New Roman"/>
          <w:b w:val="false"/>
          <w:i w:val="false"/>
          <w:color w:val="000000"/>
          <w:sz w:val="28"/>
          <w:u w:val="single"/>
        </w:rPr>
        <w:t xml:space="preserve">      _____                                                 </w:t>
      </w:r>
      <w:r>
        <w:br/>
      </w:r>
      <w:r>
        <w:rPr>
          <w:rFonts w:ascii="Times New Roman"/>
          <w:b w:val="false"/>
          <w:i w:val="false"/>
          <w:color w:val="000000"/>
          <w:sz w:val="28"/>
        </w:rPr>
        <w:t>
Тіркеу/хабарлау күні 20___ жылғы "____"_____________________</w:t>
      </w:r>
    </w:p>
    <w:p>
      <w:pPr>
        <w:spacing w:after="0"/>
        <w:ind w:left="0"/>
        <w:jc w:val="both"/>
      </w:pPr>
      <w:r>
        <w:rPr>
          <w:rFonts w:ascii="Times New Roman"/>
          <w:b w:val="false"/>
          <w:i w:val="false"/>
          <w:color w:val="000000"/>
          <w:sz w:val="28"/>
        </w:rPr>
        <w:t>      Осы тіркеу куәлігі/хабарлама туралы куәлік осы операция/осы</w:t>
      </w:r>
      <w:r>
        <w:br/>
      </w:r>
      <w:r>
        <w:rPr>
          <w:rFonts w:ascii="Times New Roman"/>
          <w:b w:val="false"/>
          <w:i w:val="false"/>
          <w:color w:val="000000"/>
          <w:sz w:val="28"/>
        </w:rPr>
        <w:t>
шот бойынша Қазақстан Республикасының Ұлттық Банкі тарапынан</w:t>
      </w:r>
      <w:r>
        <w:br/>
      </w:r>
      <w:r>
        <w:rPr>
          <w:rFonts w:ascii="Times New Roman"/>
          <w:b w:val="false"/>
          <w:i w:val="false"/>
          <w:color w:val="000000"/>
          <w:sz w:val="28"/>
        </w:rPr>
        <w:t>
қандай да бір міндеттемелерсіз берілді.</w:t>
      </w:r>
    </w:p>
    <w:p>
      <w:pPr>
        <w:spacing w:after="0"/>
        <w:ind w:left="0"/>
        <w:jc w:val="both"/>
      </w:pPr>
      <w:r>
        <w:rPr>
          <w:rFonts w:ascii="Times New Roman"/>
          <w:b w:val="false"/>
          <w:i w:val="false"/>
          <w:color w:val="000000"/>
          <w:sz w:val="28"/>
        </w:rPr>
        <w:t>      Қазақстан Республикасының Ұлттық Банкі</w:t>
      </w:r>
      <w:r>
        <w:br/>
      </w:r>
      <w:r>
        <w:rPr>
          <w:rFonts w:ascii="Times New Roman"/>
          <w:b w:val="false"/>
          <w:i w:val="false"/>
          <w:color w:val="000000"/>
          <w:sz w:val="28"/>
        </w:rPr>
        <w:t>
      Департаментінің/филиалының</w:t>
      </w:r>
      <w:r>
        <w:br/>
      </w:r>
      <w:r>
        <w:rPr>
          <w:rFonts w:ascii="Times New Roman"/>
          <w:b w:val="false"/>
          <w:i w:val="false"/>
          <w:color w:val="000000"/>
          <w:sz w:val="28"/>
        </w:rPr>
        <w:t>
      Директоры/директордың орынбасары_______ ________________</w:t>
      </w:r>
      <w:r>
        <w:br/>
      </w:r>
      <w:r>
        <w:rPr>
          <w:rFonts w:ascii="Times New Roman"/>
          <w:b w:val="false"/>
          <w:i w:val="false"/>
          <w:color w:val="000000"/>
          <w:sz w:val="28"/>
        </w:rPr>
        <w:t>
                                       (қолы)      (аты-жөні)</w:t>
      </w:r>
    </w:p>
    <w:p>
      <w:pPr>
        <w:spacing w:after="0"/>
        <w:ind w:left="0"/>
        <w:jc w:val="left"/>
      </w:pPr>
      <w:r>
        <w:rPr>
          <w:rFonts w:ascii="Times New Roman"/>
          <w:b/>
          <w:i w:val="false"/>
          <w:color w:val="000000"/>
        </w:rPr>
        <w:t xml:space="preserve"> 4-қосымшаны толтыру бойынша нұсқау</w:t>
      </w:r>
    </w:p>
    <w:p>
      <w:pPr>
        <w:spacing w:after="0"/>
        <w:ind w:left="0"/>
        <w:jc w:val="both"/>
      </w:pPr>
      <w:r>
        <w:rPr>
          <w:rFonts w:ascii="Times New Roman"/>
          <w:b w:val="false"/>
          <w:i w:val="false"/>
          <w:color w:val="000000"/>
          <w:sz w:val="28"/>
        </w:rPr>
        <w:t>      Егер валюталық шарттың бір тарабы ретінде резидент болса да,</w:t>
      </w:r>
      <w:r>
        <w:br/>
      </w:r>
      <w:r>
        <w:rPr>
          <w:rFonts w:ascii="Times New Roman"/>
          <w:b w:val="false"/>
          <w:i w:val="false"/>
          <w:color w:val="000000"/>
          <w:sz w:val="28"/>
        </w:rPr>
        <w:t>
резидент емес болса да валюталық шарттың сомасы резиденттер мен</w:t>
      </w:r>
      <w:r>
        <w:br/>
      </w:r>
      <w:r>
        <w:rPr>
          <w:rFonts w:ascii="Times New Roman"/>
          <w:b w:val="false"/>
          <w:i w:val="false"/>
          <w:color w:val="000000"/>
          <w:sz w:val="28"/>
        </w:rPr>
        <w:t>
резидент еместер арасындағы өзара міндеттемелерге қатысты ғана</w:t>
      </w:r>
      <w:r>
        <w:br/>
      </w:r>
      <w:r>
        <w:rPr>
          <w:rFonts w:ascii="Times New Roman"/>
          <w:b w:val="false"/>
          <w:i w:val="false"/>
          <w:color w:val="000000"/>
          <w:sz w:val="28"/>
        </w:rPr>
        <w:t>
көрініс табады.</w:t>
      </w:r>
      <w:r>
        <w:br/>
      </w:r>
      <w:r>
        <w:rPr>
          <w:rFonts w:ascii="Times New Roman"/>
          <w:b w:val="false"/>
          <w:i w:val="false"/>
          <w:color w:val="000000"/>
          <w:sz w:val="28"/>
        </w:rPr>
        <w:t>
      Валюталық шартта нақты сома белгіленбесе валюталық шарттың</w:t>
      </w:r>
      <w:r>
        <w:br/>
      </w:r>
      <w:r>
        <w:rPr>
          <w:rFonts w:ascii="Times New Roman"/>
          <w:b w:val="false"/>
          <w:i w:val="false"/>
          <w:color w:val="000000"/>
          <w:sz w:val="28"/>
        </w:rPr>
        <w:t>
сомасы толтырылмайды.</w:t>
      </w:r>
      <w:r>
        <w:br/>
      </w:r>
      <w:r>
        <w:rPr>
          <w:rFonts w:ascii="Times New Roman"/>
          <w:b w:val="false"/>
          <w:i w:val="false"/>
          <w:color w:val="000000"/>
          <w:sz w:val="28"/>
        </w:rPr>
        <w:t>
      Валюталық шарттың қолданылу мерзімі (қысқа мерзімді немесе ұзақ</w:t>
      </w:r>
      <w:r>
        <w:br/>
      </w:r>
      <w:r>
        <w:rPr>
          <w:rFonts w:ascii="Times New Roman"/>
          <w:b w:val="false"/>
          <w:i w:val="false"/>
          <w:color w:val="000000"/>
          <w:sz w:val="28"/>
        </w:rPr>
        <w:t>
мерзімді) қаржы заемдары мен коммерциялық кредиттер</w:t>
      </w:r>
      <w:r>
        <w:br/>
      </w:r>
      <w:r>
        <w:rPr>
          <w:rFonts w:ascii="Times New Roman"/>
          <w:b w:val="false"/>
          <w:i w:val="false"/>
          <w:color w:val="000000"/>
          <w:sz w:val="28"/>
        </w:rPr>
        <w:t>
тіркелген/хабарланған жағдайда ғана қойылады. Валюталық шарттан оның</w:t>
      </w:r>
      <w:r>
        <w:br/>
      </w:r>
      <w:r>
        <w:rPr>
          <w:rFonts w:ascii="Times New Roman"/>
          <w:b w:val="false"/>
          <w:i w:val="false"/>
          <w:color w:val="000000"/>
          <w:sz w:val="28"/>
        </w:rPr>
        <w:t>
қолданылу мерзімін нақты белгілеу мүмкін болмаған жағдайда, қолданылу</w:t>
      </w:r>
      <w:r>
        <w:br/>
      </w:r>
      <w:r>
        <w:rPr>
          <w:rFonts w:ascii="Times New Roman"/>
          <w:b w:val="false"/>
          <w:i w:val="false"/>
          <w:color w:val="000000"/>
          <w:sz w:val="28"/>
        </w:rPr>
        <w:t>
мерзімі қысқа мерзімді сияқты етіп көрсетіледі.</w:t>
      </w:r>
      <w:r>
        <w:br/>
      </w:r>
      <w:r>
        <w:rPr>
          <w:rFonts w:ascii="Times New Roman"/>
          <w:b w:val="false"/>
          <w:i w:val="false"/>
          <w:color w:val="000000"/>
          <w:sz w:val="28"/>
        </w:rPr>
        <w:t>
      Шетел банкінде шот ашу туралы хабарлаған жағдайда валюталық</w:t>
      </w:r>
      <w:r>
        <w:br/>
      </w:r>
      <w:r>
        <w:rPr>
          <w:rFonts w:ascii="Times New Roman"/>
          <w:b w:val="false"/>
          <w:i w:val="false"/>
          <w:color w:val="000000"/>
          <w:sz w:val="28"/>
        </w:rPr>
        <w:t>
шарттың сомасы, валюталық шарттың мәні мен мерзімі толтырылмайды.</w:t>
      </w:r>
      <w:r>
        <w:br/>
      </w:r>
      <w:r>
        <w:rPr>
          <w:rFonts w:ascii="Times New Roman"/>
          <w:b w:val="false"/>
          <w:i w:val="false"/>
          <w:color w:val="000000"/>
          <w:sz w:val="28"/>
        </w:rPr>
        <w:t>
      Егер шоттың талаптарында шоттың валютасы ретінде екі немесе</w:t>
      </w:r>
      <w:r>
        <w:br/>
      </w:r>
      <w:r>
        <w:rPr>
          <w:rFonts w:ascii="Times New Roman"/>
          <w:b w:val="false"/>
          <w:i w:val="false"/>
          <w:color w:val="000000"/>
          <w:sz w:val="28"/>
        </w:rPr>
        <w:t>
одан көп валюта көзделсе, шоттың валютасы мультивалюталық ретінде</w:t>
      </w:r>
      <w:r>
        <w:br/>
      </w:r>
      <w:r>
        <w:rPr>
          <w:rFonts w:ascii="Times New Roman"/>
          <w:b w:val="false"/>
          <w:i w:val="false"/>
          <w:color w:val="000000"/>
          <w:sz w:val="28"/>
        </w:rPr>
        <w:t>
көрсетіледі.</w:t>
      </w:r>
    </w:p>
    <w:bookmarkStart w:name="z79" w:id="89"/>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валюталық операцияларды жүзеге</w:t>
      </w:r>
      <w:r>
        <w:br/>
      </w:r>
      <w:r>
        <w:rPr>
          <w:rFonts w:ascii="Times New Roman"/>
          <w:b w:val="false"/>
          <w:i w:val="false"/>
          <w:color w:val="000000"/>
          <w:sz w:val="28"/>
        </w:rPr>
        <w:t>
                                             асыру ережесіне</w:t>
      </w:r>
      <w:r>
        <w:br/>
      </w:r>
      <w:r>
        <w:rPr>
          <w:rFonts w:ascii="Times New Roman"/>
          <w:b w:val="false"/>
          <w:i w:val="false"/>
          <w:color w:val="000000"/>
          <w:sz w:val="28"/>
        </w:rPr>
        <w:t>
                                               5-қосымша</w:t>
      </w:r>
    </w:p>
    <w:bookmarkEnd w:id="89"/>
    <w:p>
      <w:pPr>
        <w:spacing w:after="0"/>
        <w:ind w:left="0"/>
        <w:jc w:val="both"/>
      </w:pPr>
      <w:r>
        <w:rPr>
          <w:rFonts w:ascii="Times New Roman"/>
          <w:b w:val="false"/>
          <w:i w:val="false"/>
          <w:color w:val="ff0000"/>
          <w:sz w:val="28"/>
        </w:rPr>
        <w:t>      Ескерту. 5-қосымша толықтырылды - ҚР Ұлттық Банкінің</w:t>
      </w:r>
      <w:r>
        <w:br/>
      </w:r>
      <w:r>
        <w:rPr>
          <w:rFonts w:ascii="Times New Roman"/>
          <w:b w:val="false"/>
          <w:i w:val="false"/>
          <w:color w:val="ff0000"/>
          <w:sz w:val="28"/>
        </w:rPr>
        <w:t xml:space="preserve">
2007.06.25 </w:t>
      </w:r>
      <w:r>
        <w:rPr>
          <w:rFonts w:ascii="Times New Roman"/>
          <w:b w:val="false"/>
          <w:i w:val="false"/>
          <w:color w:val="ff0000"/>
          <w:sz w:val="28"/>
        </w:rPr>
        <w:t>N 60</w:t>
      </w:r>
      <w:r>
        <w:rPr>
          <w:rFonts w:ascii="Times New Roman"/>
          <w:b w:val="false"/>
          <w:i w:val="false"/>
          <w:color w:val="ff0000"/>
          <w:sz w:val="28"/>
        </w:rPr>
        <w:t>, өзгерту енгізілді - ҚР Ұлттық Банкі Басқармасының</w:t>
      </w:r>
      <w:r>
        <w:br/>
      </w:r>
      <w:r>
        <w:rPr>
          <w:rFonts w:ascii="Times New Roman"/>
          <w:b w:val="false"/>
          <w:i w:val="false"/>
          <w:color w:val="ff0000"/>
          <w:sz w:val="28"/>
        </w:rPr>
        <w:t xml:space="preserve">
2009.08.24 </w:t>
      </w:r>
      <w:r>
        <w:rPr>
          <w:rFonts w:ascii="Times New Roman"/>
          <w:b w:val="false"/>
          <w:i w:val="false"/>
          <w:color w:val="ff0000"/>
          <w:sz w:val="28"/>
        </w:rPr>
        <w:t>N 76</w:t>
      </w:r>
      <w:r>
        <w:rPr>
          <w:rFonts w:ascii="Times New Roman"/>
          <w:b w:val="false"/>
          <w:i w:val="false"/>
          <w:color w:val="ff0000"/>
          <w:sz w:val="28"/>
        </w:rPr>
        <w:t xml:space="preserve"> (қолданысқа 2009.11.01 бастап енгізіледі,</w:t>
      </w:r>
      <w:r>
        <w:br/>
      </w:r>
      <w:r>
        <w:rPr>
          <w:rFonts w:ascii="Times New Roman"/>
          <w:b w:val="false"/>
          <w:i w:val="false"/>
          <w:color w:val="ff0000"/>
          <w:sz w:val="28"/>
        </w:rPr>
        <w:t>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p>
      <w:pPr>
        <w:spacing w:after="0"/>
        <w:ind w:left="0"/>
        <w:jc w:val="left"/>
      </w:pPr>
      <w:r>
        <w:rPr>
          <w:rFonts w:ascii="Times New Roman"/>
          <w:b/>
          <w:i w:val="false"/>
          <w:color w:val="000000"/>
        </w:rPr>
        <w:t xml:space="preserve"> Тіркеу куәлігін/валюталық операция туралы</w:t>
      </w:r>
      <w:r>
        <w:br/>
      </w:r>
      <w:r>
        <w:rPr>
          <w:rFonts w:ascii="Times New Roman"/>
          <w:b/>
          <w:i w:val="false"/>
          <w:color w:val="000000"/>
        </w:rPr>
        <w:t>
хабарламаны алуға өтініш</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(заңды тұлғаның атауы/жеке тұлғаның аты-жөні)</w:t>
      </w:r>
      <w:r>
        <w:br/>
      </w:r>
      <w:r>
        <w:rPr>
          <w:rFonts w:ascii="Times New Roman"/>
          <w:b w:val="false"/>
          <w:i w:val="false"/>
          <w:color w:val="000000"/>
          <w:sz w:val="28"/>
        </w:rPr>
        <w:t>
КҰЖЖ коды ___________________________ СТН ______________________</w:t>
      </w:r>
      <w:r>
        <w:br/>
      </w:r>
      <w:r>
        <w:rPr>
          <w:rFonts w:ascii="Times New Roman"/>
          <w:b w:val="false"/>
          <w:i w:val="false"/>
          <w:color w:val="000000"/>
          <w:sz w:val="28"/>
        </w:rPr>
        <w:t>
ЖСН __________________________ БСН _________________ (бар болса)</w:t>
      </w:r>
      <w:r>
        <w:br/>
      </w:r>
      <w:r>
        <w:rPr>
          <w:rFonts w:ascii="Times New Roman"/>
          <w:b w:val="false"/>
          <w:i w:val="false"/>
          <w:color w:val="000000"/>
          <w:sz w:val="28"/>
        </w:rPr>
        <w:t>
1. Валюталық шарттың N___________ _______жылғы  "____" ____  </w:t>
      </w:r>
      <w:r>
        <w:br/>
      </w:r>
      <w:r>
        <w:rPr>
          <w:rFonts w:ascii="Times New Roman"/>
          <w:b w:val="false"/>
          <w:i w:val="false"/>
          <w:color w:val="000000"/>
          <w:sz w:val="28"/>
        </w:rPr>
        <w:t>
                                                                                   (құжаттың атауы) </w:t>
      </w:r>
      <w:r>
        <w:br/>
      </w:r>
      <w:r>
        <w:rPr>
          <w:rFonts w:ascii="Times New Roman"/>
          <w:b w:val="false"/>
          <w:i w:val="false"/>
          <w:color w:val="000000"/>
          <w:sz w:val="28"/>
        </w:rPr>
        <w:t>
                                                                                 (мақсаты мен мәні)</w:t>
      </w:r>
      <w:r>
        <w:br/>
      </w:r>
      <w:r>
        <w:rPr>
          <w:rFonts w:ascii="Times New Roman"/>
          <w:b w:val="false"/>
          <w:i w:val="false"/>
          <w:color w:val="000000"/>
          <w:sz w:val="28"/>
        </w:rPr>
        <w:t xml:space="preserve">
2. Валюталық шартқа қосымша ретінде мына құжаттар ұсынылды </w:t>
      </w:r>
      <w:r>
        <w:br/>
      </w:r>
      <w:r>
        <w:rPr>
          <w:rFonts w:ascii="Times New Roman"/>
          <w:b w:val="false"/>
          <w:i w:val="false"/>
          <w:color w:val="000000"/>
          <w:sz w:val="28"/>
        </w:rPr>
        <w:t>
(тіркеуге өтініш берген кезде толтырылады) </w:t>
      </w:r>
      <w:r>
        <w:br/>
      </w:r>
      <w:r>
        <w:rPr>
          <w:rFonts w:ascii="Times New Roman"/>
          <w:b w:val="false"/>
          <w:i w:val="false"/>
          <w:color w:val="000000"/>
          <w:sz w:val="28"/>
        </w:rPr>
        <w:t>
                                                                           (құжаттың атауы, ресімдеу нөмірі, күні)</w:t>
      </w:r>
    </w:p>
    <w:p>
      <w:pPr>
        <w:spacing w:after="0"/>
        <w:ind w:left="0"/>
        <w:jc w:val="both"/>
      </w:pPr>
      <w:r>
        <w:rPr>
          <w:rFonts w:ascii="Times New Roman"/>
          <w:b w:val="false"/>
          <w:i w:val="false"/>
          <w:color w:val="000000"/>
          <w:sz w:val="28"/>
        </w:rPr>
        <w:t>3. Валюталық шартқа қатысушы резидент(тер):</w:t>
      </w:r>
    </w:p>
    <w:p>
      <w:pPr>
        <w:spacing w:after="0"/>
        <w:ind w:left="0"/>
        <w:jc w:val="both"/>
      </w:pPr>
      <w:r>
        <w:rPr>
          <w:rFonts w:ascii="Times New Roman"/>
          <w:b w:val="false"/>
          <w:i w:val="false"/>
          <w:color w:val="000000"/>
          <w:sz w:val="28"/>
        </w:rPr>
        <w:t>Заңды тұлғаның атауы (жеке тұлғаның аты-жөні)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Мекен-жайы                                                        ___________________________________ телефон ______________________</w:t>
      </w:r>
      <w:r>
        <w:br/>
      </w:r>
      <w:r>
        <w:rPr>
          <w:rFonts w:ascii="Times New Roman"/>
          <w:b w:val="false"/>
          <w:i w:val="false"/>
          <w:color w:val="000000"/>
          <w:sz w:val="28"/>
        </w:rPr>
        <w:t>
Қызмет көрсететін банк(тер)</w:t>
      </w:r>
    </w:p>
    <w:p>
      <w:pPr>
        <w:spacing w:after="0"/>
        <w:ind w:left="0"/>
        <w:jc w:val="both"/>
      </w:pPr>
      <w:r>
        <w:rPr>
          <w:rFonts w:ascii="Times New Roman"/>
          <w:b w:val="false"/>
          <w:i w:val="false"/>
          <w:color w:val="000000"/>
          <w:sz w:val="28"/>
        </w:rPr>
        <w:t>4. Валюталық шартқа қатысушы резидент емес(тер):</w:t>
      </w:r>
      <w:r>
        <w:br/>
      </w:r>
      <w:r>
        <w:rPr>
          <w:rFonts w:ascii="Times New Roman"/>
          <w:b w:val="false"/>
          <w:i w:val="false"/>
          <w:color w:val="000000"/>
          <w:sz w:val="28"/>
        </w:rPr>
        <w:t xml:space="preserve">
Заңды тұлғаның атауы (жеке тұлғаның аты-жөні)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Заңды тұлғаның уәкілетті тұлғасы </w:t>
      </w:r>
      <w:r>
        <w:br/>
      </w:r>
      <w:r>
        <w:rPr>
          <w:rFonts w:ascii="Times New Roman"/>
          <w:b w:val="false"/>
          <w:i w:val="false"/>
          <w:color w:val="000000"/>
          <w:sz w:val="28"/>
        </w:rPr>
        <w:t xml:space="preserve">
                                 Экономика секторы </w:t>
      </w:r>
    </w:p>
    <w:p>
      <w:pPr>
        <w:spacing w:after="0"/>
        <w:ind w:left="0"/>
        <w:jc w:val="both"/>
      </w:pPr>
      <w:r>
        <w:rPr>
          <w:rFonts w:ascii="Times New Roman"/>
          <w:b w:val="false"/>
          <w:i w:val="false"/>
          <w:color w:val="000000"/>
          <w:sz w:val="28"/>
        </w:rPr>
        <w:t>Заңды тұлғаның тіркелген елі _____________________________________</w:t>
      </w:r>
      <w:r>
        <w:br/>
      </w:r>
      <w:r>
        <w:rPr>
          <w:rFonts w:ascii="Times New Roman"/>
          <w:b w:val="false"/>
          <w:i w:val="false"/>
          <w:color w:val="000000"/>
          <w:sz w:val="28"/>
        </w:rPr>
        <w:t>
                                   (жеке тұлғаның тұрғылықты)</w:t>
      </w:r>
    </w:p>
    <w:p>
      <w:pPr>
        <w:spacing w:after="0"/>
        <w:ind w:left="0"/>
        <w:jc w:val="both"/>
      </w:pPr>
      <w:r>
        <w:rPr>
          <w:rFonts w:ascii="Times New Roman"/>
          <w:b w:val="false"/>
          <w:i w:val="false"/>
          <w:color w:val="000000"/>
          <w:sz w:val="28"/>
        </w:rPr>
        <w:t>Мекен-жайы, банктік деректемелері</w:t>
      </w:r>
    </w:p>
    <w:p>
      <w:pPr>
        <w:spacing w:after="0"/>
        <w:ind w:left="0"/>
        <w:jc w:val="both"/>
      </w:pPr>
      <w:r>
        <w:rPr>
          <w:rFonts w:ascii="Times New Roman"/>
          <w:b w:val="false"/>
          <w:i w:val="false"/>
          <w:color w:val="000000"/>
          <w:sz w:val="28"/>
        </w:rPr>
        <w:t>5. Ұлттық Банктің осы валюталық шарт бойынша алдында берген</w:t>
      </w:r>
      <w:r>
        <w:br/>
      </w:r>
      <w:r>
        <w:rPr>
          <w:rFonts w:ascii="Times New Roman"/>
          <w:b w:val="false"/>
          <w:i w:val="false"/>
          <w:color w:val="000000"/>
          <w:sz w:val="28"/>
        </w:rPr>
        <w:t xml:space="preserve">
лицензияларының нөмірі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 Ұлттық Банктің осы валюталық шарт бойынша алдында берген тіркеу</w:t>
      </w:r>
      <w:r>
        <w:br/>
      </w:r>
      <w:r>
        <w:rPr>
          <w:rFonts w:ascii="Times New Roman"/>
          <w:b w:val="false"/>
          <w:i w:val="false"/>
          <w:color w:val="000000"/>
          <w:sz w:val="28"/>
        </w:rPr>
        <w:t>
куәліктерінің нөмірі</w:t>
      </w:r>
      <w:r>
        <w:br/>
      </w:r>
      <w:r>
        <w:rPr>
          <w:rFonts w:ascii="Times New Roman"/>
          <w:b w:val="false"/>
          <w:i w:val="false"/>
          <w:color w:val="000000"/>
          <w:sz w:val="28"/>
        </w:rPr>
        <w:t>
7. Ұлттық Банктің осы валюталық шарт бойынша алдында берген</w:t>
      </w:r>
      <w:r>
        <w:br/>
      </w:r>
      <w:r>
        <w:rPr>
          <w:rFonts w:ascii="Times New Roman"/>
          <w:b w:val="false"/>
          <w:i w:val="false"/>
          <w:color w:val="000000"/>
          <w:sz w:val="28"/>
        </w:rPr>
        <w:t>
хабарлама туралы куәліктерінің нөмірі</w:t>
      </w:r>
      <w:r>
        <w:br/>
      </w:r>
      <w:r>
        <w:rPr>
          <w:rFonts w:ascii="Times New Roman"/>
          <w:b w:val="false"/>
          <w:i w:val="false"/>
          <w:color w:val="000000"/>
          <w:sz w:val="28"/>
        </w:rPr>
        <w:t>
8. Мынадай толтырылған бөлімдер ұсынылды (белгіленсін):</w:t>
      </w:r>
      <w:r>
        <w:br/>
      </w:r>
      <w:r>
        <w:rPr>
          <w:rFonts w:ascii="Times New Roman"/>
          <w:b w:val="false"/>
          <w:i w:val="false"/>
          <w:color w:val="000000"/>
          <w:sz w:val="28"/>
        </w:rPr>
        <w:t>
      ___ 1-бөлім. Коммерциялық кредиттер және қаржы заемдары,</w:t>
      </w:r>
      <w:r>
        <w:br/>
      </w:r>
      <w:r>
        <w:rPr>
          <w:rFonts w:ascii="Times New Roman"/>
          <w:b w:val="false"/>
          <w:i w:val="false"/>
          <w:color w:val="000000"/>
          <w:sz w:val="28"/>
        </w:rPr>
        <w:t>
      ___ 2-бөлім. Жарғылық капиталға қатысу, бағалы қағаздармен</w:t>
      </w:r>
      <w:r>
        <w:br/>
      </w:r>
      <w:r>
        <w:rPr>
          <w:rFonts w:ascii="Times New Roman"/>
          <w:b w:val="false"/>
          <w:i w:val="false"/>
          <w:color w:val="000000"/>
          <w:sz w:val="28"/>
        </w:rPr>
        <w:t>
және туынды қаржы құралдарымен операциялар,</w:t>
      </w:r>
      <w:r>
        <w:br/>
      </w:r>
      <w:r>
        <w:rPr>
          <w:rFonts w:ascii="Times New Roman"/>
          <w:b w:val="false"/>
          <w:i w:val="false"/>
          <w:color w:val="000000"/>
          <w:sz w:val="28"/>
        </w:rPr>
        <w:t>
      ___ 3-бөлім. Шетел банкінде шот ашу,</w:t>
      </w:r>
      <w:r>
        <w:br/>
      </w:r>
      <w:r>
        <w:rPr>
          <w:rFonts w:ascii="Times New Roman"/>
          <w:b w:val="false"/>
          <w:i w:val="false"/>
          <w:color w:val="000000"/>
          <w:sz w:val="28"/>
        </w:rPr>
        <w:t>
      ___ 4-бөлім. Капитал қозғалысының басқа да операциялары.</w:t>
      </w:r>
    </w:p>
    <w:p>
      <w:pPr>
        <w:spacing w:after="0"/>
        <w:ind w:left="0"/>
        <w:jc w:val="both"/>
      </w:pPr>
      <w:r>
        <w:rPr>
          <w:rFonts w:ascii="Times New Roman"/>
          <w:b w:val="false"/>
          <w:i w:val="false"/>
          <w:color w:val="000000"/>
          <w:sz w:val="28"/>
        </w:rPr>
        <w:t>      Өтініш берушінің уәкілетті тұлғасы:</w:t>
      </w:r>
      <w:r>
        <w:br/>
      </w:r>
      <w:r>
        <w:rPr>
          <w:rFonts w:ascii="Times New Roman"/>
          <w:b w:val="false"/>
          <w:i w:val="false"/>
          <w:color w:val="000000"/>
          <w:sz w:val="28"/>
        </w:rPr>
        <w:t>
_______________________      _____________________     _________</w:t>
      </w:r>
      <w:r>
        <w:br/>
      </w:r>
      <w:r>
        <w:rPr>
          <w:rFonts w:ascii="Times New Roman"/>
          <w:b w:val="false"/>
          <w:i w:val="false"/>
          <w:color w:val="000000"/>
          <w:sz w:val="28"/>
        </w:rPr>
        <w:t>
    (қызметі)                      (аты-жөні)            (қолы)</w:t>
      </w:r>
    </w:p>
    <w:p>
      <w:pPr>
        <w:spacing w:after="0"/>
        <w:ind w:left="0"/>
        <w:jc w:val="both"/>
      </w:pPr>
      <w:r>
        <w:rPr>
          <w:rFonts w:ascii="Times New Roman"/>
          <w:b w:val="false"/>
          <w:i w:val="false"/>
          <w:color w:val="000000"/>
          <w:sz w:val="28"/>
        </w:rPr>
        <w:t>      200___ жылғы "_____"___________</w:t>
      </w:r>
    </w:p>
    <w:p>
      <w:pPr>
        <w:spacing w:after="0"/>
        <w:ind w:left="0"/>
        <w:jc w:val="left"/>
      </w:pPr>
      <w:r>
        <w:rPr>
          <w:rFonts w:ascii="Times New Roman"/>
          <w:b/>
          <w:i w:val="false"/>
          <w:color w:val="000000"/>
        </w:rPr>
        <w:t xml:space="preserve"> 1-бөлім. Коммерциялық кредиттер және қаржы заемдар</w:t>
      </w:r>
    </w:p>
    <w:p>
      <w:pPr>
        <w:spacing w:after="0"/>
        <w:ind w:left="0"/>
        <w:jc w:val="both"/>
      </w:pPr>
      <w:r>
        <w:rPr>
          <w:rFonts w:ascii="Times New Roman"/>
          <w:b w:val="false"/>
          <w:i w:val="false"/>
          <w:color w:val="000000"/>
          <w:sz w:val="28"/>
        </w:rPr>
        <w:t>1. Валюталық шарттың сомасы______________________________________</w:t>
      </w:r>
      <w:r>
        <w:br/>
      </w:r>
      <w:r>
        <w:rPr>
          <w:rFonts w:ascii="Times New Roman"/>
          <w:b w:val="false"/>
          <w:i w:val="false"/>
          <w:color w:val="000000"/>
          <w:sz w:val="28"/>
        </w:rPr>
        <w:t>
                            (санмен және валюталық шарттың</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валютасында жазумен)</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u w:val="single"/>
        </w:rPr>
        <w:t xml:space="preserve">           _                        </w:t>
      </w:r>
      <w:r>
        <w:br/>
      </w:r>
      <w:r>
        <w:rPr>
          <w:rFonts w:ascii="Times New Roman"/>
          <w:b w:val="false"/>
          <w:i w:val="false"/>
          <w:color w:val="000000"/>
          <w:sz w:val="28"/>
        </w:rPr>
        <w:t>
2. Шарттың валютасы ____________________</w:t>
      </w:r>
      <w:r>
        <w:br/>
      </w:r>
      <w:r>
        <w:rPr>
          <w:rFonts w:ascii="Times New Roman"/>
          <w:b w:val="false"/>
          <w:i w:val="false"/>
          <w:color w:val="000000"/>
          <w:sz w:val="28"/>
        </w:rPr>
        <w:t>
3. Шектеулі келісім (бар болған кезде) N___ _____жылғы "__" 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4. Резиденттің резидент емеске қатынасы (белгіленсін):</w:t>
      </w:r>
      <w:r>
        <w:br/>
      </w:r>
      <w:r>
        <w:rPr>
          <w:rFonts w:ascii="Times New Roman"/>
          <w:b w:val="false"/>
          <w:i w:val="false"/>
          <w:color w:val="000000"/>
          <w:sz w:val="28"/>
        </w:rPr>
        <w:t>
      _____  тікелей инвестор</w:t>
      </w:r>
      <w:r>
        <w:br/>
      </w:r>
      <w:r>
        <w:rPr>
          <w:rFonts w:ascii="Times New Roman"/>
          <w:b w:val="false"/>
          <w:i w:val="false"/>
          <w:color w:val="000000"/>
          <w:sz w:val="28"/>
        </w:rPr>
        <w:t>
      _____  тікелей инвестициялау объектісі</w:t>
      </w:r>
      <w:r>
        <w:br/>
      </w:r>
      <w:r>
        <w:rPr>
          <w:rFonts w:ascii="Times New Roman"/>
          <w:b w:val="false"/>
          <w:i w:val="false"/>
          <w:color w:val="000000"/>
          <w:sz w:val="28"/>
        </w:rPr>
        <w:t>
      _____  басқа</w:t>
      </w:r>
      <w:r>
        <w:br/>
      </w:r>
      <w:r>
        <w:rPr>
          <w:rFonts w:ascii="Times New Roman"/>
          <w:b w:val="false"/>
          <w:i w:val="false"/>
          <w:color w:val="000000"/>
          <w:sz w:val="28"/>
        </w:rPr>
        <w:t>
5. Кредитті пайдаланғаны үшін сыйақы ставкасы (мүдде) жылдық  _____</w:t>
      </w:r>
      <w:r>
        <w:br/>
      </w:r>
      <w:r>
        <w:rPr>
          <w:rFonts w:ascii="Times New Roman"/>
          <w:b w:val="false"/>
          <w:i w:val="false"/>
          <w:color w:val="000000"/>
          <w:sz w:val="28"/>
        </w:rPr>
        <w:t>
_____________(өзгермелі пайыздық ставка болған жағдайда оны есептеу</w:t>
      </w:r>
      <w:r>
        <w:br/>
      </w:r>
      <w:r>
        <w:rPr>
          <w:rFonts w:ascii="Times New Roman"/>
          <w:b w:val="false"/>
          <w:i w:val="false"/>
          <w:color w:val="000000"/>
          <w:sz w:val="28"/>
        </w:rPr>
        <w:t>
базасы _____________________________ және маржа мөлшері көрсетілсін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 Негізгі борыш бойынша мерзімі өткен төлемдер үшін ставка:</w:t>
      </w:r>
      <w:r>
        <w:br/>
      </w:r>
      <w:r>
        <w:rPr>
          <w:rFonts w:ascii="Times New Roman"/>
          <w:b w:val="false"/>
          <w:i w:val="false"/>
          <w:color w:val="000000"/>
          <w:sz w:val="28"/>
        </w:rPr>
        <w:t>
   мерзімі өткен әрбір күнге</w:t>
      </w:r>
      <w:r>
        <w:br/>
      </w:r>
      <w:r>
        <w:rPr>
          <w:rFonts w:ascii="Times New Roman"/>
          <w:b w:val="false"/>
          <w:i w:val="false"/>
          <w:color w:val="000000"/>
          <w:sz w:val="28"/>
        </w:rPr>
        <w:t>
                                           басқа (талдама</w:t>
      </w:r>
      <w:r>
        <w:br/>
      </w:r>
      <w:r>
        <w:rPr>
          <w:rFonts w:ascii="Times New Roman"/>
          <w:b w:val="false"/>
          <w:i w:val="false"/>
          <w:color w:val="000000"/>
          <w:sz w:val="28"/>
        </w:rPr>
        <w:t>
жасалсын)_________________________________________</w:t>
      </w:r>
      <w:r>
        <w:br/>
      </w:r>
      <w:r>
        <w:rPr>
          <w:rFonts w:ascii="Times New Roman"/>
          <w:b w:val="false"/>
          <w:i w:val="false"/>
          <w:color w:val="000000"/>
          <w:sz w:val="28"/>
        </w:rPr>
        <w:t>
7. Ілеспе төлемдер (ұйымдастырғаны үшін, басқарғаны үшін комиссия,</w:t>
      </w:r>
      <w:r>
        <w:br/>
      </w:r>
      <w:r>
        <w:rPr>
          <w:rFonts w:ascii="Times New Roman"/>
          <w:b w:val="false"/>
          <w:i w:val="false"/>
          <w:color w:val="000000"/>
          <w:sz w:val="28"/>
        </w:rPr>
        <w:t>
міндеттемелер және басқа үшін комиссия)_____________________________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(салыстырмалы көлемде көрсетілсін (кредит сомасының, негізгі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борыштың және т.б. %)</w:t>
      </w:r>
      <w:r>
        <w:br/>
      </w:r>
      <w:r>
        <w:rPr>
          <w:rFonts w:ascii="Times New Roman"/>
          <w:b w:val="false"/>
          <w:i w:val="false"/>
          <w:color w:val="000000"/>
          <w:sz w:val="28"/>
        </w:rPr>
        <w:t>
8. Операцияның қысқаша сипаттамасы (ақы төлеу бойынша нұсқау,</w:t>
      </w:r>
      <w:r>
        <w:br/>
      </w:r>
      <w:r>
        <w:rPr>
          <w:rFonts w:ascii="Times New Roman"/>
          <w:b w:val="false"/>
          <w:i w:val="false"/>
          <w:color w:val="000000"/>
          <w:sz w:val="28"/>
        </w:rPr>
        <w:t>
қаражат қозғалысының кестесі және басқасы)___________________________</w:t>
      </w:r>
      <w:r>
        <w:br/>
      </w:r>
      <w:r>
        <w:rPr>
          <w:rFonts w:ascii="Times New Roman"/>
          <w:b w:val="false"/>
          <w:i w:val="false"/>
          <w:color w:val="000000"/>
          <w:sz w:val="28"/>
        </w:rPr>
        <w:t>
8-1. Агент (оператор, ұйымдастырушы) (болған кезде) туралы</w:t>
      </w:r>
      <w:r>
        <w:br/>
      </w:r>
      <w:r>
        <w:rPr>
          <w:rFonts w:ascii="Times New Roman"/>
          <w:b w:val="false"/>
          <w:i w:val="false"/>
          <w:color w:val="000000"/>
          <w:sz w:val="28"/>
        </w:rPr>
        <w:t>
мәліметтер:</w:t>
      </w:r>
      <w:r>
        <w:br/>
      </w:r>
      <w:r>
        <w:rPr>
          <w:rFonts w:ascii="Times New Roman"/>
          <w:b w:val="false"/>
          <w:i w:val="false"/>
          <w:color w:val="000000"/>
          <w:sz w:val="28"/>
        </w:rPr>
        <w:t>
      Резидент _______ Резидент емес ___________(белгіленсін)</w:t>
      </w:r>
      <w:r>
        <w:br/>
      </w:r>
      <w:r>
        <w:rPr>
          <w:rFonts w:ascii="Times New Roman"/>
          <w:b w:val="false"/>
          <w:i w:val="false"/>
          <w:color w:val="000000"/>
          <w:sz w:val="28"/>
        </w:rPr>
        <w:t>
      Заңды тұлғаның атауы 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Резидент туралы ақпарат: мекен-жайы _______________________</w:t>
      </w:r>
      <w:r>
        <w:br/>
      </w:r>
      <w:r>
        <w:rPr>
          <w:rFonts w:ascii="Times New Roman"/>
          <w:b w:val="false"/>
          <w:i w:val="false"/>
          <w:color w:val="000000"/>
          <w:sz w:val="28"/>
        </w:rPr>
        <w:t>
      ________________________ телефон __________________________</w:t>
      </w:r>
      <w:r>
        <w:br/>
      </w:r>
      <w:r>
        <w:rPr>
          <w:rFonts w:ascii="Times New Roman"/>
          <w:b w:val="false"/>
          <w:i w:val="false"/>
          <w:color w:val="000000"/>
          <w:sz w:val="28"/>
        </w:rPr>
        <w:t>
      Код КҰЖЖ ______________ СТН/ЖСН/БСН _______________________</w:t>
      </w:r>
      <w:r>
        <w:br/>
      </w:r>
      <w:r>
        <w:rPr>
          <w:rFonts w:ascii="Times New Roman"/>
          <w:b w:val="false"/>
          <w:i w:val="false"/>
          <w:color w:val="000000"/>
          <w:sz w:val="28"/>
        </w:rPr>
        <w:t>
      Резидент емес туралы ақпарат: тіркелген елі _______________</w:t>
      </w:r>
      <w:r>
        <w:br/>
      </w:r>
      <w:r>
        <w:rPr>
          <w:rFonts w:ascii="Times New Roman"/>
          <w:b w:val="false"/>
          <w:i w:val="false"/>
          <w:color w:val="000000"/>
          <w:sz w:val="28"/>
        </w:rPr>
        <w:t>
8-2. Айрықша жағдайлардың болуы (белгіленсін):</w:t>
      </w:r>
      <w:r>
        <w:br/>
      </w:r>
      <w:r>
        <w:rPr>
          <w:rFonts w:ascii="Times New Roman"/>
          <w:b w:val="false"/>
          <w:i w:val="false"/>
          <w:color w:val="000000"/>
          <w:sz w:val="28"/>
        </w:rPr>
        <w:t>
      ____ заемшының ұзартуға құқығы</w:t>
      </w:r>
      <w:r>
        <w:br/>
      </w:r>
      <w:r>
        <w:rPr>
          <w:rFonts w:ascii="Times New Roman"/>
          <w:b w:val="false"/>
          <w:i w:val="false"/>
          <w:color w:val="000000"/>
          <w:sz w:val="28"/>
        </w:rPr>
        <w:t>
      ____ заемшының мерзімінен бұрын өтеу құқығы</w:t>
      </w:r>
      <w:r>
        <w:br/>
      </w:r>
      <w:r>
        <w:rPr>
          <w:rFonts w:ascii="Times New Roman"/>
          <w:b w:val="false"/>
          <w:i w:val="false"/>
          <w:color w:val="000000"/>
          <w:sz w:val="28"/>
        </w:rPr>
        <w:t>
      ____ кредитордың берешекті мерзімінен бұрын өтеуді талап ету</w:t>
      </w:r>
      <w:r>
        <w:br/>
      </w:r>
      <w:r>
        <w:rPr>
          <w:rFonts w:ascii="Times New Roman"/>
          <w:b w:val="false"/>
          <w:i w:val="false"/>
          <w:color w:val="000000"/>
          <w:sz w:val="28"/>
        </w:rPr>
        <w:t>
құқығы</w:t>
      </w:r>
      <w:r>
        <w:br/>
      </w:r>
      <w:r>
        <w:rPr>
          <w:rFonts w:ascii="Times New Roman"/>
          <w:b w:val="false"/>
          <w:i w:val="false"/>
          <w:color w:val="000000"/>
          <w:sz w:val="28"/>
        </w:rPr>
        <w:t>
      ____ басқа да (талдап жазу) ________________________________</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9. Осы валюталық шарт шеңберінде қаржыландыратын келісім-шарттар </w:t>
      </w:r>
      <w:r>
        <w:br/>
      </w:r>
      <w:r>
        <w:rPr>
          <w:rFonts w:ascii="Times New Roman"/>
          <w:b w:val="false"/>
          <w:i w:val="false"/>
          <w:color w:val="000000"/>
          <w:sz w:val="28"/>
        </w:rPr>
        <w:t>
туралы мәлімет (банктер және өзге де қаржы институттары егер бар</w:t>
      </w:r>
      <w:r>
        <w:br/>
      </w:r>
      <w:r>
        <w:rPr>
          <w:rFonts w:ascii="Times New Roman"/>
          <w:b w:val="false"/>
          <w:i w:val="false"/>
          <w:color w:val="000000"/>
          <w:sz w:val="28"/>
        </w:rPr>
        <w:t>
болса өз операциялары туралы хабарлау кезінде толтырады):</w:t>
      </w:r>
      <w:r>
        <w:br/>
      </w:r>
      <w:r>
        <w:rPr>
          <w:rFonts w:ascii="Times New Roman"/>
          <w:b w:val="false"/>
          <w:i w:val="false"/>
          <w:color w:val="000000"/>
          <w:sz w:val="28"/>
        </w:rPr>
        <w:t>
9.1. Аппликант (банктің немесе өзге қаржы институтының қаржыландыруды</w:t>
      </w:r>
      <w:r>
        <w:br/>
      </w:r>
      <w:r>
        <w:rPr>
          <w:rFonts w:ascii="Times New Roman"/>
          <w:b w:val="false"/>
          <w:i w:val="false"/>
          <w:color w:val="000000"/>
          <w:sz w:val="28"/>
        </w:rPr>
        <w:t>
сұрататын клиенті) туралы мәлімет:</w:t>
      </w:r>
      <w:r>
        <w:br/>
      </w:r>
      <w:r>
        <w:rPr>
          <w:rFonts w:ascii="Times New Roman"/>
          <w:b w:val="false"/>
          <w:i w:val="false"/>
          <w:color w:val="000000"/>
          <w:sz w:val="28"/>
        </w:rPr>
        <w:t>
      Резидент ____________  Резидент емес ___________ (белгіленсін)</w:t>
      </w:r>
      <w:r>
        <w:br/>
      </w:r>
      <w:r>
        <w:rPr>
          <w:rFonts w:ascii="Times New Roman"/>
          <w:b w:val="false"/>
          <w:i w:val="false"/>
          <w:color w:val="000000"/>
          <w:sz w:val="28"/>
        </w:rPr>
        <w:t>
      Заңды тұлғаның атауы    _____________________________________</w:t>
      </w:r>
      <w:r>
        <w:br/>
      </w:r>
      <w:r>
        <w:rPr>
          <w:rFonts w:ascii="Times New Roman"/>
          <w:b w:val="false"/>
          <w:i w:val="false"/>
          <w:color w:val="000000"/>
          <w:sz w:val="28"/>
        </w:rPr>
        <w:t>
      (жеке тұлғаның аты-жөні)</w:t>
      </w:r>
      <w:r>
        <w:br/>
      </w:r>
      <w:r>
        <w:rPr>
          <w:rFonts w:ascii="Times New Roman"/>
          <w:b w:val="false"/>
          <w:i w:val="false"/>
          <w:color w:val="000000"/>
          <w:sz w:val="28"/>
        </w:rPr>
        <w:t>
      Резидент туралы ақпарат: мекен-жайы__________________________</w:t>
      </w:r>
      <w:r>
        <w:br/>
      </w:r>
      <w:r>
        <w:rPr>
          <w:rFonts w:ascii="Times New Roman"/>
          <w:b w:val="false"/>
          <w:i w:val="false"/>
          <w:color w:val="000000"/>
          <w:sz w:val="28"/>
        </w:rPr>
        <w:t xml:space="preserve">
_______________________________телефон </w:t>
      </w:r>
      <w:r>
        <w:br/>
      </w:r>
      <w:r>
        <w:rPr>
          <w:rFonts w:ascii="Times New Roman"/>
          <w:b w:val="false"/>
          <w:i w:val="false"/>
          <w:color w:val="000000"/>
          <w:sz w:val="28"/>
        </w:rPr>
        <w:t>
КҰЖЖ коды____________________ СТН/ЖСН/БСН ___________________________</w:t>
      </w:r>
    </w:p>
    <w:p>
      <w:pPr>
        <w:spacing w:after="0"/>
        <w:ind w:left="0"/>
        <w:jc w:val="both"/>
      </w:pPr>
      <w:r>
        <w:rPr>
          <w:rFonts w:ascii="Times New Roman"/>
          <w:b w:val="false"/>
          <w:i w:val="false"/>
          <w:color w:val="000000"/>
          <w:sz w:val="28"/>
        </w:rPr>
        <w:t>Резидент емес туралы ақпарат: заңды тұлғаның тіркелген (жеке</w:t>
      </w:r>
      <w:r>
        <w:br/>
      </w:r>
      <w:r>
        <w:rPr>
          <w:rFonts w:ascii="Times New Roman"/>
          <w:b w:val="false"/>
          <w:i w:val="false"/>
          <w:color w:val="000000"/>
          <w:sz w:val="28"/>
        </w:rPr>
        <w:t>
тұлғаның тұрғылықты) елі                                           </w:t>
      </w:r>
      <w:r>
        <w:br/>
      </w:r>
      <w:r>
        <w:rPr>
          <w:rFonts w:ascii="Times New Roman"/>
          <w:b w:val="false"/>
          <w:i w:val="false"/>
          <w:color w:val="000000"/>
          <w:sz w:val="28"/>
        </w:rPr>
        <w:t>
9.2. Қаржыландырылатын келісім-шарттар туралы мәлімет:</w:t>
      </w:r>
      <w:r>
        <w:br/>
      </w:r>
      <w:r>
        <w:rPr>
          <w:rFonts w:ascii="Times New Roman"/>
          <w:b w:val="false"/>
          <w:i w:val="false"/>
          <w:color w:val="000000"/>
          <w:sz w:val="28"/>
        </w:rPr>
        <w:t>
Келісім-шарттың нөмірі _____________________________ күні _________</w:t>
      </w:r>
      <w:r>
        <w:br/>
      </w:r>
      <w:r>
        <w:rPr>
          <w:rFonts w:ascii="Times New Roman"/>
          <w:b w:val="false"/>
          <w:i w:val="false"/>
          <w:color w:val="000000"/>
          <w:sz w:val="28"/>
        </w:rPr>
        <w:t>
Келісім-шарттың мақсаты мен мәні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Келісім-шарттың сомасы ______________________ валюта ______________</w:t>
      </w:r>
      <w:r>
        <w:br/>
      </w:r>
      <w:r>
        <w:rPr>
          <w:rFonts w:ascii="Times New Roman"/>
          <w:b w:val="false"/>
          <w:i w:val="false"/>
          <w:color w:val="000000"/>
          <w:sz w:val="28"/>
        </w:rPr>
        <w:t>
                     (валютаның мың бірлігі)</w:t>
      </w:r>
      <w:r>
        <w:br/>
      </w:r>
      <w:r>
        <w:rPr>
          <w:rFonts w:ascii="Times New Roman"/>
          <w:b w:val="false"/>
          <w:i w:val="false"/>
          <w:color w:val="000000"/>
          <w:sz w:val="28"/>
        </w:rPr>
        <w:t>
Экспорттық-импорттық бақылауға алынатын мәміле үшін мәміле</w:t>
      </w:r>
      <w:r>
        <w:br/>
      </w:r>
      <w:r>
        <w:rPr>
          <w:rFonts w:ascii="Times New Roman"/>
          <w:b w:val="false"/>
          <w:i w:val="false"/>
          <w:color w:val="000000"/>
          <w:sz w:val="28"/>
        </w:rPr>
        <w:t>
паспортының нөмірі ________________________________________________</w:t>
      </w:r>
      <w:r>
        <w:br/>
      </w:r>
      <w:r>
        <w:rPr>
          <w:rFonts w:ascii="Times New Roman"/>
          <w:b w:val="false"/>
          <w:i w:val="false"/>
          <w:color w:val="000000"/>
          <w:sz w:val="28"/>
        </w:rPr>
        <w:t>
9.3. Бенефициар (келісім-шартқа қатысушы) туралы мәлімет:</w:t>
      </w:r>
      <w:r>
        <w:br/>
      </w:r>
      <w:r>
        <w:rPr>
          <w:rFonts w:ascii="Times New Roman"/>
          <w:b w:val="false"/>
          <w:i w:val="false"/>
          <w:color w:val="000000"/>
          <w:sz w:val="28"/>
        </w:rPr>
        <w:t>
Резидент ____________   Резидент емес ___________ (белгіленсін)</w:t>
      </w:r>
      <w:r>
        <w:br/>
      </w:r>
      <w:r>
        <w:rPr>
          <w:rFonts w:ascii="Times New Roman"/>
          <w:b w:val="false"/>
          <w:i w:val="false"/>
          <w:color w:val="000000"/>
          <w:sz w:val="28"/>
        </w:rPr>
        <w:t>
Заңды тұлғаның атауы ______________________________________________</w:t>
      </w:r>
      <w:r>
        <w:br/>
      </w:r>
      <w:r>
        <w:rPr>
          <w:rFonts w:ascii="Times New Roman"/>
          <w:b w:val="false"/>
          <w:i w:val="false"/>
          <w:color w:val="000000"/>
          <w:sz w:val="28"/>
        </w:rPr>
        <w:t>
(жеке тұлғаның аты-жөні)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Резидент туралы ақпарат: мекен-жайы _______________________________</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 </w:t>
      </w:r>
      <w:r>
        <w:br/>
      </w:r>
      <w:r>
        <w:rPr>
          <w:rFonts w:ascii="Times New Roman"/>
          <w:b w:val="false"/>
          <w:i w:val="false"/>
          <w:color w:val="000000"/>
          <w:sz w:val="28"/>
        </w:rPr>
        <w:t>
КҰЖЖ коды ________________________ СТН/ЖСН/БСН 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w:t>
      </w:r>
      <w:r>
        <w:br/>
      </w:r>
      <w:r>
        <w:rPr>
          <w:rFonts w:ascii="Times New Roman"/>
          <w:b w:val="false"/>
          <w:i w:val="false"/>
          <w:color w:val="000000"/>
          <w:sz w:val="28"/>
        </w:rPr>
        <w:t>
9.4. Кредитордың банкті немесе өзге қаржы институтын қаржыландыру</w:t>
      </w:r>
      <w:r>
        <w:br/>
      </w:r>
      <w:r>
        <w:rPr>
          <w:rFonts w:ascii="Times New Roman"/>
          <w:b w:val="false"/>
          <w:i w:val="false"/>
          <w:color w:val="000000"/>
          <w:sz w:val="28"/>
        </w:rPr>
        <w:t>
нысаны (белгіленсін):</w:t>
      </w:r>
      <w:r>
        <w:br/>
      </w:r>
      <w:r>
        <w:rPr>
          <w:rFonts w:ascii="Times New Roman"/>
          <w:b w:val="false"/>
          <w:i w:val="false"/>
          <w:color w:val="000000"/>
          <w:sz w:val="28"/>
        </w:rPr>
        <w:t>
      ___ қаражаттың банктің немесе өзге қаржы институтының шотына</w:t>
      </w:r>
      <w:r>
        <w:br/>
      </w:r>
      <w:r>
        <w:rPr>
          <w:rFonts w:ascii="Times New Roman"/>
          <w:b w:val="false"/>
          <w:i w:val="false"/>
          <w:color w:val="000000"/>
          <w:sz w:val="28"/>
        </w:rPr>
        <w:t>
түсуі,</w:t>
      </w:r>
      <w:r>
        <w:br/>
      </w:r>
      <w:r>
        <w:rPr>
          <w:rFonts w:ascii="Times New Roman"/>
          <w:b w:val="false"/>
          <w:i w:val="false"/>
          <w:color w:val="000000"/>
          <w:sz w:val="28"/>
        </w:rPr>
        <w:t>
      ___ кредитордың бенефициарға ақы төлеуі,</w:t>
      </w:r>
      <w:r>
        <w:br/>
      </w:r>
      <w:r>
        <w:rPr>
          <w:rFonts w:ascii="Times New Roman"/>
          <w:b w:val="false"/>
          <w:i w:val="false"/>
          <w:color w:val="000000"/>
          <w:sz w:val="28"/>
        </w:rPr>
        <w:t>
      ___ басқа (талдама жасалсын) ___________________________</w:t>
      </w:r>
    </w:p>
    <w:p>
      <w:pPr>
        <w:spacing w:after="0"/>
        <w:ind w:left="0"/>
        <w:jc w:val="both"/>
      </w:pPr>
      <w:r>
        <w:rPr>
          <w:rFonts w:ascii="Times New Roman"/>
          <w:b w:val="false"/>
          <w:i w:val="false"/>
          <w:color w:val="000000"/>
          <w:sz w:val="28"/>
        </w:rPr>
        <w:t>10. Қаражаттың түсу және берешекті өтеу кестесі</w:t>
      </w:r>
    </w:p>
    <w:p>
      <w:pPr>
        <w:spacing w:after="0"/>
        <w:ind w:left="0"/>
        <w:jc w:val="both"/>
      </w:pPr>
      <w:r>
        <w:rPr>
          <w:rFonts w:ascii="Times New Roman"/>
          <w:b w:val="false"/>
          <w:i w:val="false"/>
          <w:color w:val="000000"/>
          <w:sz w:val="28"/>
        </w:rPr>
        <w:t>                              шарт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033"/>
        <w:gridCol w:w="2493"/>
        <w:gridCol w:w="2593"/>
        <w:gridCol w:w="2493"/>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алушыға кредит</w:t>
            </w:r>
            <w:r>
              <w:br/>
            </w:r>
            <w:r>
              <w:rPr>
                <w:rFonts w:ascii="Times New Roman"/>
                <w:b w:val="false"/>
                <w:i w:val="false"/>
                <w:color w:val="000000"/>
                <w:sz w:val="20"/>
              </w:rPr>
              <w:t>
бойынша қаражаттың</w:t>
            </w:r>
            <w:r>
              <w:br/>
            </w:r>
            <w:r>
              <w:rPr>
                <w:rFonts w:ascii="Times New Roman"/>
                <w:b w:val="false"/>
                <w:i w:val="false"/>
                <w:color w:val="000000"/>
                <w:sz w:val="20"/>
              </w:rPr>
              <w:t>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 кредитке қызмет көрсетуі</w:t>
            </w:r>
            <w:r>
              <w:br/>
            </w:r>
            <w:r>
              <w:rPr>
                <w:rFonts w:ascii="Times New Roman"/>
                <w:b w:val="false"/>
                <w:i w:val="false"/>
                <w:color w:val="000000"/>
                <w:sz w:val="20"/>
              </w:rPr>
              <w:t>
бойынша төлемдер</w:t>
            </w:r>
          </w:p>
        </w:tc>
      </w:tr>
      <w:tr>
        <w:trPr>
          <w:trHeight w:val="48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борышты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r>
              <w:br/>
            </w:r>
            <w:r>
              <w:rPr>
                <w:rFonts w:ascii="Times New Roman"/>
                <w:b w:val="false"/>
                <w:i w:val="false"/>
                <w:color w:val="000000"/>
                <w:sz w:val="20"/>
              </w:rPr>
              <w:t>
төлеу</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ішінде</w:t>
            </w:r>
            <w:r>
              <w:br/>
            </w:r>
            <w:r>
              <w:rPr>
                <w:rFonts w:ascii="Times New Roman"/>
                <w:b w:val="false"/>
                <w:i w:val="false"/>
                <w:color w:val="000000"/>
                <w:sz w:val="20"/>
              </w:rPr>
              <w:t>
өтініш</w:t>
            </w:r>
            <w:r>
              <w:br/>
            </w:r>
            <w:r>
              <w:rPr>
                <w:rFonts w:ascii="Times New Roman"/>
                <w:b w:val="false"/>
                <w:i w:val="false"/>
                <w:color w:val="000000"/>
                <w:sz w:val="20"/>
              </w:rPr>
              <w:t>
беру</w:t>
            </w:r>
            <w:r>
              <w:br/>
            </w:r>
            <w:r>
              <w:rPr>
                <w:rFonts w:ascii="Times New Roman"/>
                <w:b w:val="false"/>
                <w:i w:val="false"/>
                <w:color w:val="000000"/>
                <w:sz w:val="20"/>
              </w:rPr>
              <w:t>
күніне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r>
              <w:br/>
            </w:r>
            <w:r>
              <w:rPr>
                <w:rFonts w:ascii="Times New Roman"/>
                <w:b w:val="false"/>
                <w:i w:val="false"/>
                <w:color w:val="000000"/>
                <w:sz w:val="20"/>
              </w:rPr>
              <w:t>
ішінде</w:t>
            </w:r>
            <w:r>
              <w:br/>
            </w:r>
            <w:r>
              <w:rPr>
                <w:rFonts w:ascii="Times New Roman"/>
                <w:b w:val="false"/>
                <w:i w:val="false"/>
                <w:color w:val="000000"/>
                <w:sz w:val="20"/>
              </w:rPr>
              <w:t>
өтініш</w:t>
            </w:r>
            <w:r>
              <w:br/>
            </w:r>
            <w:r>
              <w:rPr>
                <w:rFonts w:ascii="Times New Roman"/>
                <w:b w:val="false"/>
                <w:i w:val="false"/>
                <w:color w:val="000000"/>
                <w:sz w:val="20"/>
              </w:rPr>
              <w:t>
беру</w:t>
            </w:r>
            <w:r>
              <w:br/>
            </w:r>
            <w:r>
              <w:rPr>
                <w:rFonts w:ascii="Times New Roman"/>
                <w:b w:val="false"/>
                <w:i w:val="false"/>
                <w:color w:val="000000"/>
                <w:sz w:val="20"/>
              </w:rPr>
              <w:t>
күніне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Ескерту </w:t>
      </w:r>
    </w:p>
    <w:p>
      <w:pPr>
        <w:spacing w:after="0"/>
        <w:ind w:left="0"/>
        <w:jc w:val="left"/>
      </w:pPr>
      <w:r>
        <w:rPr>
          <w:rFonts w:ascii="Times New Roman"/>
          <w:b/>
          <w:i w:val="false"/>
          <w:color w:val="000000"/>
        </w:rPr>
        <w:t xml:space="preserve"> 2-бөлім. Жарғылық капиталға қатысу, бағалы қағаздармен</w:t>
      </w:r>
      <w:r>
        <w:br/>
      </w:r>
      <w:r>
        <w:rPr>
          <w:rFonts w:ascii="Times New Roman"/>
          <w:b/>
          <w:i w:val="false"/>
          <w:color w:val="000000"/>
        </w:rPr>
        <w:t>
және туынды қаржы құралдарымен операциялар</w:t>
      </w:r>
    </w:p>
    <w:p>
      <w:pPr>
        <w:spacing w:after="0"/>
        <w:ind w:left="0"/>
        <w:jc w:val="both"/>
      </w:pPr>
      <w:r>
        <w:rPr>
          <w:rFonts w:ascii="Times New Roman"/>
          <w:b w:val="false"/>
          <w:i w:val="false"/>
          <w:color w:val="000000"/>
          <w:sz w:val="28"/>
        </w:rPr>
        <w:t>1. Операция түрі (белгіленсін):</w:t>
      </w:r>
      <w:r>
        <w:br/>
      </w:r>
      <w:r>
        <w:rPr>
          <w:rFonts w:ascii="Times New Roman"/>
          <w:b w:val="false"/>
          <w:i w:val="false"/>
          <w:color w:val="000000"/>
          <w:sz w:val="28"/>
        </w:rPr>
        <w:t>
      1) ___ шетелге тікелей инвестиция,</w:t>
      </w:r>
      <w:r>
        <w:br/>
      </w:r>
      <w:r>
        <w:rPr>
          <w:rFonts w:ascii="Times New Roman"/>
          <w:b w:val="false"/>
          <w:i w:val="false"/>
          <w:color w:val="000000"/>
          <w:sz w:val="28"/>
        </w:rPr>
        <w:t>
      2) ___ Қазақстан Республикасына тікелей инвестиция,</w:t>
      </w:r>
      <w:r>
        <w:br/>
      </w:r>
      <w:r>
        <w:rPr>
          <w:rFonts w:ascii="Times New Roman"/>
          <w:b w:val="false"/>
          <w:i w:val="false"/>
          <w:color w:val="000000"/>
          <w:sz w:val="28"/>
        </w:rPr>
        <w:t>
      3) ___ резиденттердің резидент емес эмитенттердің акцияларын</w:t>
      </w:r>
      <w:r>
        <w:br/>
      </w:r>
      <w:r>
        <w:rPr>
          <w:rFonts w:ascii="Times New Roman"/>
          <w:b w:val="false"/>
          <w:i w:val="false"/>
          <w:color w:val="000000"/>
          <w:sz w:val="28"/>
        </w:rPr>
        <w:t>
(тікелей инвестицияларды қоспағанда) сатып алуы,</w:t>
      </w:r>
      <w:r>
        <w:br/>
      </w:r>
      <w:r>
        <w:rPr>
          <w:rFonts w:ascii="Times New Roman"/>
          <w:b w:val="false"/>
          <w:i w:val="false"/>
          <w:color w:val="000000"/>
          <w:sz w:val="28"/>
        </w:rPr>
        <w:t>
      4) ___ резидент еместердің резидент эмитенттердің акцияларын</w:t>
      </w:r>
      <w:r>
        <w:br/>
      </w:r>
      <w:r>
        <w:rPr>
          <w:rFonts w:ascii="Times New Roman"/>
          <w:b w:val="false"/>
          <w:i w:val="false"/>
          <w:color w:val="000000"/>
          <w:sz w:val="28"/>
        </w:rPr>
        <w:t>
(тікелей инвестицияларды қоспағанда) сатып алуы,</w:t>
      </w:r>
      <w:r>
        <w:br/>
      </w:r>
      <w:r>
        <w:rPr>
          <w:rFonts w:ascii="Times New Roman"/>
          <w:b w:val="false"/>
          <w:i w:val="false"/>
          <w:color w:val="000000"/>
          <w:sz w:val="28"/>
        </w:rPr>
        <w:t>
      5) ___ резиденттердің резидент емес эмитенттердің басқа да</w:t>
      </w:r>
      <w:r>
        <w:br/>
      </w:r>
      <w:r>
        <w:rPr>
          <w:rFonts w:ascii="Times New Roman"/>
          <w:b w:val="false"/>
          <w:i w:val="false"/>
          <w:color w:val="000000"/>
          <w:sz w:val="28"/>
        </w:rPr>
        <w:t>
бағалы қағаздарын және резидент еместердің инвестициялық қорларының</w:t>
      </w:r>
      <w:r>
        <w:br/>
      </w:r>
      <w:r>
        <w:rPr>
          <w:rFonts w:ascii="Times New Roman"/>
          <w:b w:val="false"/>
          <w:i w:val="false"/>
          <w:color w:val="000000"/>
          <w:sz w:val="28"/>
        </w:rPr>
        <w:t>
пайларын сатып алуы,</w:t>
      </w:r>
      <w:r>
        <w:br/>
      </w:r>
      <w:r>
        <w:rPr>
          <w:rFonts w:ascii="Times New Roman"/>
          <w:b w:val="false"/>
          <w:i w:val="false"/>
          <w:color w:val="000000"/>
          <w:sz w:val="28"/>
        </w:rPr>
        <w:t>
      6) ___ резидент еместердің резидент эмитенттердің басқа да</w:t>
      </w:r>
      <w:r>
        <w:br/>
      </w:r>
      <w:r>
        <w:rPr>
          <w:rFonts w:ascii="Times New Roman"/>
          <w:b w:val="false"/>
          <w:i w:val="false"/>
          <w:color w:val="000000"/>
          <w:sz w:val="28"/>
        </w:rPr>
        <w:t>
бағалы қағаздарын және резиденттердің инвестициялық қорларының</w:t>
      </w:r>
      <w:r>
        <w:br/>
      </w:r>
      <w:r>
        <w:rPr>
          <w:rFonts w:ascii="Times New Roman"/>
          <w:b w:val="false"/>
          <w:i w:val="false"/>
          <w:color w:val="000000"/>
          <w:sz w:val="28"/>
        </w:rPr>
        <w:t>
пайларын сатып алуы,</w:t>
      </w:r>
      <w:r>
        <w:br/>
      </w:r>
      <w:r>
        <w:rPr>
          <w:rFonts w:ascii="Times New Roman"/>
          <w:b w:val="false"/>
          <w:i w:val="false"/>
          <w:color w:val="000000"/>
          <w:sz w:val="28"/>
        </w:rPr>
        <w:t>
      7) ___ резиденттердің резидент еместердің жарғылық капиталында</w:t>
      </w:r>
      <w:r>
        <w:br/>
      </w:r>
      <w:r>
        <w:rPr>
          <w:rFonts w:ascii="Times New Roman"/>
          <w:b w:val="false"/>
          <w:i w:val="false"/>
          <w:color w:val="000000"/>
          <w:sz w:val="28"/>
        </w:rPr>
        <w:t>
қатысуды қамтамасыз ету мақсатында салым енгізуі(тікелей</w:t>
      </w:r>
      <w:r>
        <w:br/>
      </w:r>
      <w:r>
        <w:rPr>
          <w:rFonts w:ascii="Times New Roman"/>
          <w:b w:val="false"/>
          <w:i w:val="false"/>
          <w:color w:val="000000"/>
          <w:sz w:val="28"/>
        </w:rPr>
        <w:t>
инвестицияларды қоспағанда),</w:t>
      </w:r>
      <w:r>
        <w:br/>
      </w:r>
      <w:r>
        <w:rPr>
          <w:rFonts w:ascii="Times New Roman"/>
          <w:b w:val="false"/>
          <w:i w:val="false"/>
          <w:color w:val="000000"/>
          <w:sz w:val="28"/>
        </w:rPr>
        <w:t>
      8) ___ резидент еместердің резиденттердің жарғылық капиталында</w:t>
      </w:r>
      <w:r>
        <w:br/>
      </w:r>
      <w:r>
        <w:rPr>
          <w:rFonts w:ascii="Times New Roman"/>
          <w:b w:val="false"/>
          <w:i w:val="false"/>
          <w:color w:val="000000"/>
          <w:sz w:val="28"/>
        </w:rPr>
        <w:t>
қатысуды қамтамасыз ету мақсатында салым енгізуі (тікелей</w:t>
      </w:r>
      <w:r>
        <w:br/>
      </w:r>
      <w:r>
        <w:rPr>
          <w:rFonts w:ascii="Times New Roman"/>
          <w:b w:val="false"/>
          <w:i w:val="false"/>
          <w:color w:val="000000"/>
          <w:sz w:val="28"/>
        </w:rPr>
        <w:t>
инвестицияларды қоспағанда),</w:t>
      </w:r>
      <w:r>
        <w:br/>
      </w:r>
      <w:r>
        <w:rPr>
          <w:rFonts w:ascii="Times New Roman"/>
          <w:b w:val="false"/>
          <w:i w:val="false"/>
          <w:color w:val="000000"/>
          <w:sz w:val="28"/>
        </w:rPr>
        <w:t>
      9) ___ резидент эмитенттердің Қазақстан Республикасының</w:t>
      </w:r>
      <w:r>
        <w:br/>
      </w:r>
      <w:r>
        <w:rPr>
          <w:rFonts w:ascii="Times New Roman"/>
          <w:b w:val="false"/>
          <w:i w:val="false"/>
          <w:color w:val="000000"/>
          <w:sz w:val="28"/>
        </w:rPr>
        <w:t>
заңнамасына сәйкес бағалы қағаздарын орналастыру,</w:t>
      </w:r>
      <w:r>
        <w:br/>
      </w:r>
      <w:r>
        <w:rPr>
          <w:rFonts w:ascii="Times New Roman"/>
          <w:b w:val="false"/>
          <w:i w:val="false"/>
          <w:color w:val="000000"/>
          <w:sz w:val="28"/>
        </w:rPr>
        <w:t>
      10) ___ резидент эмитенттердің басқа мемлекеттердің заңнамасына</w:t>
      </w:r>
      <w:r>
        <w:br/>
      </w:r>
      <w:r>
        <w:rPr>
          <w:rFonts w:ascii="Times New Roman"/>
          <w:b w:val="false"/>
          <w:i w:val="false"/>
          <w:color w:val="000000"/>
          <w:sz w:val="28"/>
        </w:rPr>
        <w:t>
сәйкес және солардың аумағында шығарған бағалы қағаздарын</w:t>
      </w:r>
      <w:r>
        <w:br/>
      </w:r>
      <w:r>
        <w:rPr>
          <w:rFonts w:ascii="Times New Roman"/>
          <w:b w:val="false"/>
          <w:i w:val="false"/>
          <w:color w:val="000000"/>
          <w:sz w:val="28"/>
        </w:rPr>
        <w:t>
орналастыру,</w:t>
      </w:r>
      <w:r>
        <w:br/>
      </w:r>
      <w:r>
        <w:rPr>
          <w:rFonts w:ascii="Times New Roman"/>
          <w:b w:val="false"/>
          <w:i w:val="false"/>
          <w:color w:val="000000"/>
          <w:sz w:val="28"/>
        </w:rPr>
        <w:t>
      11) ___ Қазақстан депозитарлық қолхаттарын шығару,</w:t>
      </w:r>
      <w:r>
        <w:br/>
      </w:r>
      <w:r>
        <w:rPr>
          <w:rFonts w:ascii="Times New Roman"/>
          <w:b w:val="false"/>
          <w:i w:val="false"/>
          <w:color w:val="000000"/>
          <w:sz w:val="28"/>
        </w:rPr>
        <w:t>
      12) ___ резидент эмитенттердің бағалы қағаздарына депозитарлық</w:t>
      </w:r>
      <w:r>
        <w:br/>
      </w:r>
      <w:r>
        <w:rPr>
          <w:rFonts w:ascii="Times New Roman"/>
          <w:b w:val="false"/>
          <w:i w:val="false"/>
          <w:color w:val="000000"/>
          <w:sz w:val="28"/>
        </w:rPr>
        <w:t>
қолхаттар шығару,</w:t>
      </w:r>
      <w:r>
        <w:br/>
      </w:r>
      <w:r>
        <w:rPr>
          <w:rFonts w:ascii="Times New Roman"/>
          <w:b w:val="false"/>
          <w:i w:val="false"/>
          <w:color w:val="000000"/>
          <w:sz w:val="28"/>
        </w:rPr>
        <w:t>
      13) ___ туынды қаржы құралдарымен операциялар.</w:t>
      </w:r>
    </w:p>
    <w:p>
      <w:pPr>
        <w:spacing w:after="0"/>
        <w:ind w:left="0"/>
        <w:jc w:val="both"/>
      </w:pPr>
      <w:r>
        <w:rPr>
          <w:rFonts w:ascii="Times New Roman"/>
          <w:b w:val="false"/>
          <w:i w:val="false"/>
          <w:color w:val="000000"/>
          <w:sz w:val="28"/>
        </w:rPr>
        <w:t>2. Инвестор туралы мәлімет (егер өтініш беруші инвестор болып табылса</w:t>
      </w:r>
      <w:r>
        <w:br/>
      </w:r>
      <w:r>
        <w:rPr>
          <w:rFonts w:ascii="Times New Roman"/>
          <w:b w:val="false"/>
          <w:i w:val="false"/>
          <w:color w:val="000000"/>
          <w:sz w:val="28"/>
        </w:rPr>
        <w:t>
толтырылмайды):</w:t>
      </w:r>
      <w:r>
        <w:br/>
      </w:r>
      <w:r>
        <w:rPr>
          <w:rFonts w:ascii="Times New Roman"/>
          <w:b w:val="false"/>
          <w:i w:val="false"/>
          <w:color w:val="000000"/>
          <w:sz w:val="28"/>
        </w:rPr>
        <w:t>
      Резидент _______          Резидент емес _______ (белгіленсін)</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(жеке тұлғаның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Резидент туралы ақпарат: мекен-жайы          телефон </w:t>
      </w:r>
      <w:r>
        <w:br/>
      </w:r>
      <w:r>
        <w:rPr>
          <w:rFonts w:ascii="Times New Roman"/>
          <w:b w:val="false"/>
          <w:i w:val="false"/>
          <w:color w:val="000000"/>
          <w:sz w:val="28"/>
        </w:rPr>
        <w:t>
КҰЖЖ коды __________________СТН/ЖСН/БСН____________________________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___________________________________________</w:t>
      </w:r>
      <w:r>
        <w:br/>
      </w:r>
      <w:r>
        <w:rPr>
          <w:rFonts w:ascii="Times New Roman"/>
          <w:b w:val="false"/>
          <w:i w:val="false"/>
          <w:color w:val="000000"/>
          <w:sz w:val="28"/>
        </w:rPr>
        <w:t>
Резидент еместің секторы____________________________________________</w:t>
      </w:r>
      <w:r>
        <w:br/>
      </w:r>
      <w:r>
        <w:rPr>
          <w:rFonts w:ascii="Times New Roman"/>
          <w:b w:val="false"/>
          <w:i w:val="false"/>
          <w:color w:val="000000"/>
          <w:sz w:val="28"/>
        </w:rPr>
        <w:t>
3. Сатушы туралы мәлімет (өтініш беруші сатушы болып табылса</w:t>
      </w:r>
      <w:r>
        <w:br/>
      </w:r>
      <w:r>
        <w:rPr>
          <w:rFonts w:ascii="Times New Roman"/>
          <w:b w:val="false"/>
          <w:i w:val="false"/>
          <w:color w:val="000000"/>
          <w:sz w:val="28"/>
        </w:rPr>
        <w:t>
                                    толтырылмайды):</w:t>
      </w:r>
      <w:r>
        <w:br/>
      </w:r>
      <w:r>
        <w:rPr>
          <w:rFonts w:ascii="Times New Roman"/>
          <w:b w:val="false"/>
          <w:i w:val="false"/>
          <w:color w:val="000000"/>
          <w:sz w:val="28"/>
        </w:rPr>
        <w:t>
Резидент______________    Резидент емес ______________ (белгіленсін)</w:t>
      </w:r>
      <w:r>
        <w:br/>
      </w:r>
      <w:r>
        <w:rPr>
          <w:rFonts w:ascii="Times New Roman"/>
          <w:b w:val="false"/>
          <w:i w:val="false"/>
          <w:color w:val="000000"/>
          <w:sz w:val="28"/>
        </w:rPr>
        <w:t>
Заңды тұлғаның атауы ______________________________________________</w:t>
      </w:r>
      <w:r>
        <w:br/>
      </w:r>
      <w:r>
        <w:rPr>
          <w:rFonts w:ascii="Times New Roman"/>
          <w:b w:val="false"/>
          <w:i w:val="false"/>
          <w:color w:val="000000"/>
          <w:sz w:val="28"/>
        </w:rPr>
        <w:t>
(жеке тұлғаның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Резидент туралы ақпарат: мекен-жайы_________________________________</w:t>
      </w:r>
      <w:r>
        <w:br/>
      </w:r>
      <w:r>
        <w:rPr>
          <w:rFonts w:ascii="Times New Roman"/>
          <w:b w:val="false"/>
          <w:i w:val="false"/>
          <w:color w:val="000000"/>
          <w:sz w:val="28"/>
        </w:rPr>
        <w:t xml:space="preserve">
_________________________________ телефоны </w:t>
      </w:r>
      <w:r>
        <w:br/>
      </w:r>
      <w:r>
        <w:rPr>
          <w:rFonts w:ascii="Times New Roman"/>
          <w:b w:val="false"/>
          <w:i w:val="false"/>
          <w:color w:val="000000"/>
          <w:sz w:val="28"/>
        </w:rPr>
        <w:t>
КҰЖЖ коды ___________________ СТН/ЖСН/БСН __________________________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___________________________________________</w:t>
      </w:r>
      <w:r>
        <w:br/>
      </w:r>
      <w:r>
        <w:rPr>
          <w:rFonts w:ascii="Times New Roman"/>
          <w:b w:val="false"/>
          <w:i w:val="false"/>
          <w:color w:val="000000"/>
          <w:sz w:val="28"/>
        </w:rPr>
        <w:t>
Резидент еместің секторы ___________________________________________</w:t>
      </w:r>
      <w:r>
        <w:br/>
      </w:r>
      <w:r>
        <w:rPr>
          <w:rFonts w:ascii="Times New Roman"/>
          <w:b w:val="false"/>
          <w:i w:val="false"/>
          <w:color w:val="000000"/>
          <w:sz w:val="28"/>
        </w:rPr>
        <w:t>
4. Валюталық шарт туралы мәлімет:</w:t>
      </w:r>
      <w:r>
        <w:br/>
      </w:r>
      <w:r>
        <w:rPr>
          <w:rFonts w:ascii="Times New Roman"/>
          <w:b w:val="false"/>
          <w:i w:val="false"/>
          <w:color w:val="000000"/>
          <w:sz w:val="28"/>
        </w:rPr>
        <w:t xml:space="preserve">
   Валюталық шарттың сомасы </w:t>
      </w:r>
      <w:r>
        <w:br/>
      </w:r>
      <w:r>
        <w:rPr>
          <w:rFonts w:ascii="Times New Roman"/>
          <w:b w:val="false"/>
          <w:i w:val="false"/>
          <w:color w:val="000000"/>
          <w:sz w:val="28"/>
        </w:rPr>
        <w:t>
  (санмен және валюталық шарттың валютасында жазумен)</w:t>
      </w:r>
      <w:r>
        <w:br/>
      </w:r>
      <w:r>
        <w:rPr>
          <w:rFonts w:ascii="Times New Roman"/>
          <w:b w:val="false"/>
          <w:i w:val="false"/>
          <w:color w:val="000000"/>
          <w:sz w:val="28"/>
        </w:rPr>
        <w:t xml:space="preserve">
   Валюталық шарттың валютасы </w:t>
      </w:r>
      <w:r>
        <w:br/>
      </w:r>
      <w:r>
        <w:rPr>
          <w:rFonts w:ascii="Times New Roman"/>
          <w:b w:val="false"/>
          <w:i w:val="false"/>
          <w:color w:val="000000"/>
          <w:sz w:val="28"/>
        </w:rPr>
        <w:t>
   Мерзімі өткен төлемдер үшін ставка мерзімі өткен әрбір күн үшін</w:t>
      </w:r>
      <w:r>
        <w:br/>
      </w:r>
      <w:r>
        <w:rPr>
          <w:rFonts w:ascii="Times New Roman"/>
          <w:b w:val="false"/>
          <w:i w:val="false"/>
          <w:color w:val="000000"/>
          <w:sz w:val="28"/>
        </w:rPr>
        <w:t>
   Ілеспе төлемдер (ұйымдастырғаны үшін, басқарғаны үшін комиссия,</w:t>
      </w:r>
      <w:r>
        <w:br/>
      </w:r>
      <w:r>
        <w:rPr>
          <w:rFonts w:ascii="Times New Roman"/>
          <w:b w:val="false"/>
          <w:i w:val="false"/>
          <w:color w:val="000000"/>
          <w:sz w:val="28"/>
        </w:rPr>
        <w:t>
   міндеттемелер және басқа үшін комиссия)</w:t>
      </w:r>
      <w:r>
        <w:br/>
      </w:r>
      <w:r>
        <w:rPr>
          <w:rFonts w:ascii="Times New Roman"/>
          <w:b w:val="false"/>
          <w:i w:val="false"/>
          <w:color w:val="000000"/>
          <w:sz w:val="28"/>
        </w:rPr>
        <w:t>
  (талдама жасасын) </w:t>
      </w:r>
      <w:r>
        <w:br/>
      </w:r>
      <w:r>
        <w:rPr>
          <w:rFonts w:ascii="Times New Roman"/>
          <w:b w:val="false"/>
          <w:i w:val="false"/>
          <w:color w:val="000000"/>
          <w:sz w:val="28"/>
        </w:rPr>
        <w:t>
                                                                </w:t>
      </w:r>
      <w:r>
        <w:br/>
      </w:r>
      <w:r>
        <w:rPr>
          <w:rFonts w:ascii="Times New Roman"/>
          <w:b w:val="false"/>
          <w:i w:val="false"/>
          <w:color w:val="000000"/>
          <w:sz w:val="28"/>
        </w:rPr>
        <w:t>
Өтініш берілген күні валюталық шарт бойынша ұсынылған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613"/>
        <w:gridCol w:w="2053"/>
        <w:gridCol w:w="493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шарттың сомасы, валютасының мың бірлігі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Операцияның қысқаша сипаттамасы (ақы төлеу бойынша нұсқау,</w:t>
      </w:r>
      <w:r>
        <w:br/>
      </w:r>
      <w:r>
        <w:rPr>
          <w:rFonts w:ascii="Times New Roman"/>
          <w:b w:val="false"/>
          <w:i w:val="false"/>
          <w:color w:val="000000"/>
          <w:sz w:val="28"/>
        </w:rPr>
        <w:t>
қаражат қозғалысының кестесі және басқа)___________________________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5. Инвестициялау объектісі туралы мәлімет (егер өтініш беруші</w:t>
      </w:r>
      <w:r>
        <w:br/>
      </w:r>
      <w:r>
        <w:rPr>
          <w:rFonts w:ascii="Times New Roman"/>
          <w:b w:val="false"/>
          <w:i w:val="false"/>
          <w:color w:val="000000"/>
          <w:sz w:val="28"/>
        </w:rPr>
        <w:t>
инвестициялау объектісі болып табылса толтырылмайды):</w:t>
      </w:r>
      <w:r>
        <w:br/>
      </w:r>
      <w:r>
        <w:rPr>
          <w:rFonts w:ascii="Times New Roman"/>
          <w:b w:val="false"/>
          <w:i w:val="false"/>
          <w:color w:val="000000"/>
          <w:sz w:val="28"/>
        </w:rPr>
        <w:t>
Резидент _______ Резидент емес _______ (белгіленсін)</w:t>
      </w:r>
      <w:r>
        <w:br/>
      </w:r>
      <w:r>
        <w:rPr>
          <w:rFonts w:ascii="Times New Roman"/>
          <w:b w:val="false"/>
          <w:i w:val="false"/>
          <w:color w:val="000000"/>
          <w:sz w:val="28"/>
        </w:rPr>
        <w:t>
Атауы_____________________________________________________________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Резидент туралы ақпарат: мекен-жайы (облыс, қала)__________________</w:t>
      </w:r>
      <w:r>
        <w:br/>
      </w:r>
      <w:r>
        <w:rPr>
          <w:rFonts w:ascii="Times New Roman"/>
          <w:b w:val="false"/>
          <w:i w:val="false"/>
          <w:color w:val="000000"/>
          <w:sz w:val="28"/>
        </w:rPr>
        <w:t>
КҰЖЖ коды __________________ СТН/ЖСН/БСН __________________________</w:t>
      </w:r>
      <w:r>
        <w:br/>
      </w:r>
      <w:r>
        <w:rPr>
          <w:rFonts w:ascii="Times New Roman"/>
          <w:b w:val="false"/>
          <w:i w:val="false"/>
          <w:color w:val="000000"/>
          <w:sz w:val="28"/>
        </w:rPr>
        <w:t xml:space="preserve">
Резидент емес туралы ақпарат: тіркелген елі </w:t>
      </w:r>
      <w:r>
        <w:br/>
      </w:r>
      <w:r>
        <w:rPr>
          <w:rFonts w:ascii="Times New Roman"/>
          <w:b w:val="false"/>
          <w:i w:val="false"/>
          <w:color w:val="000000"/>
          <w:sz w:val="28"/>
        </w:rPr>
        <w:t xml:space="preserve">
                       Резидент еместің секторы </w:t>
      </w:r>
    </w:p>
    <w:p>
      <w:pPr>
        <w:spacing w:after="0"/>
        <w:ind w:left="0"/>
        <w:jc w:val="both"/>
      </w:pPr>
      <w:r>
        <w:rPr>
          <w:rFonts w:ascii="Times New Roman"/>
          <w:b w:val="false"/>
          <w:i w:val="false"/>
          <w:color w:val="000000"/>
          <w:sz w:val="28"/>
        </w:rPr>
        <w:t>6. Инвестициялау объектісінің капиталы (жарғылық капиталдың дауыс</w:t>
      </w:r>
      <w:r>
        <w:br/>
      </w:r>
      <w:r>
        <w:rPr>
          <w:rFonts w:ascii="Times New Roman"/>
          <w:b w:val="false"/>
          <w:i w:val="false"/>
          <w:color w:val="000000"/>
          <w:sz w:val="28"/>
        </w:rPr>
        <w:t>
беруші акцияларымен және қатысу үлесімен операцияларды жүзеге</w:t>
      </w:r>
      <w:r>
        <w:br/>
      </w:r>
      <w:r>
        <w:rPr>
          <w:rFonts w:ascii="Times New Roman"/>
          <w:b w:val="false"/>
          <w:i w:val="false"/>
          <w:color w:val="000000"/>
          <w:sz w:val="28"/>
        </w:rPr>
        <w:t>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293"/>
        <w:gridCol w:w="2053"/>
        <w:gridCol w:w="1973"/>
        <w:gridCol w:w="2073"/>
        <w:gridCol w:w="207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w:t>
            </w:r>
            <w:r>
              <w:br/>
            </w:r>
            <w:r>
              <w:rPr>
                <w:rFonts w:ascii="Times New Roman"/>
                <w:b w:val="false"/>
                <w:i w:val="false"/>
                <w:color w:val="000000"/>
                <w:sz w:val="20"/>
              </w:rPr>
              <w:t>
бойынша операция</w:t>
            </w:r>
            <w:r>
              <w:br/>
            </w:r>
            <w:r>
              <w:rPr>
                <w:rFonts w:ascii="Times New Roman"/>
                <w:b w:val="false"/>
                <w:i w:val="false"/>
                <w:color w:val="000000"/>
                <w:sz w:val="20"/>
              </w:rPr>
              <w:t>
жүргізгенге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w:t>
            </w:r>
            <w:r>
              <w:br/>
            </w:r>
            <w:r>
              <w:rPr>
                <w:rFonts w:ascii="Times New Roman"/>
                <w:b w:val="false"/>
                <w:i w:val="false"/>
                <w:color w:val="000000"/>
                <w:sz w:val="20"/>
              </w:rPr>
              <w:t>
бойынша операция</w:t>
            </w:r>
            <w:r>
              <w:br/>
            </w:r>
            <w:r>
              <w:rPr>
                <w:rFonts w:ascii="Times New Roman"/>
                <w:b w:val="false"/>
                <w:i w:val="false"/>
                <w:color w:val="000000"/>
                <w:sz w:val="20"/>
              </w:rPr>
              <w:t>
жүргізілгеннен</w:t>
            </w:r>
            <w:r>
              <w:br/>
            </w:r>
            <w:r>
              <w:rPr>
                <w:rFonts w:ascii="Times New Roman"/>
                <w:b w:val="false"/>
                <w:i w:val="false"/>
                <w:color w:val="000000"/>
                <w:sz w:val="20"/>
              </w:rPr>
              <w:t>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Құрылтайшылық</w:t>
            </w:r>
            <w:r>
              <w:br/>
            </w:r>
            <w:r>
              <w:rPr>
                <w:rFonts w:ascii="Times New Roman"/>
                <w:b w:val="false"/>
                <w:i w:val="false"/>
                <w:color w:val="000000"/>
                <w:sz w:val="20"/>
              </w:rPr>
              <w:t>
құжаттар</w:t>
            </w:r>
            <w:r>
              <w:br/>
            </w:r>
            <w:r>
              <w:rPr>
                <w:rFonts w:ascii="Times New Roman"/>
                <w:b w:val="false"/>
                <w:i w:val="false"/>
                <w:color w:val="000000"/>
                <w:sz w:val="20"/>
              </w:rPr>
              <w:t>
бойынша құндық</w:t>
            </w:r>
            <w:r>
              <w:br/>
            </w:r>
            <w:r>
              <w:rPr>
                <w:rFonts w:ascii="Times New Roman"/>
                <w:b w:val="false"/>
                <w:i w:val="false"/>
                <w:color w:val="000000"/>
                <w:sz w:val="20"/>
              </w:rPr>
              <w:t>
көріністегі</w:t>
            </w:r>
            <w:r>
              <w:br/>
            </w:r>
            <w:r>
              <w:rPr>
                <w:rFonts w:ascii="Times New Roman"/>
                <w:b w:val="false"/>
                <w:i w:val="false"/>
                <w:color w:val="000000"/>
                <w:sz w:val="20"/>
              </w:rPr>
              <w:t>
жарғылық капи.</w:t>
            </w:r>
            <w:r>
              <w:br/>
            </w:r>
            <w:r>
              <w:rPr>
                <w:rFonts w:ascii="Times New Roman"/>
                <w:b w:val="false"/>
                <w:i w:val="false"/>
                <w:color w:val="000000"/>
                <w:sz w:val="20"/>
              </w:rPr>
              <w:t>
тал, құрылтай.</w:t>
            </w:r>
            <w:r>
              <w:br/>
            </w:r>
            <w:r>
              <w:rPr>
                <w:rFonts w:ascii="Times New Roman"/>
                <w:b w:val="false"/>
                <w:i w:val="false"/>
                <w:color w:val="000000"/>
                <w:sz w:val="20"/>
              </w:rPr>
              <w:t>
шылық құжаттар</w:t>
            </w:r>
            <w:r>
              <w:br/>
            </w:r>
            <w:r>
              <w:rPr>
                <w:rFonts w:ascii="Times New Roman"/>
                <w:b w:val="false"/>
                <w:i w:val="false"/>
                <w:color w:val="000000"/>
                <w:sz w:val="20"/>
              </w:rPr>
              <w:t>
бойынша валю.</w:t>
            </w:r>
            <w:r>
              <w:br/>
            </w:r>
            <w:r>
              <w:rPr>
                <w:rFonts w:ascii="Times New Roman"/>
                <w:b w:val="false"/>
                <w:i w:val="false"/>
                <w:color w:val="000000"/>
                <w:sz w:val="20"/>
              </w:rPr>
              <w:t>
таның мың</w:t>
            </w:r>
            <w:r>
              <w:br/>
            </w:r>
            <w:r>
              <w:rPr>
                <w:rFonts w:ascii="Times New Roman"/>
                <w:b w:val="false"/>
                <w:i w:val="false"/>
                <w:color w:val="000000"/>
                <w:sz w:val="20"/>
              </w:rPr>
              <w:t>
бірлігі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w:t>
            </w:r>
            <w:r>
              <w:br/>
            </w:r>
            <w:r>
              <w:rPr>
                <w:rFonts w:ascii="Times New Roman"/>
                <w:b w:val="false"/>
                <w:i w:val="false"/>
                <w:color w:val="000000"/>
                <w:sz w:val="20"/>
              </w:rPr>
              <w:t>
есептілікке</w:t>
            </w:r>
            <w:r>
              <w:br/>
            </w:r>
            <w:r>
              <w:rPr>
                <w:rFonts w:ascii="Times New Roman"/>
                <w:b w:val="false"/>
                <w:i w:val="false"/>
                <w:color w:val="000000"/>
                <w:sz w:val="20"/>
              </w:rPr>
              <w:t>
сәйкес жарғылық</w:t>
            </w:r>
            <w:r>
              <w:br/>
            </w:r>
            <w:r>
              <w:rPr>
                <w:rFonts w:ascii="Times New Roman"/>
                <w:b w:val="false"/>
                <w:i w:val="false"/>
                <w:color w:val="000000"/>
                <w:sz w:val="20"/>
              </w:rPr>
              <w:t>
капитал, қаржы.</w:t>
            </w:r>
            <w:r>
              <w:br/>
            </w:r>
            <w:r>
              <w:rPr>
                <w:rFonts w:ascii="Times New Roman"/>
                <w:b w:val="false"/>
                <w:i w:val="false"/>
                <w:color w:val="000000"/>
                <w:sz w:val="20"/>
              </w:rPr>
              <w:t>
лық есептілік</w:t>
            </w:r>
            <w:r>
              <w:br/>
            </w:r>
            <w:r>
              <w:rPr>
                <w:rFonts w:ascii="Times New Roman"/>
                <w:b w:val="false"/>
                <w:i w:val="false"/>
                <w:color w:val="000000"/>
                <w:sz w:val="20"/>
              </w:rPr>
              <w:t>
валютасының мың</w:t>
            </w:r>
            <w:r>
              <w:br/>
            </w:r>
            <w:r>
              <w:rPr>
                <w:rFonts w:ascii="Times New Roman"/>
                <w:b w:val="false"/>
                <w:i w:val="false"/>
                <w:color w:val="000000"/>
                <w:sz w:val="20"/>
              </w:rPr>
              <w:t>
бірлігі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w:t>
            </w:r>
            <w:r>
              <w:br/>
            </w:r>
            <w:r>
              <w:rPr>
                <w:rFonts w:ascii="Times New Roman"/>
                <w:b w:val="false"/>
                <w:i w:val="false"/>
                <w:color w:val="000000"/>
                <w:sz w:val="20"/>
              </w:rPr>
              <w:t>
объектісінің</w:t>
            </w:r>
            <w:r>
              <w:br/>
            </w:r>
            <w:r>
              <w:rPr>
                <w:rFonts w:ascii="Times New Roman"/>
                <w:b w:val="false"/>
                <w:i w:val="false"/>
                <w:color w:val="000000"/>
                <w:sz w:val="20"/>
              </w:rPr>
              <w:t>
капиталы,</w:t>
            </w:r>
            <w:r>
              <w:br/>
            </w:r>
            <w:r>
              <w:rPr>
                <w:rFonts w:ascii="Times New Roman"/>
                <w:b w:val="false"/>
                <w:i w:val="false"/>
                <w:color w:val="000000"/>
                <w:sz w:val="20"/>
              </w:rPr>
              <w:t>
инвестор(лар)</w:t>
            </w:r>
            <w:r>
              <w:br/>
            </w:r>
            <w:r>
              <w:rPr>
                <w:rFonts w:ascii="Times New Roman"/>
                <w:b w:val="false"/>
                <w:i w:val="false"/>
                <w:color w:val="000000"/>
                <w:sz w:val="20"/>
              </w:rPr>
              <w:t>
құндық</w:t>
            </w:r>
            <w:r>
              <w:br/>
            </w:r>
            <w:r>
              <w:rPr>
                <w:rFonts w:ascii="Times New Roman"/>
                <w:b w:val="false"/>
                <w:i w:val="false"/>
                <w:color w:val="000000"/>
                <w:sz w:val="20"/>
              </w:rPr>
              <w:t>
көріністе</w:t>
            </w:r>
            <w:r>
              <w:br/>
            </w:r>
            <w:r>
              <w:rPr>
                <w:rFonts w:ascii="Times New Roman"/>
                <w:b w:val="false"/>
                <w:i w:val="false"/>
                <w:color w:val="000000"/>
                <w:sz w:val="20"/>
              </w:rPr>
              <w:t>
енгізген пай,</w:t>
            </w:r>
            <w:r>
              <w:br/>
            </w:r>
            <w:r>
              <w:rPr>
                <w:rFonts w:ascii="Times New Roman"/>
                <w:b w:val="false"/>
                <w:i w:val="false"/>
                <w:color w:val="000000"/>
                <w:sz w:val="20"/>
              </w:rPr>
              <w:t>
валютаның мың</w:t>
            </w:r>
            <w:r>
              <w:br/>
            </w:r>
            <w:r>
              <w:rPr>
                <w:rFonts w:ascii="Times New Roman"/>
                <w:b w:val="false"/>
                <w:i w:val="false"/>
                <w:color w:val="000000"/>
                <w:sz w:val="20"/>
              </w:rPr>
              <w:t>
бірлігі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инвесторлар</w:t>
            </w:r>
            <w:r>
              <w:br/>
            </w:r>
            <w:r>
              <w:rPr>
                <w:rFonts w:ascii="Times New Roman"/>
                <w:b w:val="false"/>
                <w:i w:val="false"/>
                <w:color w:val="000000"/>
                <w:sz w:val="20"/>
              </w:rPr>
              <w:t xml:space="preserve">
бойынша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w:t>
            </w:r>
            <w:r>
              <w:br/>
            </w:r>
            <w:r>
              <w:rPr>
                <w:rFonts w:ascii="Times New Roman"/>
                <w:b w:val="false"/>
                <w:i w:val="false"/>
                <w:color w:val="000000"/>
                <w:sz w:val="20"/>
              </w:rPr>
              <w:t>
(инвесторлардың)</w:t>
            </w:r>
            <w:r>
              <w:br/>
            </w:r>
            <w:r>
              <w:rPr>
                <w:rFonts w:ascii="Times New Roman"/>
                <w:b w:val="false"/>
                <w:i w:val="false"/>
                <w:color w:val="000000"/>
                <w:sz w:val="20"/>
              </w:rPr>
              <w:t>
инвестициялау</w:t>
            </w:r>
            <w:r>
              <w:br/>
            </w:r>
            <w:r>
              <w:rPr>
                <w:rFonts w:ascii="Times New Roman"/>
                <w:b w:val="false"/>
                <w:i w:val="false"/>
                <w:color w:val="000000"/>
                <w:sz w:val="20"/>
              </w:rPr>
              <w:t>
объектісі</w:t>
            </w:r>
            <w:r>
              <w:br/>
            </w:r>
            <w:r>
              <w:rPr>
                <w:rFonts w:ascii="Times New Roman"/>
                <w:b w:val="false"/>
                <w:i w:val="false"/>
                <w:color w:val="000000"/>
                <w:sz w:val="20"/>
              </w:rPr>
              <w:t>
капиталындағы</w:t>
            </w:r>
            <w:r>
              <w:br/>
            </w:r>
            <w:r>
              <w:rPr>
                <w:rFonts w:ascii="Times New Roman"/>
                <w:b w:val="false"/>
                <w:i w:val="false"/>
                <w:color w:val="000000"/>
                <w:sz w:val="20"/>
              </w:rPr>
              <w:t>
үлесі, қатысу.</w:t>
            </w:r>
            <w:r>
              <w:br/>
            </w:r>
            <w:r>
              <w:rPr>
                <w:rFonts w:ascii="Times New Roman"/>
                <w:b w:val="false"/>
                <w:i w:val="false"/>
                <w:color w:val="000000"/>
                <w:sz w:val="20"/>
              </w:rPr>
              <w:t>
шылардың % да.</w:t>
            </w:r>
            <w:r>
              <w:br/>
            </w:r>
            <w:r>
              <w:rPr>
                <w:rFonts w:ascii="Times New Roman"/>
                <w:b w:val="false"/>
                <w:i w:val="false"/>
                <w:color w:val="000000"/>
                <w:sz w:val="20"/>
              </w:rPr>
              <w:t>
уыстары немесе</w:t>
            </w:r>
            <w:r>
              <w:br/>
            </w:r>
            <w:r>
              <w:rPr>
                <w:rFonts w:ascii="Times New Roman"/>
                <w:b w:val="false"/>
                <w:i w:val="false"/>
                <w:color w:val="000000"/>
                <w:sz w:val="20"/>
              </w:rPr>
              <w:t>
% дауыс беруші</w:t>
            </w:r>
            <w:r>
              <w:br/>
            </w:r>
            <w:r>
              <w:rPr>
                <w:rFonts w:ascii="Times New Roman"/>
                <w:b w:val="false"/>
                <w:i w:val="false"/>
                <w:color w:val="000000"/>
                <w:sz w:val="20"/>
              </w:rPr>
              <w:t>
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инвесторлар</w:t>
            </w:r>
            <w:r>
              <w:br/>
            </w:r>
            <w:r>
              <w:rPr>
                <w:rFonts w:ascii="Times New Roman"/>
                <w:b w:val="false"/>
                <w:i w:val="false"/>
                <w:color w:val="000000"/>
                <w:sz w:val="20"/>
              </w:rPr>
              <w:t>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Инвестициялау объектісінің акциялары туралы ақпарат (дауыс     </w:t>
      </w:r>
      <w:r>
        <w:br/>
      </w:r>
      <w:r>
        <w:rPr>
          <w:rFonts w:ascii="Times New Roman"/>
          <w:b w:val="false"/>
          <w:i w:val="false"/>
          <w:color w:val="000000"/>
          <w:sz w:val="28"/>
        </w:rPr>
        <w:t>
беруші акциялармен операцияларды жүзеге асырған жағдайда</w:t>
      </w:r>
      <w:r>
        <w:br/>
      </w:r>
      <w:r>
        <w:rPr>
          <w:rFonts w:ascii="Times New Roman"/>
          <w:b w:val="false"/>
          <w:i w:val="false"/>
          <w:color w:val="000000"/>
          <w:sz w:val="28"/>
        </w:rPr>
        <w:t>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053"/>
        <w:gridCol w:w="1953"/>
        <w:gridCol w:w="1853"/>
        <w:gridCol w:w="1673"/>
        <w:gridCol w:w="177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w:t>
            </w:r>
            <w:r>
              <w:br/>
            </w:r>
            <w:r>
              <w:rPr>
                <w:rFonts w:ascii="Times New Roman"/>
                <w:b w:val="false"/>
                <w:i w:val="false"/>
                <w:color w:val="000000"/>
                <w:sz w:val="20"/>
              </w:rPr>
              <w:t>
шарт бойынша</w:t>
            </w:r>
            <w:r>
              <w:br/>
            </w:r>
            <w:r>
              <w:rPr>
                <w:rFonts w:ascii="Times New Roman"/>
                <w:b w:val="false"/>
                <w:i w:val="false"/>
                <w:color w:val="000000"/>
                <w:sz w:val="20"/>
              </w:rPr>
              <w:t>
операция</w:t>
            </w:r>
            <w:r>
              <w:br/>
            </w:r>
            <w:r>
              <w:rPr>
                <w:rFonts w:ascii="Times New Roman"/>
                <w:b w:val="false"/>
                <w:i w:val="false"/>
                <w:color w:val="000000"/>
                <w:sz w:val="20"/>
              </w:rPr>
              <w:t>
жүргізгенге</w:t>
            </w:r>
            <w:r>
              <w:br/>
            </w:r>
            <w:r>
              <w:rPr>
                <w:rFonts w:ascii="Times New Roman"/>
                <w:b w:val="false"/>
                <w:i w:val="false"/>
                <w:color w:val="000000"/>
                <w:sz w:val="20"/>
              </w:rPr>
              <w:t>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w:t>
            </w:r>
            <w:r>
              <w:br/>
            </w:r>
            <w:r>
              <w:rPr>
                <w:rFonts w:ascii="Times New Roman"/>
                <w:b w:val="false"/>
                <w:i w:val="false"/>
                <w:color w:val="000000"/>
                <w:sz w:val="20"/>
              </w:rPr>
              <w:t>
шарт бойынша</w:t>
            </w:r>
            <w:r>
              <w:br/>
            </w:r>
            <w:r>
              <w:rPr>
                <w:rFonts w:ascii="Times New Roman"/>
                <w:b w:val="false"/>
                <w:i w:val="false"/>
                <w:color w:val="000000"/>
                <w:sz w:val="20"/>
              </w:rPr>
              <w:t>
операция</w:t>
            </w:r>
            <w:r>
              <w:br/>
            </w:r>
            <w:r>
              <w:rPr>
                <w:rFonts w:ascii="Times New Roman"/>
                <w:b w:val="false"/>
                <w:i w:val="false"/>
                <w:color w:val="000000"/>
                <w:sz w:val="20"/>
              </w:rPr>
              <w:t>
жүргізгеннен</w:t>
            </w:r>
            <w:r>
              <w:br/>
            </w:r>
            <w:r>
              <w:rPr>
                <w:rFonts w:ascii="Times New Roman"/>
                <w:b w:val="false"/>
                <w:i w:val="false"/>
                <w:color w:val="000000"/>
                <w:sz w:val="20"/>
              </w:rPr>
              <w:t>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w:t>
            </w:r>
            <w:r>
              <w:br/>
            </w:r>
            <w:r>
              <w:rPr>
                <w:rFonts w:ascii="Times New Roman"/>
                <w:b w:val="false"/>
                <w:i w:val="false"/>
                <w:color w:val="000000"/>
                <w:sz w:val="20"/>
              </w:rPr>
              <w:t>
шылықты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w:t>
            </w:r>
            <w:r>
              <w:br/>
            </w:r>
            <w:r>
              <w:rPr>
                <w:rFonts w:ascii="Times New Roman"/>
                <w:b w:val="false"/>
                <w:i w:val="false"/>
                <w:color w:val="000000"/>
                <w:sz w:val="20"/>
              </w:rPr>
              <w:t>
шылықты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акция.</w:t>
            </w:r>
            <w:r>
              <w:br/>
            </w:r>
            <w:r>
              <w:rPr>
                <w:rFonts w:ascii="Times New Roman"/>
                <w:b w:val="false"/>
                <w:i w:val="false"/>
                <w:color w:val="000000"/>
                <w:sz w:val="20"/>
              </w:rPr>
              <w:t>
ның саны,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акцияның</w:t>
            </w:r>
            <w:r>
              <w:br/>
            </w:r>
            <w:r>
              <w:rPr>
                <w:rFonts w:ascii="Times New Roman"/>
                <w:b w:val="false"/>
                <w:i w:val="false"/>
                <w:color w:val="000000"/>
                <w:sz w:val="20"/>
              </w:rPr>
              <w:t>
саны,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дауыс</w:t>
            </w:r>
            <w:r>
              <w:br/>
            </w:r>
            <w:r>
              <w:rPr>
                <w:rFonts w:ascii="Times New Roman"/>
                <w:b w:val="false"/>
                <w:i w:val="false"/>
                <w:color w:val="000000"/>
                <w:sz w:val="20"/>
              </w:rPr>
              <w:t>
беруші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Инвесторға</w:t>
            </w:r>
            <w:r>
              <w:br/>
            </w:r>
            <w:r>
              <w:rPr>
                <w:rFonts w:ascii="Times New Roman"/>
                <w:b w:val="false"/>
                <w:i w:val="false"/>
                <w:color w:val="000000"/>
                <w:sz w:val="20"/>
              </w:rPr>
              <w:t>
(инвесторларға)</w:t>
            </w:r>
            <w:r>
              <w:br/>
            </w:r>
            <w:r>
              <w:rPr>
                <w:rFonts w:ascii="Times New Roman"/>
                <w:b w:val="false"/>
                <w:i w:val="false"/>
                <w:color w:val="000000"/>
                <w:sz w:val="20"/>
              </w:rPr>
              <w:t>
тиесілі дауыс беруші</w:t>
            </w:r>
            <w:r>
              <w:br/>
            </w:r>
            <w:r>
              <w:rPr>
                <w:rFonts w:ascii="Times New Roman"/>
                <w:b w:val="false"/>
                <w:i w:val="false"/>
                <w:color w:val="000000"/>
                <w:sz w:val="20"/>
              </w:rPr>
              <w:t>
акцияның саны,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w:t>
            </w:r>
            <w:r>
              <w:br/>
            </w:r>
            <w:r>
              <w:rPr>
                <w:rFonts w:ascii="Times New Roman"/>
                <w:b w:val="false"/>
                <w:i w:val="false"/>
                <w:color w:val="000000"/>
                <w:sz w:val="20"/>
              </w:rPr>
              <w:t>
торлар бойынша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Инвестор (инвесторлар) валюталық шарт бойынша сатып алатын</w:t>
      </w:r>
      <w:r>
        <w:br/>
      </w:r>
      <w:r>
        <w:rPr>
          <w:rFonts w:ascii="Times New Roman"/>
          <w:b w:val="false"/>
          <w:i w:val="false"/>
          <w:color w:val="000000"/>
          <w:sz w:val="28"/>
        </w:rPr>
        <w:t xml:space="preserve">
инвестициялау объектісінің акциялары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533"/>
        <w:gridCol w:w="3133"/>
        <w:gridCol w:w="2233"/>
      </w:tblGrid>
      <w:tr>
        <w:trPr>
          <w:trHeight w:val="8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Акцияның</w:t>
            </w:r>
            <w:r>
              <w:br/>
            </w:r>
            <w:r>
              <w:rPr>
                <w:rFonts w:ascii="Times New Roman"/>
                <w:b w:val="false"/>
                <w:i w:val="false"/>
                <w:color w:val="000000"/>
                <w:sz w:val="20"/>
              </w:rPr>
              <w:t>
түрі (жай/артық</w:t>
            </w:r>
            <w:r>
              <w:br/>
            </w:r>
            <w:r>
              <w:rPr>
                <w:rFonts w:ascii="Times New Roman"/>
                <w:b w:val="false"/>
                <w:i w:val="false"/>
                <w:color w:val="000000"/>
                <w:sz w:val="20"/>
              </w:rPr>
              <w:t>
шылықты, дауыс</w:t>
            </w:r>
            <w:r>
              <w:br/>
            </w:r>
            <w:r>
              <w:rPr>
                <w:rFonts w:ascii="Times New Roman"/>
                <w:b w:val="false"/>
                <w:i w:val="false"/>
                <w:color w:val="000000"/>
                <w:sz w:val="20"/>
              </w:rPr>
              <w:t>
беру құқығы</w:t>
            </w:r>
            <w:r>
              <w:br/>
            </w:r>
            <w:r>
              <w:rPr>
                <w:rFonts w:ascii="Times New Roman"/>
                <w:b w:val="false"/>
                <w:i w:val="false"/>
                <w:color w:val="000000"/>
                <w:sz w:val="20"/>
              </w:rPr>
              <w:t>
бар/құқығы жоқ)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бірегейлендіру</w:t>
            </w:r>
            <w:r>
              <w:br/>
            </w:r>
            <w:r>
              <w:rPr>
                <w:rFonts w:ascii="Times New Roman"/>
                <w:b w:val="false"/>
                <w:i w:val="false"/>
                <w:color w:val="000000"/>
                <w:sz w:val="20"/>
              </w:rPr>
              <w:t>
нөмірі (ISIN) не</w:t>
            </w:r>
            <w:r>
              <w:br/>
            </w:r>
            <w:r>
              <w:rPr>
                <w:rFonts w:ascii="Times New Roman"/>
                <w:b w:val="false"/>
                <w:i w:val="false"/>
                <w:color w:val="000000"/>
                <w:sz w:val="20"/>
              </w:rPr>
              <w:t>
ұлттық</w:t>
            </w:r>
            <w:r>
              <w:br/>
            </w:r>
            <w:r>
              <w:rPr>
                <w:rFonts w:ascii="Times New Roman"/>
                <w:b w:val="false"/>
                <w:i w:val="false"/>
                <w:color w:val="000000"/>
                <w:sz w:val="20"/>
              </w:rPr>
              <w:t>
бірегейлендіру</w:t>
            </w:r>
            <w:r>
              <w:br/>
            </w:r>
            <w:r>
              <w:rPr>
                <w:rFonts w:ascii="Times New Roman"/>
                <w:b w:val="false"/>
                <w:i w:val="false"/>
                <w:color w:val="000000"/>
                <w:sz w:val="20"/>
              </w:rPr>
              <w:t>
нөмірі (ҰБН)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w:t>
            </w:r>
            <w:r>
              <w:br/>
            </w:r>
            <w:r>
              <w:rPr>
                <w:rFonts w:ascii="Times New Roman"/>
                <w:b w:val="false"/>
                <w:i w:val="false"/>
                <w:color w:val="000000"/>
                <w:sz w:val="20"/>
              </w:rPr>
              <w:t>
қағаздың</w:t>
            </w:r>
            <w:r>
              <w:br/>
            </w:r>
            <w:r>
              <w:rPr>
                <w:rFonts w:ascii="Times New Roman"/>
                <w:b w:val="false"/>
                <w:i w:val="false"/>
                <w:color w:val="000000"/>
                <w:sz w:val="20"/>
              </w:rPr>
              <w:t>
номиналдық</w:t>
            </w:r>
            <w:r>
              <w:br/>
            </w:r>
            <w:r>
              <w:rPr>
                <w:rFonts w:ascii="Times New Roman"/>
                <w:b w:val="false"/>
                <w:i w:val="false"/>
                <w:color w:val="000000"/>
                <w:sz w:val="20"/>
              </w:rPr>
              <w:t>
құны немесе</w:t>
            </w:r>
            <w:r>
              <w:br/>
            </w:r>
            <w:r>
              <w:rPr>
                <w:rFonts w:ascii="Times New Roman"/>
                <w:b w:val="false"/>
                <w:i w:val="false"/>
                <w:color w:val="000000"/>
                <w:sz w:val="20"/>
              </w:rPr>
              <w:t>
орналастыру</w:t>
            </w:r>
            <w:r>
              <w:br/>
            </w:r>
            <w:r>
              <w:rPr>
                <w:rFonts w:ascii="Times New Roman"/>
                <w:b w:val="false"/>
                <w:i w:val="false"/>
                <w:color w:val="000000"/>
                <w:sz w:val="20"/>
              </w:rPr>
              <w:t>
бағасы (валюта</w:t>
            </w:r>
            <w:r>
              <w:br/>
            </w:r>
            <w:r>
              <w:rPr>
                <w:rFonts w:ascii="Times New Roman"/>
                <w:b w:val="false"/>
                <w:i w:val="false"/>
                <w:color w:val="000000"/>
                <w:sz w:val="20"/>
              </w:rPr>
              <w:t>
бірлігі)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r>
              <w:br/>
            </w:r>
            <w:r>
              <w:rPr>
                <w:rFonts w:ascii="Times New Roman"/>
                <w:b w:val="false"/>
                <w:i w:val="false"/>
                <w:color w:val="000000"/>
                <w:sz w:val="20"/>
              </w:rPr>
              <w:t>
(орналас.</w:t>
            </w:r>
            <w:r>
              <w:br/>
            </w:r>
            <w:r>
              <w:rPr>
                <w:rFonts w:ascii="Times New Roman"/>
                <w:b w:val="false"/>
                <w:i w:val="false"/>
                <w:color w:val="000000"/>
                <w:sz w:val="20"/>
              </w:rPr>
              <w:t>
тыру)</w:t>
            </w:r>
            <w:r>
              <w:br/>
            </w:r>
            <w:r>
              <w:rPr>
                <w:rFonts w:ascii="Times New Roman"/>
                <w:b w:val="false"/>
                <w:i w:val="false"/>
                <w:color w:val="000000"/>
                <w:sz w:val="20"/>
              </w:rPr>
              <w:t>
валютасы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Инвестор (инвесторлар) шығаруды қоса алғанда сатып алатын</w:t>
      </w:r>
      <w:r>
        <w:br/>
      </w:r>
      <w:r>
        <w:rPr>
          <w:rFonts w:ascii="Times New Roman"/>
          <w:b w:val="false"/>
          <w:i w:val="false"/>
          <w:color w:val="000000"/>
          <w:sz w:val="28"/>
        </w:rPr>
        <w:t>
борыштық бағалы қағаздар немесе инвестициялық қорлардың пайлары</w:t>
      </w:r>
      <w:r>
        <w:br/>
      </w:r>
      <w:r>
        <w:rPr>
          <w:rFonts w:ascii="Times New Roman"/>
          <w:b w:val="false"/>
          <w:i w:val="false"/>
          <w:color w:val="000000"/>
          <w:sz w:val="28"/>
        </w:rPr>
        <w:t>
туралы мәлімет:</w:t>
      </w:r>
      <w:r>
        <w:br/>
      </w:r>
      <w:r>
        <w:rPr>
          <w:rFonts w:ascii="Times New Roman"/>
          <w:b w:val="false"/>
          <w:i w:val="false"/>
          <w:color w:val="000000"/>
          <w:sz w:val="28"/>
        </w:rPr>
        <w:t>
ISIN/ҰБН ___________________________________________________________</w:t>
      </w:r>
      <w:r>
        <w:br/>
      </w:r>
      <w:r>
        <w:rPr>
          <w:rFonts w:ascii="Times New Roman"/>
          <w:b w:val="false"/>
          <w:i w:val="false"/>
          <w:color w:val="000000"/>
          <w:sz w:val="28"/>
        </w:rPr>
        <w:t>
Бағалы қағаздардың саны ______________________________________дана</w:t>
      </w:r>
      <w:r>
        <w:br/>
      </w:r>
      <w:r>
        <w:rPr>
          <w:rFonts w:ascii="Times New Roman"/>
          <w:b w:val="false"/>
          <w:i w:val="false"/>
          <w:color w:val="000000"/>
          <w:sz w:val="28"/>
        </w:rPr>
        <w:t>
Бір бағалы қағаздың номиналдық құны __________________валюта бірлігі</w:t>
      </w:r>
      <w:r>
        <w:br/>
      </w:r>
      <w:r>
        <w:rPr>
          <w:rFonts w:ascii="Times New Roman"/>
          <w:b w:val="false"/>
          <w:i w:val="false"/>
          <w:color w:val="000000"/>
          <w:sz w:val="28"/>
        </w:rPr>
        <w:t>
Шығару валютасы ____________________________________________________</w:t>
      </w:r>
      <w:r>
        <w:br/>
      </w:r>
      <w:r>
        <w:rPr>
          <w:rFonts w:ascii="Times New Roman"/>
          <w:b w:val="false"/>
          <w:i w:val="false"/>
          <w:color w:val="000000"/>
          <w:sz w:val="28"/>
        </w:rPr>
        <w:t>
9.1. Борыштық бағалы қағаздар үшін</w:t>
      </w:r>
      <w:r>
        <w:br/>
      </w:r>
      <w:r>
        <w:rPr>
          <w:rFonts w:ascii="Times New Roman"/>
          <w:b w:val="false"/>
          <w:i w:val="false"/>
          <w:color w:val="000000"/>
          <w:sz w:val="28"/>
        </w:rPr>
        <w:t>
Шығару күні ________________________ Өтеу күні _____________________</w:t>
      </w:r>
      <w:r>
        <w:br/>
      </w:r>
      <w:r>
        <w:rPr>
          <w:rFonts w:ascii="Times New Roman"/>
          <w:b w:val="false"/>
          <w:i w:val="false"/>
          <w:color w:val="000000"/>
          <w:sz w:val="28"/>
        </w:rPr>
        <w:t>
Купондық ставка ________________________% жылдық (өзгермелі пайыздық</w:t>
      </w:r>
      <w:r>
        <w:br/>
      </w:r>
      <w:r>
        <w:rPr>
          <w:rFonts w:ascii="Times New Roman"/>
          <w:b w:val="false"/>
          <w:i w:val="false"/>
          <w:color w:val="000000"/>
          <w:sz w:val="28"/>
        </w:rPr>
        <w:t>
ставка болған жағдайда оның есептеу базасы__________________________</w:t>
      </w:r>
      <w:r>
        <w:br/>
      </w:r>
      <w:r>
        <w:rPr>
          <w:rFonts w:ascii="Times New Roman"/>
          <w:b w:val="false"/>
          <w:i w:val="false"/>
          <w:color w:val="000000"/>
          <w:sz w:val="28"/>
        </w:rPr>
        <w:t>
және маржа мөлшері көрсетілсін)_________</w:t>
      </w:r>
      <w:r>
        <w:br/>
      </w:r>
      <w:r>
        <w:rPr>
          <w:rFonts w:ascii="Times New Roman"/>
          <w:b w:val="false"/>
          <w:i w:val="false"/>
          <w:color w:val="000000"/>
          <w:sz w:val="28"/>
        </w:rPr>
        <w:t>
Купондарға төлем жасау кезеңділігі мен күні_________________________ ____________________________________________________________________</w:t>
      </w:r>
      <w:r>
        <w:br/>
      </w:r>
      <w:r>
        <w:rPr>
          <w:rFonts w:ascii="Times New Roman"/>
          <w:b w:val="false"/>
          <w:i w:val="false"/>
          <w:color w:val="000000"/>
          <w:sz w:val="28"/>
        </w:rPr>
        <w:t>
9.2. инвестициялық қорлардың пайлары үшін</w:t>
      </w:r>
      <w:r>
        <w:br/>
      </w:r>
      <w:r>
        <w:rPr>
          <w:rFonts w:ascii="Times New Roman"/>
          <w:b w:val="false"/>
          <w:i w:val="false"/>
          <w:color w:val="000000"/>
          <w:sz w:val="28"/>
        </w:rPr>
        <w:t>
Қордың түрі (акционерлік, пайлық, ашық, жабық, интервалды,</w:t>
      </w:r>
      <w:r>
        <w:br/>
      </w:r>
      <w:r>
        <w:rPr>
          <w:rFonts w:ascii="Times New Roman"/>
          <w:b w:val="false"/>
          <w:i w:val="false"/>
          <w:color w:val="000000"/>
          <w:sz w:val="28"/>
        </w:rPr>
        <w:t>
басқа (көрсетілсін))________________________________________________</w:t>
      </w:r>
      <w:r>
        <w:br/>
      </w:r>
      <w:r>
        <w:rPr>
          <w:rFonts w:ascii="Times New Roman"/>
          <w:b w:val="false"/>
          <w:i w:val="false"/>
          <w:color w:val="000000"/>
          <w:sz w:val="28"/>
        </w:rPr>
        <w:t>
Басқаратын компания ________________________________________________</w:t>
      </w:r>
      <w:r>
        <w:br/>
      </w:r>
      <w:r>
        <w:rPr>
          <w:rFonts w:ascii="Times New Roman"/>
          <w:b w:val="false"/>
          <w:i w:val="false"/>
          <w:color w:val="000000"/>
          <w:sz w:val="28"/>
        </w:rPr>
        <w:t>
                                    (атауы, елі)</w:t>
      </w:r>
      <w:r>
        <w:br/>
      </w:r>
      <w:r>
        <w:rPr>
          <w:rFonts w:ascii="Times New Roman"/>
          <w:b w:val="false"/>
          <w:i w:val="false"/>
          <w:color w:val="000000"/>
          <w:sz w:val="28"/>
        </w:rPr>
        <w:t>
10. Депозитарлық қолхаттар туралы мәлімет:</w:t>
      </w:r>
      <w:r>
        <w:br/>
      </w:r>
      <w:r>
        <w:rPr>
          <w:rFonts w:ascii="Times New Roman"/>
          <w:b w:val="false"/>
          <w:i w:val="false"/>
          <w:color w:val="000000"/>
          <w:sz w:val="28"/>
        </w:rPr>
        <w:t>
    депозитарлық қолхаттың ISIN/ҰБН ________________________________</w:t>
      </w:r>
      <w:r>
        <w:br/>
      </w:r>
      <w:r>
        <w:rPr>
          <w:rFonts w:ascii="Times New Roman"/>
          <w:b w:val="false"/>
          <w:i w:val="false"/>
          <w:color w:val="000000"/>
          <w:sz w:val="28"/>
        </w:rPr>
        <w:t>
    Шығару күні ______________________________</w:t>
      </w:r>
      <w:r>
        <w:br/>
      </w:r>
      <w:r>
        <w:rPr>
          <w:rFonts w:ascii="Times New Roman"/>
          <w:b w:val="false"/>
          <w:i w:val="false"/>
          <w:color w:val="000000"/>
          <w:sz w:val="28"/>
        </w:rPr>
        <w:t>
    Депозитарлық қолхаттың саны: операция жүргізгенге дейін __ дана,</w:t>
      </w:r>
      <w:r>
        <w:br/>
      </w:r>
      <w:r>
        <w:rPr>
          <w:rFonts w:ascii="Times New Roman"/>
          <w:b w:val="false"/>
          <w:i w:val="false"/>
          <w:color w:val="000000"/>
          <w:sz w:val="28"/>
        </w:rPr>
        <w:t>
операция жүргізгеннен кейін _______________ дана.</w:t>
      </w:r>
      <w:r>
        <w:br/>
      </w:r>
      <w:r>
        <w:rPr>
          <w:rFonts w:ascii="Times New Roman"/>
          <w:b w:val="false"/>
          <w:i w:val="false"/>
          <w:color w:val="000000"/>
          <w:sz w:val="28"/>
        </w:rPr>
        <w:t>
    Депозитарлық қолхат пен базалық актив бірліктерінің</w:t>
      </w:r>
      <w:r>
        <w:br/>
      </w:r>
      <w:r>
        <w:rPr>
          <w:rFonts w:ascii="Times New Roman"/>
          <w:b w:val="false"/>
          <w:i w:val="false"/>
          <w:color w:val="000000"/>
          <w:sz w:val="28"/>
        </w:rPr>
        <w:t>
арақатынастары:</w:t>
      </w:r>
      <w:r>
        <w:br/>
      </w:r>
      <w:r>
        <w:rPr>
          <w:rFonts w:ascii="Times New Roman"/>
          <w:b w:val="false"/>
          <w:i w:val="false"/>
          <w:color w:val="000000"/>
          <w:sz w:val="28"/>
        </w:rPr>
        <w:t>
   _____________ дана депозитарлық қолхат = _________________ дана</w:t>
      </w:r>
      <w:r>
        <w:br/>
      </w:r>
      <w:r>
        <w:rPr>
          <w:rFonts w:ascii="Times New Roman"/>
          <w:b w:val="false"/>
          <w:i w:val="false"/>
          <w:color w:val="000000"/>
          <w:sz w:val="28"/>
        </w:rPr>
        <w:t>
базалық актив</w:t>
      </w:r>
    </w:p>
    <w:p>
      <w:pPr>
        <w:spacing w:after="0"/>
        <w:ind w:left="0"/>
        <w:jc w:val="both"/>
      </w:pPr>
      <w:r>
        <w:rPr>
          <w:rFonts w:ascii="Times New Roman"/>
          <w:b w:val="false"/>
          <w:i w:val="false"/>
          <w:color w:val="000000"/>
          <w:sz w:val="28"/>
        </w:rPr>
        <w:t>10.1. Депозитарлық қолхаттың базалық активтері туралы мәлімет:</w:t>
      </w:r>
      <w:r>
        <w:br/>
      </w:r>
      <w:r>
        <w:rPr>
          <w:rFonts w:ascii="Times New Roman"/>
          <w:b w:val="false"/>
          <w:i w:val="false"/>
          <w:color w:val="000000"/>
          <w:sz w:val="28"/>
        </w:rPr>
        <w:t>
      Бағалы қағаздың түрі: ________ акция, _________ облигация</w:t>
      </w:r>
      <w:r>
        <w:br/>
      </w:r>
      <w:r>
        <w:rPr>
          <w:rFonts w:ascii="Times New Roman"/>
          <w:b w:val="false"/>
          <w:i w:val="false"/>
          <w:color w:val="000000"/>
          <w:sz w:val="28"/>
        </w:rPr>
        <w:t>
(көрсетілсін)</w:t>
      </w:r>
      <w:r>
        <w:br/>
      </w:r>
      <w:r>
        <w:rPr>
          <w:rFonts w:ascii="Times New Roman"/>
          <w:b w:val="false"/>
          <w:i w:val="false"/>
          <w:color w:val="000000"/>
          <w:sz w:val="28"/>
        </w:rPr>
        <w:t>
      Депозитарлық қолхаттарға айырбасталған базалық активтер</w:t>
      </w:r>
      <w:r>
        <w:br/>
      </w:r>
      <w:r>
        <w:rPr>
          <w:rFonts w:ascii="Times New Roman"/>
          <w:b w:val="false"/>
          <w:i w:val="false"/>
          <w:color w:val="000000"/>
          <w:sz w:val="28"/>
        </w:rPr>
        <w:t>
бірліктерінің саны:</w:t>
      </w:r>
      <w:r>
        <w:br/>
      </w:r>
      <w:r>
        <w:rPr>
          <w:rFonts w:ascii="Times New Roman"/>
          <w:b w:val="false"/>
          <w:i w:val="false"/>
          <w:color w:val="000000"/>
          <w:sz w:val="28"/>
        </w:rPr>
        <w:t>
      операция жүргізгенге дейін __________________ дана,</w:t>
      </w:r>
      <w:r>
        <w:br/>
      </w:r>
      <w:r>
        <w:rPr>
          <w:rFonts w:ascii="Times New Roman"/>
          <w:b w:val="false"/>
          <w:i w:val="false"/>
          <w:color w:val="000000"/>
          <w:sz w:val="28"/>
        </w:rPr>
        <w:t>
      операция жүргізгеннен кейін ___________________ дана.</w:t>
      </w:r>
    </w:p>
    <w:p>
      <w:pPr>
        <w:spacing w:after="0"/>
        <w:ind w:left="0"/>
        <w:jc w:val="both"/>
      </w:pPr>
      <w:r>
        <w:rPr>
          <w:rFonts w:ascii="Times New Roman"/>
          <w:b w:val="false"/>
          <w:i w:val="false"/>
          <w:color w:val="000000"/>
          <w:sz w:val="28"/>
        </w:rPr>
        <w:t>10.2. Депозитарлық қолхат эмитенті:</w:t>
      </w:r>
      <w:r>
        <w:br/>
      </w:r>
      <w:r>
        <w:rPr>
          <w:rFonts w:ascii="Times New Roman"/>
          <w:b w:val="false"/>
          <w:i w:val="false"/>
          <w:color w:val="000000"/>
          <w:sz w:val="28"/>
        </w:rPr>
        <w:t>
      Резидент _______          Резидент емес_______ (белгіленсін)</w:t>
      </w:r>
      <w:r>
        <w:br/>
      </w:r>
      <w:r>
        <w:rPr>
          <w:rFonts w:ascii="Times New Roman"/>
          <w:b w:val="false"/>
          <w:i w:val="false"/>
          <w:color w:val="000000"/>
          <w:sz w:val="28"/>
        </w:rPr>
        <w:t>
      Атауы 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Резидент емес туралы ақпарат: тіркелген елі </w:t>
      </w:r>
      <w:r>
        <w:br/>
      </w:r>
      <w:r>
        <w:rPr>
          <w:rFonts w:ascii="Times New Roman"/>
          <w:b w:val="false"/>
          <w:i w:val="false"/>
          <w:color w:val="000000"/>
          <w:sz w:val="28"/>
        </w:rPr>
        <w:t>
                       Резидент еместің секторы____________________</w:t>
      </w:r>
    </w:p>
    <w:p>
      <w:pPr>
        <w:spacing w:after="0"/>
        <w:ind w:left="0"/>
        <w:jc w:val="both"/>
      </w:pPr>
      <w:r>
        <w:rPr>
          <w:rFonts w:ascii="Times New Roman"/>
          <w:b w:val="false"/>
          <w:i w:val="false"/>
          <w:color w:val="000000"/>
          <w:sz w:val="28"/>
        </w:rPr>
        <w:t>11. Туынды қаржы құралдары туралы мәлімет:</w:t>
      </w:r>
      <w:r>
        <w:br/>
      </w:r>
      <w:r>
        <w:rPr>
          <w:rFonts w:ascii="Times New Roman"/>
          <w:b w:val="false"/>
          <w:i w:val="false"/>
          <w:color w:val="000000"/>
          <w:sz w:val="28"/>
        </w:rPr>
        <w:t>
    Туынды қаржы құралының түрі (көрсетілсін):</w:t>
      </w:r>
      <w:r>
        <w:br/>
      </w:r>
      <w:r>
        <w:rPr>
          <w:rFonts w:ascii="Times New Roman"/>
          <w:b w:val="false"/>
          <w:i w:val="false"/>
          <w:color w:val="000000"/>
          <w:sz w:val="28"/>
        </w:rPr>
        <w:t>
    __ опцион, ___ форвард, ___ фьючерс, ____ бас (талдама жасалсын)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Туынды қаржы құралының базалық активінің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12. Ескерту_________________________________________________________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3-бөлім. Шетел банкінде шот ашу</w:t>
      </w:r>
    </w:p>
    <w:p>
      <w:pPr>
        <w:spacing w:after="0"/>
        <w:ind w:left="0"/>
        <w:jc w:val="both"/>
      </w:pPr>
      <w:r>
        <w:rPr>
          <w:rFonts w:ascii="Times New Roman"/>
          <w:b w:val="false"/>
          <w:i w:val="false"/>
          <w:color w:val="000000"/>
          <w:sz w:val="28"/>
        </w:rPr>
        <w:t>1. Шетел банкі __________________________________________________</w:t>
      </w:r>
      <w:r>
        <w:br/>
      </w:r>
      <w:r>
        <w:rPr>
          <w:rFonts w:ascii="Times New Roman"/>
          <w:b w:val="false"/>
          <w:i w:val="false"/>
          <w:color w:val="000000"/>
          <w:sz w:val="28"/>
        </w:rPr>
        <w:t>
            (атауы, мекен-жайы, SWIFT коды және басқа да банктік</w:t>
      </w:r>
      <w:r>
        <w:br/>
      </w:r>
      <w:r>
        <w:rPr>
          <w:rFonts w:ascii="Times New Roman"/>
          <w:b w:val="false"/>
          <w:i w:val="false"/>
          <w:color w:val="000000"/>
          <w:sz w:val="28"/>
        </w:rPr>
        <w:t>
                              деректемелері)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2. Валюталық шот </w:t>
      </w:r>
      <w:r>
        <w:br/>
      </w:r>
      <w:r>
        <w:rPr>
          <w:rFonts w:ascii="Times New Roman"/>
          <w:b w:val="false"/>
          <w:i w:val="false"/>
          <w:color w:val="000000"/>
          <w:sz w:val="28"/>
        </w:rPr>
        <w:t>
3. Шот нөмірі __________________________________</w:t>
      </w:r>
      <w:r>
        <w:br/>
      </w:r>
      <w:r>
        <w:rPr>
          <w:rFonts w:ascii="Times New Roman"/>
          <w:b w:val="false"/>
          <w:i w:val="false"/>
          <w:color w:val="000000"/>
          <w:sz w:val="28"/>
        </w:rPr>
        <w:t>
4. Шот түрі (белгіленсін):</w:t>
      </w:r>
      <w:r>
        <w:br/>
      </w:r>
      <w:r>
        <w:rPr>
          <w:rFonts w:ascii="Times New Roman"/>
          <w:b w:val="false"/>
          <w:i w:val="false"/>
          <w:color w:val="000000"/>
          <w:sz w:val="28"/>
        </w:rPr>
        <w:t>
      ____ резиденттің ағымдағы шоты,</w:t>
      </w:r>
      <w:r>
        <w:br/>
      </w:r>
      <w:r>
        <w:rPr>
          <w:rFonts w:ascii="Times New Roman"/>
          <w:b w:val="false"/>
          <w:i w:val="false"/>
          <w:color w:val="000000"/>
          <w:sz w:val="28"/>
        </w:rPr>
        <w:t>
      ____ резидент филиалының (өкілдігінің) ағымдағы шоты,</w:t>
      </w:r>
      <w:r>
        <w:br/>
      </w:r>
      <w:r>
        <w:rPr>
          <w:rFonts w:ascii="Times New Roman"/>
          <w:b w:val="false"/>
          <w:i w:val="false"/>
          <w:color w:val="000000"/>
          <w:sz w:val="28"/>
        </w:rPr>
        <w:t>
      ____ резиденттің салымы,</w:t>
      </w:r>
      <w:r>
        <w:br/>
      </w:r>
      <w:r>
        <w:rPr>
          <w:rFonts w:ascii="Times New Roman"/>
          <w:b w:val="false"/>
          <w:i w:val="false"/>
          <w:color w:val="000000"/>
          <w:sz w:val="28"/>
        </w:rPr>
        <w:t>
      ____ басқасы (талдама жасалсын)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Резиденттің филиалының (өкілдігінің) орналасқан жері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(елі, мекен-жайы)</w:t>
      </w:r>
      <w:r>
        <w:br/>
      </w:r>
      <w:r>
        <w:rPr>
          <w:rFonts w:ascii="Times New Roman"/>
          <w:b w:val="false"/>
          <w:i w:val="false"/>
          <w:color w:val="000000"/>
          <w:sz w:val="28"/>
        </w:rPr>
        <w:t>
6. Ескерту 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left"/>
      </w:pPr>
      <w:r>
        <w:rPr>
          <w:rFonts w:ascii="Times New Roman"/>
          <w:b/>
          <w:i w:val="false"/>
          <w:color w:val="000000"/>
        </w:rPr>
        <w:t xml:space="preserve"> 4-бөлім. Капитал қозғалысының басқа да операциялары</w:t>
      </w:r>
    </w:p>
    <w:p>
      <w:pPr>
        <w:spacing w:after="0"/>
        <w:ind w:left="0"/>
        <w:jc w:val="both"/>
      </w:pPr>
      <w:r>
        <w:rPr>
          <w:rFonts w:ascii="Times New Roman"/>
          <w:b w:val="false"/>
          <w:i w:val="false"/>
          <w:color w:val="000000"/>
          <w:sz w:val="28"/>
        </w:rPr>
        <w:t>      1. Операция түрі (белгі қойылсын):</w:t>
      </w:r>
      <w:r>
        <w:br/>
      </w:r>
      <w:r>
        <w:rPr>
          <w:rFonts w:ascii="Times New Roman"/>
          <w:b w:val="false"/>
          <w:i w:val="false"/>
          <w:color w:val="000000"/>
          <w:sz w:val="28"/>
        </w:rPr>
        <w:t>
      _____ жылжымайтын мүлікке меншік құқығын сатып алу</w:t>
      </w:r>
      <w:r>
        <w:br/>
      </w:r>
      <w:r>
        <w:rPr>
          <w:rFonts w:ascii="Times New Roman"/>
          <w:b w:val="false"/>
          <w:i w:val="false"/>
          <w:color w:val="000000"/>
          <w:sz w:val="28"/>
        </w:rPr>
        <w:t>
      _____ зияткерлік меншік объектілеріне айрықша құқықты толықтай</w:t>
      </w:r>
      <w:r>
        <w:br/>
      </w:r>
      <w:r>
        <w:rPr>
          <w:rFonts w:ascii="Times New Roman"/>
          <w:b w:val="false"/>
          <w:i w:val="false"/>
          <w:color w:val="000000"/>
          <w:sz w:val="28"/>
        </w:rPr>
        <w:t>
сатып алу</w:t>
      </w:r>
      <w:r>
        <w:br/>
      </w:r>
      <w:r>
        <w:rPr>
          <w:rFonts w:ascii="Times New Roman"/>
          <w:b w:val="false"/>
          <w:i w:val="false"/>
          <w:color w:val="000000"/>
          <w:sz w:val="28"/>
        </w:rPr>
        <w:t>
      _____ бірлескен қызметке қатысушының міндеттемелерін орындау</w:t>
      </w:r>
      <w:r>
        <w:br/>
      </w:r>
      <w:r>
        <w:rPr>
          <w:rFonts w:ascii="Times New Roman"/>
          <w:b w:val="false"/>
          <w:i w:val="false"/>
          <w:color w:val="000000"/>
          <w:sz w:val="28"/>
        </w:rPr>
        <w:t>
      _____ ақшаны және мүлікті сенімгерлік басқаруға беру</w:t>
      </w:r>
    </w:p>
    <w:p>
      <w:pPr>
        <w:spacing w:after="0"/>
        <w:ind w:left="0"/>
        <w:jc w:val="both"/>
      </w:pPr>
      <w:r>
        <w:rPr>
          <w:rFonts w:ascii="Times New Roman"/>
          <w:b w:val="false"/>
          <w:i w:val="false"/>
          <w:color w:val="000000"/>
          <w:sz w:val="28"/>
        </w:rPr>
        <w:t>      2. Валюталық шарт туралы мәлімет:</w:t>
      </w:r>
      <w:r>
        <w:br/>
      </w:r>
      <w:r>
        <w:rPr>
          <w:rFonts w:ascii="Times New Roman"/>
          <w:b w:val="false"/>
          <w:i w:val="false"/>
          <w:color w:val="000000"/>
          <w:sz w:val="28"/>
        </w:rPr>
        <w:t>
      Валюталық шарт сомасы ______________________________________</w:t>
      </w:r>
      <w:r>
        <w:br/>
      </w:r>
      <w:r>
        <w:rPr>
          <w:rFonts w:ascii="Times New Roman"/>
          <w:b w:val="false"/>
          <w:i w:val="false"/>
          <w:color w:val="000000"/>
          <w:sz w:val="28"/>
        </w:rPr>
        <w:t>
                    (санмен және валюталық шарт валютасында жазумен)</w:t>
      </w:r>
      <w:r>
        <w:br/>
      </w:r>
      <w:r>
        <w:rPr>
          <w:rFonts w:ascii="Times New Roman"/>
          <w:b w:val="false"/>
          <w:i w:val="false"/>
          <w:color w:val="000000"/>
          <w:sz w:val="28"/>
        </w:rPr>
        <w:t xml:space="preserve">
      Валюталық шарттың валютасы </w:t>
      </w:r>
      <w:r>
        <w:br/>
      </w:r>
      <w:r>
        <w:rPr>
          <w:rFonts w:ascii="Times New Roman"/>
          <w:b w:val="false"/>
          <w:i w:val="false"/>
          <w:color w:val="000000"/>
          <w:sz w:val="28"/>
        </w:rPr>
        <w:t>
                                        Қаражатты (егер бар болса)</w:t>
      </w:r>
      <w:r>
        <w:br/>
      </w:r>
      <w:r>
        <w:rPr>
          <w:rFonts w:ascii="Times New Roman"/>
          <w:b w:val="false"/>
          <w:i w:val="false"/>
          <w:color w:val="000000"/>
          <w:sz w:val="28"/>
        </w:rPr>
        <w:t>
пайдалану үшін сыйақы ставкасы (мүдде):____________________________________________________ жылдық</w:t>
      </w:r>
      <w:r>
        <w:br/>
      </w:r>
      <w:r>
        <w:rPr>
          <w:rFonts w:ascii="Times New Roman"/>
          <w:b w:val="false"/>
          <w:i w:val="false"/>
          <w:color w:val="000000"/>
          <w:sz w:val="28"/>
        </w:rPr>
        <w:t>
(өзгермелі пайыздық ставкасы болған жағдайда оны есептеу базасы</w:t>
      </w:r>
      <w:r>
        <w:br/>
      </w:r>
      <w:r>
        <w:rPr>
          <w:rFonts w:ascii="Times New Roman"/>
          <w:b w:val="false"/>
          <w:i w:val="false"/>
          <w:color w:val="000000"/>
          <w:sz w:val="28"/>
        </w:rPr>
        <w:t>
және маржа мөлшері көрсетілсін)</w:t>
      </w:r>
      <w:r>
        <w:br/>
      </w:r>
      <w:r>
        <w:rPr>
          <w:rFonts w:ascii="Times New Roman"/>
          <w:b w:val="false"/>
          <w:i w:val="false"/>
          <w:color w:val="000000"/>
          <w:sz w:val="28"/>
        </w:rPr>
        <w:t>
Ілеспе төлем (егер бар болса)______________________________________</w:t>
      </w:r>
      <w:r>
        <w:br/>
      </w:r>
      <w:r>
        <w:rPr>
          <w:rFonts w:ascii="Times New Roman"/>
          <w:b w:val="false"/>
          <w:i w:val="false"/>
          <w:color w:val="000000"/>
          <w:sz w:val="28"/>
        </w:rPr>
        <w:t>
 </w:t>
      </w:r>
      <w:r>
        <w:br/>
      </w:r>
      <w:r>
        <w:rPr>
          <w:rFonts w:ascii="Times New Roman"/>
          <w:b w:val="false"/>
          <w:i w:val="false"/>
          <w:color w:val="000000"/>
          <w:sz w:val="28"/>
        </w:rPr>
        <w:t>
                                                                                           (талдама жасасын)</w:t>
      </w:r>
      <w:r>
        <w:br/>
      </w:r>
      <w:r>
        <w:rPr>
          <w:rFonts w:ascii="Times New Roman"/>
          <w:b w:val="false"/>
          <w:i w:val="false"/>
          <w:color w:val="000000"/>
          <w:sz w:val="28"/>
        </w:rPr>
        <w:t>
Операцияның қысқаша сипаттамасы (ақы төлеу бойынша нұсқау,</w:t>
      </w:r>
      <w:r>
        <w:br/>
      </w:r>
      <w:r>
        <w:rPr>
          <w:rFonts w:ascii="Times New Roman"/>
          <w:b w:val="false"/>
          <w:i w:val="false"/>
          <w:color w:val="000000"/>
          <w:sz w:val="28"/>
        </w:rPr>
        <w:t>
қаражаттың қозғалу кестесі және басқа)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Объект туралы мәлімет:</w:t>
      </w:r>
      <w:r>
        <w:br/>
      </w:r>
      <w:r>
        <w:rPr>
          <w:rFonts w:ascii="Times New Roman"/>
          <w:b w:val="false"/>
          <w:i w:val="false"/>
          <w:color w:val="000000"/>
          <w:sz w:val="28"/>
        </w:rPr>
        <w:t>
3.1. жылжымайтын мүлік: ___________________________________________</w:t>
      </w:r>
      <w:r>
        <w:br/>
      </w:r>
      <w:r>
        <w:rPr>
          <w:rFonts w:ascii="Times New Roman"/>
          <w:b w:val="false"/>
          <w:i w:val="false"/>
          <w:color w:val="000000"/>
          <w:sz w:val="28"/>
        </w:rPr>
        <w:t>
                                    (елі, мекен-жайы)</w:t>
      </w:r>
      <w:r>
        <w:br/>
      </w:r>
      <w:r>
        <w:rPr>
          <w:rFonts w:ascii="Times New Roman"/>
          <w:b w:val="false"/>
          <w:i w:val="false"/>
          <w:color w:val="000000"/>
          <w:sz w:val="28"/>
        </w:rPr>
        <w:t>
3.2. зияткерлік меншік объектісі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(объектінің қысқаша сипаты)</w:t>
      </w:r>
      <w:r>
        <w:br/>
      </w:r>
      <w:r>
        <w:rPr>
          <w:rFonts w:ascii="Times New Roman"/>
          <w:b w:val="false"/>
          <w:i w:val="false"/>
          <w:color w:val="000000"/>
          <w:sz w:val="28"/>
        </w:rPr>
        <w:t>
3.3. бірлескен қызмет 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(жобаның қысқаша сипаты)</w:t>
      </w:r>
      <w:r>
        <w:br/>
      </w:r>
      <w:r>
        <w:rPr>
          <w:rFonts w:ascii="Times New Roman"/>
          <w:b w:val="false"/>
          <w:i w:val="false"/>
          <w:color w:val="000000"/>
          <w:sz w:val="28"/>
        </w:rPr>
        <w:t>
3.4. сенімгерлік басқару ___________________________________________</w:t>
      </w:r>
      <w:r>
        <w:br/>
      </w:r>
      <w:r>
        <w:rPr>
          <w:rFonts w:ascii="Times New Roman"/>
          <w:b w:val="false"/>
          <w:i w:val="false"/>
          <w:color w:val="000000"/>
          <w:sz w:val="28"/>
        </w:rPr>
        <w:t>
                                (мақсаттың қысқаша сипаттамасы)</w:t>
      </w:r>
      <w:r>
        <w:br/>
      </w:r>
      <w:r>
        <w:rPr>
          <w:rFonts w:ascii="Times New Roman"/>
          <w:b w:val="false"/>
          <w:i w:val="false"/>
          <w:color w:val="000000"/>
          <w:sz w:val="28"/>
        </w:rPr>
        <w:t>
4. Ескерту 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5-қосымшаны толтыру бойынша нұсқау</w:t>
      </w:r>
    </w:p>
    <w:p>
      <w:pPr>
        <w:spacing w:after="0"/>
        <w:ind w:left="0"/>
        <w:jc w:val="both"/>
      </w:pPr>
      <w:r>
        <w:rPr>
          <w:rFonts w:ascii="Times New Roman"/>
          <w:b w:val="false"/>
          <w:i w:val="false"/>
          <w:color w:val="000000"/>
          <w:sz w:val="28"/>
        </w:rPr>
        <w:t>      1-4-бөлімдер тіркеуге арналған өтініш немесе тиісті валюталық</w:t>
      </w:r>
      <w:r>
        <w:br/>
      </w:r>
      <w:r>
        <w:rPr>
          <w:rFonts w:ascii="Times New Roman"/>
          <w:b w:val="false"/>
          <w:i w:val="false"/>
          <w:color w:val="000000"/>
          <w:sz w:val="28"/>
        </w:rPr>
        <w:t>
операция туралы хабарлама беру кезінде толтырылады. Толтырылмаған</w:t>
      </w:r>
      <w:r>
        <w:br/>
      </w:r>
      <w:r>
        <w:rPr>
          <w:rFonts w:ascii="Times New Roman"/>
          <w:b w:val="false"/>
          <w:i w:val="false"/>
          <w:color w:val="000000"/>
          <w:sz w:val="28"/>
        </w:rPr>
        <w:t>
бөлімдер ұсынылмайды.</w:t>
      </w:r>
      <w:r>
        <w:br/>
      </w:r>
      <w:r>
        <w:rPr>
          <w:rFonts w:ascii="Times New Roman"/>
          <w:b w:val="false"/>
          <w:i w:val="false"/>
          <w:color w:val="000000"/>
          <w:sz w:val="28"/>
        </w:rPr>
        <w:t>
      Егер валюталық шарттың бір тарабы ретінде резиденттер болатыны</w:t>
      </w:r>
      <w:r>
        <w:br/>
      </w:r>
      <w:r>
        <w:rPr>
          <w:rFonts w:ascii="Times New Roman"/>
          <w:b w:val="false"/>
          <w:i w:val="false"/>
          <w:color w:val="000000"/>
          <w:sz w:val="28"/>
        </w:rPr>
        <w:t>
сияқты резидент еместер де болатын болса валюталық шарттың сомасы</w:t>
      </w:r>
      <w:r>
        <w:br/>
      </w:r>
      <w:r>
        <w:rPr>
          <w:rFonts w:ascii="Times New Roman"/>
          <w:b w:val="false"/>
          <w:i w:val="false"/>
          <w:color w:val="000000"/>
          <w:sz w:val="28"/>
        </w:rPr>
        <w:t>
резидент және резидент еместер арасындағы өзара міндеттемелері</w:t>
      </w:r>
      <w:r>
        <w:br/>
      </w:r>
      <w:r>
        <w:rPr>
          <w:rFonts w:ascii="Times New Roman"/>
          <w:b w:val="false"/>
          <w:i w:val="false"/>
          <w:color w:val="000000"/>
          <w:sz w:val="28"/>
        </w:rPr>
        <w:t>
бөлігінде ғана көрініс табады.</w:t>
      </w:r>
      <w:r>
        <w:br/>
      </w:r>
      <w:r>
        <w:rPr>
          <w:rFonts w:ascii="Times New Roman"/>
          <w:b w:val="false"/>
          <w:i w:val="false"/>
          <w:color w:val="000000"/>
          <w:sz w:val="28"/>
        </w:rPr>
        <w:t>
      Экономика секторы Ұлттық Банктің Қазақстан Республикасының</w:t>
      </w:r>
      <w:r>
        <w:br/>
      </w:r>
      <w:r>
        <w:rPr>
          <w:rFonts w:ascii="Times New Roman"/>
          <w:b w:val="false"/>
          <w:i w:val="false"/>
          <w:color w:val="000000"/>
          <w:sz w:val="28"/>
        </w:rPr>
        <w:t>
Мемлекеттік жіктеушісін - төлем мақсатының бірыңғай жіктеушісін</w:t>
      </w:r>
      <w:r>
        <w:br/>
      </w:r>
      <w:r>
        <w:rPr>
          <w:rFonts w:ascii="Times New Roman"/>
          <w:b w:val="false"/>
          <w:i w:val="false"/>
          <w:color w:val="000000"/>
          <w:sz w:val="28"/>
        </w:rPr>
        <w:t>
қолдану туралы нормативтік құқықтық актілеріне сәйкес толтырылады.</w:t>
      </w:r>
      <w:r>
        <w:br/>
      </w:r>
      <w:r>
        <w:rPr>
          <w:rFonts w:ascii="Times New Roman"/>
          <w:b w:val="false"/>
          <w:i w:val="false"/>
          <w:color w:val="000000"/>
          <w:sz w:val="28"/>
        </w:rPr>
        <w:t>
      "Ескерту" жолында валюталық шарттың сомасы тіркелмесе оның</w:t>
      </w:r>
      <w:r>
        <w:br/>
      </w:r>
      <w:r>
        <w:rPr>
          <w:rFonts w:ascii="Times New Roman"/>
          <w:b w:val="false"/>
          <w:i w:val="false"/>
          <w:color w:val="000000"/>
          <w:sz w:val="28"/>
        </w:rPr>
        <w:t>
құралу тәсілі (тәртібі) және/немесе өтініш беруші тіркеу</w:t>
      </w:r>
      <w:r>
        <w:br/>
      </w:r>
      <w:r>
        <w:rPr>
          <w:rFonts w:ascii="Times New Roman"/>
          <w:b w:val="false"/>
          <w:i w:val="false"/>
          <w:color w:val="000000"/>
          <w:sz w:val="28"/>
        </w:rPr>
        <w:t>
куәлігінде/хабарлама туралы куәлікте көрсету қажетті деп санайтын</w:t>
      </w:r>
      <w:r>
        <w:br/>
      </w:r>
      <w:r>
        <w:rPr>
          <w:rFonts w:ascii="Times New Roman"/>
          <w:b w:val="false"/>
          <w:i w:val="false"/>
          <w:color w:val="000000"/>
          <w:sz w:val="28"/>
        </w:rPr>
        <w:t>
шарттың басқада маңызды талаптары көрініс табады.</w:t>
      </w:r>
      <w:r>
        <w:br/>
      </w:r>
      <w:r>
        <w:rPr>
          <w:rFonts w:ascii="Times New Roman"/>
          <w:b w:val="false"/>
          <w:i w:val="false"/>
          <w:color w:val="000000"/>
          <w:sz w:val="28"/>
        </w:rPr>
        <w:t>
      1-бөлімде:</w:t>
      </w:r>
      <w:r>
        <w:br/>
      </w:r>
      <w:r>
        <w:rPr>
          <w:rFonts w:ascii="Times New Roman"/>
          <w:b w:val="false"/>
          <w:i w:val="false"/>
          <w:color w:val="000000"/>
          <w:sz w:val="28"/>
        </w:rPr>
        <w:t>
      3-тармақта жекелеген мәмілелерді, оның ішінде</w:t>
      </w:r>
      <w:r>
        <w:br/>
      </w:r>
      <w:r>
        <w:rPr>
          <w:rFonts w:ascii="Times New Roman"/>
          <w:b w:val="false"/>
          <w:i w:val="false"/>
          <w:color w:val="000000"/>
          <w:sz w:val="28"/>
        </w:rPr>
        <w:t>
тіркеуге/хабарлауға жататын валюталық шарттарды кредиттеудің шектеулі</w:t>
      </w:r>
      <w:r>
        <w:br/>
      </w:r>
      <w:r>
        <w:rPr>
          <w:rFonts w:ascii="Times New Roman"/>
          <w:b w:val="false"/>
          <w:i w:val="false"/>
          <w:color w:val="000000"/>
          <w:sz w:val="28"/>
        </w:rPr>
        <w:t>
талаптарын айқындайтын шектеулі келісім (бас келісім, кредиттік желі</w:t>
      </w:r>
      <w:r>
        <w:br/>
      </w:r>
      <w:r>
        <w:rPr>
          <w:rFonts w:ascii="Times New Roman"/>
          <w:b w:val="false"/>
          <w:i w:val="false"/>
          <w:color w:val="000000"/>
          <w:sz w:val="28"/>
        </w:rPr>
        <w:t>
және т.б.) көрсетіледі.</w:t>
      </w:r>
      <w:r>
        <w:br/>
      </w:r>
      <w:r>
        <w:rPr>
          <w:rFonts w:ascii="Times New Roman"/>
          <w:b w:val="false"/>
          <w:i w:val="false"/>
          <w:color w:val="000000"/>
          <w:sz w:val="28"/>
        </w:rPr>
        <w:t>
      "Қаражаттың түсу және берешекті өтеу кестесі" 10-тармақта</w:t>
      </w:r>
      <w:r>
        <w:br/>
      </w:r>
      <w:r>
        <w:rPr>
          <w:rFonts w:ascii="Times New Roman"/>
          <w:b w:val="false"/>
          <w:i w:val="false"/>
          <w:color w:val="000000"/>
          <w:sz w:val="28"/>
        </w:rPr>
        <w:t>
резидентке қаражаттың түсуі және оның валюталық шарт бойынша</w:t>
      </w:r>
      <w:r>
        <w:br/>
      </w:r>
      <w:r>
        <w:rPr>
          <w:rFonts w:ascii="Times New Roman"/>
          <w:b w:val="false"/>
          <w:i w:val="false"/>
          <w:color w:val="000000"/>
          <w:sz w:val="28"/>
        </w:rPr>
        <w:t>
берешекті өтеуі (резидент еместер резиденттерге ұсынған қаржы</w:t>
      </w:r>
      <w:r>
        <w:br/>
      </w:r>
      <w:r>
        <w:rPr>
          <w:rFonts w:ascii="Times New Roman"/>
          <w:b w:val="false"/>
          <w:i w:val="false"/>
          <w:color w:val="000000"/>
          <w:sz w:val="28"/>
        </w:rPr>
        <w:t>
заемдары мен кредиттері жағдайында) туралы, сондай-ақ резидент емеске</w:t>
      </w:r>
      <w:r>
        <w:br/>
      </w:r>
      <w:r>
        <w:rPr>
          <w:rFonts w:ascii="Times New Roman"/>
          <w:b w:val="false"/>
          <w:i w:val="false"/>
          <w:color w:val="000000"/>
          <w:sz w:val="28"/>
        </w:rPr>
        <w:t>
қаражаттың түсуі және оның шарт валютасындағы берешекті өтеуі</w:t>
      </w:r>
      <w:r>
        <w:br/>
      </w:r>
      <w:r>
        <w:rPr>
          <w:rFonts w:ascii="Times New Roman"/>
          <w:b w:val="false"/>
          <w:i w:val="false"/>
          <w:color w:val="000000"/>
          <w:sz w:val="28"/>
        </w:rPr>
        <w:t>
(резиденттер резидент еместерге ұсынған қаржы заемдары мен кредиттері</w:t>
      </w:r>
      <w:r>
        <w:br/>
      </w:r>
      <w:r>
        <w:rPr>
          <w:rFonts w:ascii="Times New Roman"/>
          <w:b w:val="false"/>
          <w:i w:val="false"/>
          <w:color w:val="000000"/>
          <w:sz w:val="28"/>
        </w:rPr>
        <w:t>
жағдайында) туралы ақпарат көрініс табады.</w:t>
      </w:r>
      <w:r>
        <w:br/>
      </w:r>
      <w:r>
        <w:rPr>
          <w:rFonts w:ascii="Times New Roman"/>
          <w:b w:val="false"/>
          <w:i w:val="false"/>
          <w:color w:val="000000"/>
          <w:sz w:val="28"/>
        </w:rPr>
        <w:t>
      А-бағанда қаражаттың ақша нысанында, тауар, жұмыс, қызмет</w:t>
      </w:r>
      <w:r>
        <w:br/>
      </w:r>
      <w:r>
        <w:rPr>
          <w:rFonts w:ascii="Times New Roman"/>
          <w:b w:val="false"/>
          <w:i w:val="false"/>
          <w:color w:val="000000"/>
          <w:sz w:val="28"/>
        </w:rPr>
        <w:t>
нысанында түсуінің нақты және/немесе болжамды (болашақтағы) күні, ал</w:t>
      </w:r>
      <w:r>
        <w:br/>
      </w:r>
      <w:r>
        <w:rPr>
          <w:rFonts w:ascii="Times New Roman"/>
          <w:b w:val="false"/>
          <w:i w:val="false"/>
          <w:color w:val="000000"/>
          <w:sz w:val="28"/>
        </w:rPr>
        <w:t>
1-бағанда түсім сомасы көрсетіледі. Егер шарт сомасы аталмаған болса,</w:t>
      </w:r>
      <w:r>
        <w:br/>
      </w:r>
      <w:r>
        <w:rPr>
          <w:rFonts w:ascii="Times New Roman"/>
          <w:b w:val="false"/>
          <w:i w:val="false"/>
          <w:color w:val="000000"/>
          <w:sz w:val="28"/>
        </w:rPr>
        <w:t>
онда 1-бағанда қаражаттың нақты түсуі туралы ақпарат қана көрініс</w:t>
      </w:r>
      <w:r>
        <w:br/>
      </w:r>
      <w:r>
        <w:rPr>
          <w:rFonts w:ascii="Times New Roman"/>
          <w:b w:val="false"/>
          <w:i w:val="false"/>
          <w:color w:val="000000"/>
          <w:sz w:val="28"/>
        </w:rPr>
        <w:t>
табады.</w:t>
      </w:r>
      <w:r>
        <w:br/>
      </w:r>
      <w:r>
        <w:rPr>
          <w:rFonts w:ascii="Times New Roman"/>
          <w:b w:val="false"/>
          <w:i w:val="false"/>
          <w:color w:val="000000"/>
          <w:sz w:val="28"/>
        </w:rPr>
        <w:t>
      Берешекке қызмет көрсету бойынша төлемдер (ақша, басқа да</w:t>
      </w:r>
      <w:r>
        <w:br/>
      </w:r>
      <w:r>
        <w:rPr>
          <w:rFonts w:ascii="Times New Roman"/>
          <w:b w:val="false"/>
          <w:i w:val="false"/>
          <w:color w:val="000000"/>
          <w:sz w:val="28"/>
        </w:rPr>
        <w:t>
нысандардағы) туралы ақпарат Б, 2, 3-бағандарда көрініс табады.</w:t>
      </w:r>
      <w:r>
        <w:br/>
      </w:r>
      <w:r>
        <w:rPr>
          <w:rFonts w:ascii="Times New Roman"/>
          <w:b w:val="false"/>
          <w:i w:val="false"/>
          <w:color w:val="000000"/>
          <w:sz w:val="28"/>
        </w:rPr>
        <w:t>
Б-бағанда төлем жүргізудің нақты және/немесе болжамды (болашақтағы)</w:t>
      </w:r>
      <w:r>
        <w:br/>
      </w:r>
      <w:r>
        <w:rPr>
          <w:rFonts w:ascii="Times New Roman"/>
          <w:b w:val="false"/>
          <w:i w:val="false"/>
          <w:color w:val="000000"/>
          <w:sz w:val="28"/>
        </w:rPr>
        <w:t>
күні. 2 және 3-бағандарда негізгі борышты өтеу және сыйақы төлеу</w:t>
      </w:r>
      <w:r>
        <w:br/>
      </w:r>
      <w:r>
        <w:rPr>
          <w:rFonts w:ascii="Times New Roman"/>
          <w:b w:val="false"/>
          <w:i w:val="false"/>
          <w:color w:val="000000"/>
          <w:sz w:val="28"/>
        </w:rPr>
        <w:t>
тиісінше көрініс табады. Өзгермелі пайыздық ставка болған жағдайда</w:t>
      </w:r>
      <w:r>
        <w:br/>
      </w:r>
      <w:r>
        <w:rPr>
          <w:rFonts w:ascii="Times New Roman"/>
          <w:b w:val="false"/>
          <w:i w:val="false"/>
          <w:color w:val="000000"/>
          <w:sz w:val="28"/>
        </w:rPr>
        <w:t>
сыйақы төлеудің болжамды сомасы валюталық шартта өзге көзделмесе,</w:t>
      </w:r>
      <w:r>
        <w:br/>
      </w:r>
      <w:r>
        <w:rPr>
          <w:rFonts w:ascii="Times New Roman"/>
          <w:b w:val="false"/>
          <w:i w:val="false"/>
          <w:color w:val="000000"/>
          <w:sz w:val="28"/>
        </w:rPr>
        <w:t>
өтініш (хабарлама) беру күні база мәнінен есептеледі.</w:t>
      </w:r>
      <w:r>
        <w:br/>
      </w:r>
      <w:r>
        <w:rPr>
          <w:rFonts w:ascii="Times New Roman"/>
          <w:b w:val="false"/>
          <w:i w:val="false"/>
          <w:color w:val="000000"/>
          <w:sz w:val="28"/>
        </w:rPr>
        <w:t>
      Резидент немесе резидент емес аванстық төлемдер жүргізген</w:t>
      </w:r>
      <w:r>
        <w:br/>
      </w:r>
      <w:r>
        <w:rPr>
          <w:rFonts w:ascii="Times New Roman"/>
          <w:b w:val="false"/>
          <w:i w:val="false"/>
          <w:color w:val="000000"/>
          <w:sz w:val="28"/>
        </w:rPr>
        <w:t>
жағдайда төлем жүргізудің тиісті күні және сома Б және 2-бағандарда</w:t>
      </w:r>
      <w:r>
        <w:br/>
      </w:r>
      <w:r>
        <w:rPr>
          <w:rFonts w:ascii="Times New Roman"/>
          <w:b w:val="false"/>
          <w:i w:val="false"/>
          <w:color w:val="000000"/>
          <w:sz w:val="28"/>
        </w:rPr>
        <w:t>
көрсетілсін.</w:t>
      </w:r>
      <w:r>
        <w:br/>
      </w:r>
      <w:r>
        <w:rPr>
          <w:rFonts w:ascii="Times New Roman"/>
          <w:b w:val="false"/>
          <w:i w:val="false"/>
          <w:color w:val="000000"/>
          <w:sz w:val="28"/>
        </w:rPr>
        <w:t>
      1 және 2-бағандардағы жиынтық сомалар өзара сәйкес келуі тиіс</w:t>
      </w:r>
      <w:r>
        <w:br/>
      </w:r>
      <w:r>
        <w:rPr>
          <w:rFonts w:ascii="Times New Roman"/>
          <w:b w:val="false"/>
          <w:i w:val="false"/>
          <w:color w:val="000000"/>
          <w:sz w:val="28"/>
        </w:rPr>
        <w:t>
және шарт сомасына немесе егер шарт сомасы айтылмаса өтініш беру күні</w:t>
      </w:r>
      <w:r>
        <w:br/>
      </w:r>
      <w:r>
        <w:rPr>
          <w:rFonts w:ascii="Times New Roman"/>
          <w:b w:val="false"/>
          <w:i w:val="false"/>
          <w:color w:val="000000"/>
          <w:sz w:val="28"/>
        </w:rPr>
        <w:t>
нақты қаражат түскен сомаға тең болуы керек.</w:t>
      </w:r>
      <w:r>
        <w:br/>
      </w:r>
      <w:r>
        <w:rPr>
          <w:rFonts w:ascii="Times New Roman"/>
          <w:b w:val="false"/>
          <w:i w:val="false"/>
          <w:color w:val="000000"/>
          <w:sz w:val="28"/>
        </w:rPr>
        <w:t>
      Тіркеуге (хабарлауға) дейін жүргізілген валюталық</w:t>
      </w:r>
      <w:r>
        <w:br/>
      </w:r>
      <w:r>
        <w:rPr>
          <w:rFonts w:ascii="Times New Roman"/>
          <w:b w:val="false"/>
          <w:i w:val="false"/>
          <w:color w:val="000000"/>
          <w:sz w:val="28"/>
        </w:rPr>
        <w:t>
операциялардың жалпы сомасы "олардың ішінде өтініш беру күні" жолдың</w:t>
      </w:r>
      <w:r>
        <w:br/>
      </w:r>
      <w:r>
        <w:rPr>
          <w:rFonts w:ascii="Times New Roman"/>
          <w:b w:val="false"/>
          <w:i w:val="false"/>
          <w:color w:val="000000"/>
          <w:sz w:val="28"/>
        </w:rPr>
        <w:t>
тиісті бағандарында көрсетілсін.</w:t>
      </w:r>
      <w:r>
        <w:br/>
      </w:r>
      <w:r>
        <w:rPr>
          <w:rFonts w:ascii="Times New Roman"/>
          <w:b w:val="false"/>
          <w:i w:val="false"/>
          <w:color w:val="000000"/>
          <w:sz w:val="28"/>
        </w:rPr>
        <w:t>
      Ұзартуға опцион болған кезде Б бағанында негізгі шартпен</w:t>
      </w:r>
      <w:r>
        <w:br/>
      </w:r>
      <w:r>
        <w:rPr>
          <w:rFonts w:ascii="Times New Roman"/>
          <w:b w:val="false"/>
          <w:i w:val="false"/>
          <w:color w:val="000000"/>
          <w:sz w:val="28"/>
        </w:rPr>
        <w:t>
белгіленген өтеу мерзімі көрсетіледі.</w:t>
      </w:r>
      <w:r>
        <w:br/>
      </w:r>
      <w:r>
        <w:rPr>
          <w:rFonts w:ascii="Times New Roman"/>
          <w:b w:val="false"/>
          <w:i w:val="false"/>
          <w:color w:val="000000"/>
          <w:sz w:val="28"/>
        </w:rPr>
        <w:t>
      2-бөлімде:</w:t>
      </w:r>
      <w:r>
        <w:br/>
      </w:r>
      <w:r>
        <w:rPr>
          <w:rFonts w:ascii="Times New Roman"/>
          <w:b w:val="false"/>
          <w:i w:val="false"/>
          <w:color w:val="000000"/>
          <w:sz w:val="28"/>
        </w:rPr>
        <w:t>
      Дауыс беруші акциялармен операцияларды жүзеге асырған жағдайда</w:t>
      </w:r>
      <w:r>
        <w:br/>
      </w:r>
      <w:r>
        <w:rPr>
          <w:rFonts w:ascii="Times New Roman"/>
          <w:b w:val="false"/>
          <w:i w:val="false"/>
          <w:color w:val="000000"/>
          <w:sz w:val="28"/>
        </w:rPr>
        <w:t>
2-8-тармақтар толтырылады.</w:t>
      </w:r>
      <w:r>
        <w:br/>
      </w:r>
      <w:r>
        <w:rPr>
          <w:rFonts w:ascii="Times New Roman"/>
          <w:b w:val="false"/>
          <w:i w:val="false"/>
          <w:color w:val="000000"/>
          <w:sz w:val="28"/>
        </w:rPr>
        <w:t>
      Қатысушылардың дауыстарымен операцияларды жүзеге асырған</w:t>
      </w:r>
      <w:r>
        <w:br/>
      </w:r>
      <w:r>
        <w:rPr>
          <w:rFonts w:ascii="Times New Roman"/>
          <w:b w:val="false"/>
          <w:i w:val="false"/>
          <w:color w:val="000000"/>
          <w:sz w:val="28"/>
        </w:rPr>
        <w:t>
жағдайда 2-6-тармақтар толтырылады.</w:t>
      </w:r>
      <w:r>
        <w:br/>
      </w:r>
      <w:r>
        <w:rPr>
          <w:rFonts w:ascii="Times New Roman"/>
          <w:b w:val="false"/>
          <w:i w:val="false"/>
          <w:color w:val="000000"/>
          <w:sz w:val="28"/>
        </w:rPr>
        <w:t>
      Дауыс беру құқығы жоқ акциялармен операцияларды жүзеге асырған</w:t>
      </w:r>
      <w:r>
        <w:br/>
      </w:r>
      <w:r>
        <w:rPr>
          <w:rFonts w:ascii="Times New Roman"/>
          <w:b w:val="false"/>
          <w:i w:val="false"/>
          <w:color w:val="000000"/>
          <w:sz w:val="28"/>
        </w:rPr>
        <w:t>
жағдайда 2-5 және 8-тармақтар толтырылады.</w:t>
      </w:r>
      <w:r>
        <w:br/>
      </w:r>
      <w:r>
        <w:rPr>
          <w:rFonts w:ascii="Times New Roman"/>
          <w:b w:val="false"/>
          <w:i w:val="false"/>
          <w:color w:val="000000"/>
          <w:sz w:val="28"/>
        </w:rPr>
        <w:t>
      Резиденттер/резидент еместер эмитент резидент</w:t>
      </w:r>
      <w:r>
        <w:br/>
      </w:r>
      <w:r>
        <w:rPr>
          <w:rFonts w:ascii="Times New Roman"/>
          <w:b w:val="false"/>
          <w:i w:val="false"/>
          <w:color w:val="000000"/>
          <w:sz w:val="28"/>
        </w:rPr>
        <w:t>
еместердің/резиденттердің басқа да бағалы қағаздарын және резидент</w:t>
      </w:r>
      <w:r>
        <w:br/>
      </w:r>
      <w:r>
        <w:rPr>
          <w:rFonts w:ascii="Times New Roman"/>
          <w:b w:val="false"/>
          <w:i w:val="false"/>
          <w:color w:val="000000"/>
          <w:sz w:val="28"/>
        </w:rPr>
        <w:t>
еместердің/резиденттердің инвестициялық қорларының пайларын сатып</w:t>
      </w:r>
      <w:r>
        <w:br/>
      </w:r>
      <w:r>
        <w:rPr>
          <w:rFonts w:ascii="Times New Roman"/>
          <w:b w:val="false"/>
          <w:i w:val="false"/>
          <w:color w:val="000000"/>
          <w:sz w:val="28"/>
        </w:rPr>
        <w:t>
алған жағдайда 2-5, 9-тармақтар толтырылады.</w:t>
      </w:r>
      <w:r>
        <w:br/>
      </w:r>
      <w:r>
        <w:rPr>
          <w:rFonts w:ascii="Times New Roman"/>
          <w:b w:val="false"/>
          <w:i w:val="false"/>
          <w:color w:val="000000"/>
          <w:sz w:val="28"/>
        </w:rPr>
        <w:t>
      Резидент эмитенттердің Қазақстан Республикасының заңнамасына</w:t>
      </w:r>
      <w:r>
        <w:br/>
      </w:r>
      <w:r>
        <w:rPr>
          <w:rFonts w:ascii="Times New Roman"/>
          <w:b w:val="false"/>
          <w:i w:val="false"/>
          <w:color w:val="000000"/>
          <w:sz w:val="28"/>
        </w:rPr>
        <w:t>
сәйкес шығарылған бағалы қағаздарын, резидент эмитенттердің басқа</w:t>
      </w:r>
      <w:r>
        <w:br/>
      </w:r>
      <w:r>
        <w:rPr>
          <w:rFonts w:ascii="Times New Roman"/>
          <w:b w:val="false"/>
          <w:i w:val="false"/>
          <w:color w:val="000000"/>
          <w:sz w:val="28"/>
        </w:rPr>
        <w:t>
мемлекеттердің заңнамасына сәйкес және солардың аумағында шығарылған</w:t>
      </w:r>
      <w:r>
        <w:br/>
      </w:r>
      <w:r>
        <w:rPr>
          <w:rFonts w:ascii="Times New Roman"/>
          <w:b w:val="false"/>
          <w:i w:val="false"/>
          <w:color w:val="000000"/>
          <w:sz w:val="28"/>
        </w:rPr>
        <w:t>
бағалы қағаздарын орналастырған жағдайда 2-5, 9 және 9.1-тармақтар</w:t>
      </w:r>
      <w:r>
        <w:br/>
      </w:r>
      <w:r>
        <w:rPr>
          <w:rFonts w:ascii="Times New Roman"/>
          <w:b w:val="false"/>
          <w:i w:val="false"/>
          <w:color w:val="000000"/>
          <w:sz w:val="28"/>
        </w:rPr>
        <w:t>
толтырылады.</w:t>
      </w:r>
      <w:r>
        <w:br/>
      </w:r>
      <w:r>
        <w:rPr>
          <w:rFonts w:ascii="Times New Roman"/>
          <w:b w:val="false"/>
          <w:i w:val="false"/>
          <w:color w:val="000000"/>
          <w:sz w:val="28"/>
        </w:rPr>
        <w:t>
      Қазақстан депозитарлық қолхаттары эмитент-резиденттердің бағалы</w:t>
      </w:r>
      <w:r>
        <w:br/>
      </w:r>
      <w:r>
        <w:rPr>
          <w:rFonts w:ascii="Times New Roman"/>
          <w:b w:val="false"/>
          <w:i w:val="false"/>
          <w:color w:val="000000"/>
          <w:sz w:val="28"/>
        </w:rPr>
        <w:t>
қағаздарына депозитарлық қолхаттар шығарылған жағдайда 2-5, 8</w:t>
      </w:r>
      <w:r>
        <w:br/>
      </w:r>
      <w:r>
        <w:rPr>
          <w:rFonts w:ascii="Times New Roman"/>
          <w:b w:val="false"/>
          <w:i w:val="false"/>
          <w:color w:val="000000"/>
          <w:sz w:val="28"/>
        </w:rPr>
        <w:t>
(депозитарлық қолхаттың базалық актив акция болып табылған жағдайда),</w:t>
      </w:r>
      <w:r>
        <w:br/>
      </w:r>
      <w:r>
        <w:rPr>
          <w:rFonts w:ascii="Times New Roman"/>
          <w:b w:val="false"/>
          <w:i w:val="false"/>
          <w:color w:val="000000"/>
          <w:sz w:val="28"/>
        </w:rPr>
        <w:t>
9 (депозитарлық қолхаттардың базалық актив бағалы қағаздар болып</w:t>
      </w:r>
      <w:r>
        <w:br/>
      </w:r>
      <w:r>
        <w:rPr>
          <w:rFonts w:ascii="Times New Roman"/>
          <w:b w:val="false"/>
          <w:i w:val="false"/>
          <w:color w:val="000000"/>
          <w:sz w:val="28"/>
        </w:rPr>
        <w:t>
табылған жағдайда), 10-тармақтар толтырылады.</w:t>
      </w:r>
      <w:r>
        <w:br/>
      </w:r>
      <w:r>
        <w:rPr>
          <w:rFonts w:ascii="Times New Roman"/>
          <w:b w:val="false"/>
          <w:i w:val="false"/>
          <w:color w:val="000000"/>
          <w:sz w:val="28"/>
        </w:rPr>
        <w:t>
      Туынды қаржы құралдарымен операцияларды жүзеге асырған жағдайда</w:t>
      </w:r>
      <w:r>
        <w:br/>
      </w:r>
      <w:r>
        <w:rPr>
          <w:rFonts w:ascii="Times New Roman"/>
          <w:b w:val="false"/>
          <w:i w:val="false"/>
          <w:color w:val="000000"/>
          <w:sz w:val="28"/>
        </w:rPr>
        <w:t>
4 және 11-тармақтар толтырылады. Егер базалық актив бағалы қағаздар</w:t>
      </w:r>
      <w:r>
        <w:br/>
      </w:r>
      <w:r>
        <w:rPr>
          <w:rFonts w:ascii="Times New Roman"/>
          <w:b w:val="false"/>
          <w:i w:val="false"/>
          <w:color w:val="000000"/>
          <w:sz w:val="28"/>
        </w:rPr>
        <w:t>
болып табылса 5-10-тармақтар толтырылады.</w:t>
      </w:r>
    </w:p>
    <w:bookmarkStart w:name="z80" w:id="90"/>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валюталық операцияларды жүзеге</w:t>
      </w:r>
      <w:r>
        <w:br/>
      </w:r>
      <w:r>
        <w:rPr>
          <w:rFonts w:ascii="Times New Roman"/>
          <w:b w:val="false"/>
          <w:i w:val="false"/>
          <w:color w:val="000000"/>
          <w:sz w:val="28"/>
        </w:rPr>
        <w:t>
                                       асыру ережесіне 6-қосымша</w:t>
      </w:r>
    </w:p>
    <w:bookmarkEnd w:id="90"/>
    <w:p>
      <w:pPr>
        <w:spacing w:after="0"/>
        <w:ind w:left="0"/>
        <w:jc w:val="both"/>
      </w:pPr>
      <w:r>
        <w:rPr>
          <w:rFonts w:ascii="Times New Roman"/>
          <w:b w:val="false"/>
          <w:i w:val="false"/>
          <w:color w:val="ff0000"/>
          <w:sz w:val="28"/>
        </w:rPr>
        <w:t>      Ескерту. 6-қосымшаға өзгерту енгізілді - ҚР Ұлттық Банкі</w:t>
      </w:r>
      <w:r>
        <w:br/>
      </w:r>
      <w:r>
        <w:rPr>
          <w:rFonts w:ascii="Times New Roman"/>
          <w:b w:val="false"/>
          <w:i w:val="false"/>
          <w:color w:val="ff0000"/>
          <w:sz w:val="28"/>
        </w:rPr>
        <w:t xml:space="preserve">
Басқармасының 2009.08.24 </w:t>
      </w:r>
      <w:r>
        <w:rPr>
          <w:rFonts w:ascii="Times New Roman"/>
          <w:b w:val="false"/>
          <w:i w:val="false"/>
          <w:color w:val="ff0000"/>
          <w:sz w:val="28"/>
        </w:rPr>
        <w:t>N 76</w:t>
      </w:r>
      <w:r>
        <w:rPr>
          <w:rFonts w:ascii="Times New Roman"/>
          <w:b w:val="false"/>
          <w:i w:val="false"/>
          <w:color w:val="ff0000"/>
          <w:sz w:val="28"/>
        </w:rPr>
        <w:t xml:space="preserve"> (қолданысқа 2009.11.01 бастап</w:t>
      </w:r>
      <w:r>
        <w:br/>
      </w:r>
      <w:r>
        <w:rPr>
          <w:rFonts w:ascii="Times New Roman"/>
          <w:b w:val="false"/>
          <w:i w:val="false"/>
          <w:color w:val="ff0000"/>
          <w:sz w:val="28"/>
        </w:rPr>
        <w:t xml:space="preserve">
енгізіледі,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2006 жылғы ______________ тоқсанда</w:t>
      </w:r>
      <w:r>
        <w:br/>
      </w:r>
      <w:r>
        <w:rPr>
          <w:rFonts w:ascii="Times New Roman"/>
          <w:b/>
          <w:i w:val="false"/>
          <w:color w:val="000000"/>
        </w:rPr>
        <w:t>
Коммерциялық кредиттерді, қаржы заемдарын игеру</w:t>
      </w:r>
      <w:r>
        <w:br/>
      </w:r>
      <w:r>
        <w:rPr>
          <w:rFonts w:ascii="Times New Roman"/>
          <w:b/>
          <w:i w:val="false"/>
          <w:color w:val="000000"/>
        </w:rPr>
        <w:t>
және қызмет көрсету туралы есеп</w:t>
      </w:r>
    </w:p>
    <w:p>
      <w:pPr>
        <w:spacing w:after="0"/>
        <w:ind w:left="0"/>
        <w:jc w:val="both"/>
      </w:pPr>
      <w:r>
        <w:rPr>
          <w:rFonts w:ascii="Times New Roman"/>
          <w:b w:val="false"/>
          <w:i w:val="false"/>
          <w:color w:val="000000"/>
          <w:sz w:val="28"/>
        </w:rPr>
        <w:t>Резидент____________________________________________________________</w:t>
      </w:r>
      <w:r>
        <w:br/>
      </w:r>
      <w:r>
        <w:rPr>
          <w:rFonts w:ascii="Times New Roman"/>
          <w:b w:val="false"/>
          <w:i w:val="false"/>
          <w:color w:val="000000"/>
          <w:sz w:val="28"/>
        </w:rPr>
        <w:t>
                                    (атауы/аты-жөні)</w:t>
      </w:r>
      <w:r>
        <w:br/>
      </w:r>
      <w:r>
        <w:rPr>
          <w:rFonts w:ascii="Times New Roman"/>
          <w:b w:val="false"/>
          <w:i w:val="false"/>
          <w:color w:val="000000"/>
          <w:sz w:val="28"/>
        </w:rPr>
        <w:t>
КҰЖЖ коды ________________ СТН/ЖСН/БСН _____________________________</w:t>
      </w:r>
      <w:r>
        <w:br/>
      </w:r>
      <w:r>
        <w:rPr>
          <w:rFonts w:ascii="Times New Roman"/>
          <w:b w:val="false"/>
          <w:i w:val="false"/>
          <w:color w:val="000000"/>
          <w:sz w:val="28"/>
        </w:rPr>
        <w:t>
Ұлттық Банктің тіркеу куәлігінің нөмір _____________________________</w:t>
      </w:r>
      <w:r>
        <w:br/>
      </w:r>
      <w:r>
        <w:rPr>
          <w:rFonts w:ascii="Times New Roman"/>
          <w:b w:val="false"/>
          <w:i w:val="false"/>
          <w:color w:val="000000"/>
          <w:sz w:val="28"/>
        </w:rPr>
        <w:t>
Беру күні _________________________ Шарт валютасы __________________</w:t>
      </w:r>
    </w:p>
    <w:p>
      <w:pPr>
        <w:spacing w:after="0"/>
        <w:ind w:left="0"/>
        <w:jc w:val="both"/>
      </w:pPr>
      <w:r>
        <w:rPr>
          <w:rFonts w:ascii="Times New Roman"/>
          <w:b w:val="false"/>
          <w:i w:val="false"/>
          <w:color w:val="000000"/>
          <w:sz w:val="28"/>
        </w:rPr>
        <w:t xml:space="preserve">                       валюталық шарт валютасының мың бірлігі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8093"/>
        <w:gridCol w:w="265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коды</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басына берешек</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 берешек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мерзімі өткен берешек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жатпайтын сыйақы төлеу бойынша</w:t>
            </w:r>
            <w:r>
              <w:br/>
            </w:r>
            <w:r>
              <w:rPr>
                <w:rFonts w:ascii="Times New Roman"/>
                <w:b w:val="false"/>
                <w:i w:val="false"/>
                <w:color w:val="000000"/>
                <w:sz w:val="20"/>
              </w:rPr>
              <w:t>
есептелген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бойынша мерзімі өткен</w:t>
            </w:r>
            <w:r>
              <w:br/>
            </w:r>
            <w:r>
              <w:rPr>
                <w:rFonts w:ascii="Times New Roman"/>
                <w:b w:val="false"/>
                <w:i w:val="false"/>
                <w:color w:val="000000"/>
                <w:sz w:val="20"/>
              </w:rPr>
              <w:t>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комиссия, айыппұл және</w:t>
            </w:r>
            <w:r>
              <w:br/>
            </w:r>
            <w:r>
              <w:rPr>
                <w:rFonts w:ascii="Times New Roman"/>
                <w:b w:val="false"/>
                <w:i w:val="false"/>
                <w:color w:val="000000"/>
                <w:sz w:val="20"/>
              </w:rPr>
              <w:t>
басқа да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((10) + (20) + (30) + (40))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 операция</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 заем алушыға кредит бойынша</w:t>
            </w:r>
            <w:r>
              <w:br/>
            </w:r>
            <w:r>
              <w:rPr>
                <w:rFonts w:ascii="Times New Roman"/>
                <w:b w:val="false"/>
                <w:i w:val="false"/>
                <w:color w:val="000000"/>
                <w:sz w:val="20"/>
              </w:rPr>
              <w:t xml:space="preserve">
ұсынған қаражат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ақша түрінде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шотына есептелгені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есептелді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капиталдандырылды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төленуге жататын сыйақы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төлемдер есептелді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емеске төлеу үшін резидент</w:t>
            </w:r>
            <w:r>
              <w:br/>
            </w:r>
            <w:r>
              <w:rPr>
                <w:rFonts w:ascii="Times New Roman"/>
                <w:b w:val="false"/>
                <w:i w:val="false"/>
                <w:color w:val="000000"/>
                <w:sz w:val="20"/>
              </w:rPr>
              <w:t>
есептеген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еместен алу үшін резидент</w:t>
            </w:r>
            <w:r>
              <w:br/>
            </w:r>
            <w:r>
              <w:rPr>
                <w:rFonts w:ascii="Times New Roman"/>
                <w:b w:val="false"/>
                <w:i w:val="false"/>
                <w:color w:val="000000"/>
                <w:sz w:val="20"/>
              </w:rPr>
              <w:t>
есептеген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төлемдер үшін айыппұл</w:t>
            </w:r>
            <w:r>
              <w:br/>
            </w:r>
            <w:r>
              <w:rPr>
                <w:rFonts w:ascii="Times New Roman"/>
                <w:b w:val="false"/>
                <w:i w:val="false"/>
                <w:color w:val="000000"/>
                <w:sz w:val="20"/>
              </w:rPr>
              <w:t>
есептелді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емеске төлеу үшін резидент</w:t>
            </w:r>
            <w:r>
              <w:br/>
            </w:r>
            <w:r>
              <w:rPr>
                <w:rFonts w:ascii="Times New Roman"/>
                <w:b w:val="false"/>
                <w:i w:val="false"/>
                <w:color w:val="000000"/>
                <w:sz w:val="20"/>
              </w:rPr>
              <w:t>
есептеген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еместен алу үшін резидент</w:t>
            </w:r>
            <w:r>
              <w:br/>
            </w:r>
            <w:r>
              <w:rPr>
                <w:rFonts w:ascii="Times New Roman"/>
                <w:b w:val="false"/>
                <w:i w:val="false"/>
                <w:color w:val="000000"/>
                <w:sz w:val="20"/>
              </w:rPr>
              <w:t>
есептеген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 кредиторға негізгі борышты</w:t>
            </w:r>
            <w:r>
              <w:br/>
            </w:r>
            <w:r>
              <w:rPr>
                <w:rFonts w:ascii="Times New Roman"/>
                <w:b w:val="false"/>
                <w:i w:val="false"/>
                <w:color w:val="000000"/>
                <w:sz w:val="20"/>
              </w:rPr>
              <w:t>
өтеді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ақша түрінде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төленді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айыппұл және басқа да төлемдер</w:t>
            </w:r>
            <w:r>
              <w:br/>
            </w:r>
            <w:r>
              <w:rPr>
                <w:rFonts w:ascii="Times New Roman"/>
                <w:b w:val="false"/>
                <w:i w:val="false"/>
                <w:color w:val="000000"/>
                <w:sz w:val="20"/>
              </w:rPr>
              <w:t>
төленді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 кредиторға берген аванс</w:t>
            </w:r>
            <w:r>
              <w:br/>
            </w:r>
            <w:r>
              <w:rPr>
                <w:rFonts w:ascii="Times New Roman"/>
                <w:b w:val="false"/>
                <w:i w:val="false"/>
                <w:color w:val="000000"/>
                <w:sz w:val="20"/>
              </w:rPr>
              <w:t>
(алдын ала ақы)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ақша түрінде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төлем ((120) + (130) + (140) +</w:t>
            </w:r>
            <w:r>
              <w:br/>
            </w:r>
            <w:r>
              <w:rPr>
                <w:rFonts w:ascii="Times New Roman"/>
                <w:b w:val="false"/>
                <w:i w:val="false"/>
                <w:color w:val="000000"/>
                <w:sz w:val="20"/>
              </w:rPr>
              <w:t>
(150))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басқа да өзгерістер</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есептен шығару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мерзімі өткен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кешіру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мерзімі өткен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кешіру, есептен шығару немесе</w:t>
            </w:r>
            <w:r>
              <w:br/>
            </w:r>
            <w:r>
              <w:rPr>
                <w:rFonts w:ascii="Times New Roman"/>
                <w:b w:val="false"/>
                <w:i w:val="false"/>
                <w:color w:val="000000"/>
                <w:sz w:val="20"/>
              </w:rPr>
              <w:t>
қайта құрылымдау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мерзімі өткен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Айыппұлды және басқа да төлемдерді</w:t>
            </w:r>
            <w:r>
              <w:br/>
            </w:r>
            <w:r>
              <w:rPr>
                <w:rFonts w:ascii="Times New Roman"/>
                <w:b w:val="false"/>
                <w:i w:val="false"/>
                <w:color w:val="000000"/>
                <w:sz w:val="20"/>
              </w:rPr>
              <w:t>
кешіру, есептен шығару немесе қайта</w:t>
            </w:r>
            <w:r>
              <w:br/>
            </w:r>
            <w:r>
              <w:rPr>
                <w:rFonts w:ascii="Times New Roman"/>
                <w:b w:val="false"/>
                <w:i w:val="false"/>
                <w:color w:val="000000"/>
                <w:sz w:val="20"/>
              </w:rPr>
              <w:t>
құрылымдау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жою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қайта құрылымдау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мерзімі өткен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аяғына берешек</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 берешек ((10) +</w:t>
            </w:r>
            <w:r>
              <w:br/>
            </w:r>
            <w:r>
              <w:rPr>
                <w:rFonts w:ascii="Times New Roman"/>
                <w:b w:val="false"/>
                <w:i w:val="false"/>
                <w:color w:val="000000"/>
                <w:sz w:val="20"/>
              </w:rPr>
              <w:t>
(60) + (85) - (120) - (150) - (170) -</w:t>
            </w:r>
            <w:r>
              <w:br/>
            </w:r>
            <w:r>
              <w:rPr>
                <w:rFonts w:ascii="Times New Roman"/>
                <w:b w:val="false"/>
                <w:i w:val="false"/>
                <w:color w:val="000000"/>
                <w:sz w:val="20"/>
              </w:rPr>
              <w:t>
(180) - (220))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мерзімі өткен берешек</w:t>
            </w:r>
            <w:r>
              <w:br/>
            </w:r>
            <w:r>
              <w:rPr>
                <w:rFonts w:ascii="Times New Roman"/>
                <w:b w:val="false"/>
                <w:i w:val="false"/>
                <w:color w:val="000000"/>
                <w:sz w:val="20"/>
              </w:rPr>
              <w:t>
((15) + (70) - (120) - (175) - (185) -</w:t>
            </w:r>
            <w:r>
              <w:br/>
            </w:r>
            <w:r>
              <w:rPr>
                <w:rFonts w:ascii="Times New Roman"/>
                <w:b w:val="false"/>
                <w:i w:val="false"/>
                <w:color w:val="000000"/>
                <w:sz w:val="20"/>
              </w:rPr>
              <w:t>
(225))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төленуге жатпайтын сыйақы төлеу</w:t>
            </w:r>
            <w:r>
              <w:br/>
            </w:r>
            <w:r>
              <w:rPr>
                <w:rFonts w:ascii="Times New Roman"/>
                <w:b w:val="false"/>
                <w:i w:val="false"/>
                <w:color w:val="000000"/>
                <w:sz w:val="20"/>
              </w:rPr>
              <w:t>
бойынша есептелген төлемдер ((20) +</w:t>
            </w:r>
            <w:r>
              <w:br/>
            </w:r>
            <w:r>
              <w:rPr>
                <w:rFonts w:ascii="Times New Roman"/>
                <w:b w:val="false"/>
                <w:i w:val="false"/>
                <w:color w:val="000000"/>
                <w:sz w:val="20"/>
              </w:rPr>
              <w:t>
(80) - (85) - (90) - (190) + (195))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бойынша мерзімі өткен</w:t>
            </w:r>
            <w:r>
              <w:br/>
            </w:r>
            <w:r>
              <w:rPr>
                <w:rFonts w:ascii="Times New Roman"/>
                <w:b w:val="false"/>
                <w:i w:val="false"/>
                <w:color w:val="000000"/>
                <w:sz w:val="20"/>
              </w:rPr>
              <w:t>
төлемдер ((30) + (90) - (130) - (195))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комиссия, айыппұл және</w:t>
            </w:r>
            <w:r>
              <w:br/>
            </w:r>
            <w:r>
              <w:rPr>
                <w:rFonts w:ascii="Times New Roman"/>
                <w:b w:val="false"/>
                <w:i w:val="false"/>
                <w:color w:val="000000"/>
                <w:sz w:val="20"/>
              </w:rPr>
              <w:t>
төлемдер ((40) + (100) + (110) - (140)</w:t>
            </w:r>
            <w:r>
              <w:br/>
            </w:r>
            <w:r>
              <w:rPr>
                <w:rFonts w:ascii="Times New Roman"/>
                <w:b w:val="false"/>
                <w:i w:val="false"/>
                <w:color w:val="000000"/>
                <w:sz w:val="20"/>
              </w:rPr>
              <w:t>
- (200))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((230) + (240) + (250) + (260))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_______________________________________________</w:t>
      </w:r>
      <w:r>
        <w:br/>
      </w: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Басшы/Бас бухгалтер ________________________________________________</w:t>
      </w:r>
      <w:r>
        <w:br/>
      </w:r>
      <w:r>
        <w:rPr>
          <w:rFonts w:ascii="Times New Roman"/>
          <w:b w:val="false"/>
          <w:i w:val="false"/>
          <w:color w:val="000000"/>
          <w:sz w:val="28"/>
        </w:rPr>
        <w:t>
                                      (қызметі)</w:t>
      </w:r>
      <w:r>
        <w:br/>
      </w:r>
      <w:r>
        <w:rPr>
          <w:rFonts w:ascii="Times New Roman"/>
          <w:b w:val="false"/>
          <w:i w:val="false"/>
          <w:color w:val="000000"/>
          <w:sz w:val="28"/>
        </w:rPr>
        <w:t>
____________ _______________________________________________________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Орындаушы _______________________ 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200 ____ жылғы "______"_____________                Мөр орны</w:t>
      </w:r>
    </w:p>
    <w:p>
      <w:pPr>
        <w:spacing w:after="0"/>
        <w:ind w:left="0"/>
        <w:jc w:val="left"/>
      </w:pPr>
      <w:r>
        <w:rPr>
          <w:rFonts w:ascii="Times New Roman"/>
          <w:b/>
          <w:i w:val="false"/>
          <w:color w:val="000000"/>
        </w:rPr>
        <w:t xml:space="preserve"> 6-қосымшаны толтыру бойынша нұсқау</w:t>
      </w:r>
    </w:p>
    <w:p>
      <w:pPr>
        <w:spacing w:after="0"/>
        <w:ind w:left="0"/>
        <w:jc w:val="both"/>
      </w:pPr>
      <w:r>
        <w:rPr>
          <w:rFonts w:ascii="Times New Roman"/>
          <w:b w:val="false"/>
          <w:i w:val="false"/>
          <w:color w:val="000000"/>
          <w:sz w:val="28"/>
        </w:rPr>
        <w:t>      Есептік кезеңнің басына берешек (10-50 кодтары бар жол) алдыңғы</w:t>
      </w:r>
      <w:r>
        <w:br/>
      </w:r>
      <w:r>
        <w:rPr>
          <w:rFonts w:ascii="Times New Roman"/>
          <w:b w:val="false"/>
          <w:i w:val="false"/>
          <w:color w:val="000000"/>
          <w:sz w:val="28"/>
        </w:rPr>
        <w:t>
есептік кезеңнің аяғындағы берешекке (230-270 кодтары бар жолдар,</w:t>
      </w:r>
      <w:r>
        <w:br/>
      </w:r>
      <w:r>
        <w:rPr>
          <w:rFonts w:ascii="Times New Roman"/>
          <w:b w:val="false"/>
          <w:i w:val="false"/>
          <w:color w:val="000000"/>
          <w:sz w:val="28"/>
        </w:rPr>
        <w:t>
тиісінше) тең.</w:t>
      </w:r>
      <w:r>
        <w:br/>
      </w:r>
      <w:r>
        <w:rPr>
          <w:rFonts w:ascii="Times New Roman"/>
          <w:b w:val="false"/>
          <w:i w:val="false"/>
          <w:color w:val="000000"/>
          <w:sz w:val="28"/>
        </w:rPr>
        <w:t>
      Қаражатты (борыш, сыйақы, айыппұл және басқа да төлемдер)</w:t>
      </w:r>
      <w:r>
        <w:br/>
      </w:r>
      <w:r>
        <w:rPr>
          <w:rFonts w:ascii="Times New Roman"/>
          <w:b w:val="false"/>
          <w:i w:val="false"/>
          <w:color w:val="000000"/>
          <w:sz w:val="28"/>
        </w:rPr>
        <w:t>
есептен шығару деп кредитордың заем алушы борыштық міндеттемелерді</w:t>
      </w:r>
      <w:r>
        <w:br/>
      </w:r>
      <w:r>
        <w:rPr>
          <w:rFonts w:ascii="Times New Roman"/>
          <w:b w:val="false"/>
          <w:i w:val="false"/>
          <w:color w:val="000000"/>
          <w:sz w:val="28"/>
        </w:rPr>
        <w:t>
орындамаған жағдайда кредитор қаражатты (баланс үшін) біржақты</w:t>
      </w:r>
      <w:r>
        <w:br/>
      </w:r>
      <w:r>
        <w:rPr>
          <w:rFonts w:ascii="Times New Roman"/>
          <w:b w:val="false"/>
          <w:i w:val="false"/>
          <w:color w:val="000000"/>
          <w:sz w:val="28"/>
        </w:rPr>
        <w:t>
тәртіппен есептен шығару және/немесе кредитор банкрот болған және</w:t>
      </w:r>
      <w:r>
        <w:br/>
      </w:r>
      <w:r>
        <w:rPr>
          <w:rFonts w:ascii="Times New Roman"/>
          <w:b w:val="false"/>
          <w:i w:val="false"/>
          <w:color w:val="000000"/>
          <w:sz w:val="28"/>
        </w:rPr>
        <w:t>
кредитордың елінің азаматтық кодексінде аталған жыл ішінде оның</w:t>
      </w:r>
      <w:r>
        <w:br/>
      </w:r>
      <w:r>
        <w:rPr>
          <w:rFonts w:ascii="Times New Roman"/>
          <w:b w:val="false"/>
          <w:i w:val="false"/>
          <w:color w:val="000000"/>
          <w:sz w:val="28"/>
        </w:rPr>
        <w:t>
құқықтық мұрагері болмаған жағдайда заем алушы қаражатты (баланс</w:t>
      </w:r>
      <w:r>
        <w:br/>
      </w:r>
      <w:r>
        <w:rPr>
          <w:rFonts w:ascii="Times New Roman"/>
          <w:b w:val="false"/>
          <w:i w:val="false"/>
          <w:color w:val="000000"/>
          <w:sz w:val="28"/>
        </w:rPr>
        <w:t>
үшін) есептен шығару түсініледі.</w:t>
      </w:r>
      <w:r>
        <w:br/>
      </w:r>
      <w:r>
        <w:rPr>
          <w:rFonts w:ascii="Times New Roman"/>
          <w:b w:val="false"/>
          <w:i w:val="false"/>
          <w:color w:val="000000"/>
          <w:sz w:val="28"/>
        </w:rPr>
        <w:t>
      Қаражатты (борышты, сыйақыны, айыппұл және басқа да төлемдерді)</w:t>
      </w:r>
      <w:r>
        <w:br/>
      </w:r>
      <w:r>
        <w:rPr>
          <w:rFonts w:ascii="Times New Roman"/>
          <w:b w:val="false"/>
          <w:i w:val="false"/>
          <w:color w:val="000000"/>
          <w:sz w:val="28"/>
        </w:rPr>
        <w:t>
кешіру деп заем алушы өтелмеген борыштық міндеттемесін кредитор мен</w:t>
      </w:r>
      <w:r>
        <w:br/>
      </w:r>
      <w:r>
        <w:rPr>
          <w:rFonts w:ascii="Times New Roman"/>
          <w:b w:val="false"/>
          <w:i w:val="false"/>
          <w:color w:val="000000"/>
          <w:sz w:val="28"/>
        </w:rPr>
        <w:t>
заем алушы келіссөздері негізінде ішінара немесе толық еркін азайту</w:t>
      </w:r>
      <w:r>
        <w:br/>
      </w:r>
      <w:r>
        <w:rPr>
          <w:rFonts w:ascii="Times New Roman"/>
          <w:b w:val="false"/>
          <w:i w:val="false"/>
          <w:color w:val="000000"/>
          <w:sz w:val="28"/>
        </w:rPr>
        <w:t>
түсініледі.</w:t>
      </w:r>
      <w:r>
        <w:br/>
      </w:r>
      <w:r>
        <w:rPr>
          <w:rFonts w:ascii="Times New Roman"/>
          <w:b w:val="false"/>
          <w:i w:val="false"/>
          <w:color w:val="000000"/>
          <w:sz w:val="28"/>
        </w:rPr>
        <w:t>
      Кредитті жою деп (210-коды бар жол) кредит қаражатының заем</w:t>
      </w:r>
      <w:r>
        <w:br/>
      </w:r>
      <w:r>
        <w:rPr>
          <w:rFonts w:ascii="Times New Roman"/>
          <w:b w:val="false"/>
          <w:i w:val="false"/>
          <w:color w:val="000000"/>
          <w:sz w:val="28"/>
        </w:rPr>
        <w:t>
алушы алмаған (игермеген) бөлігінің азаюы, яғни валюталық шартта</w:t>
      </w:r>
      <w:r>
        <w:br/>
      </w:r>
      <w:r>
        <w:rPr>
          <w:rFonts w:ascii="Times New Roman"/>
          <w:b w:val="false"/>
          <w:i w:val="false"/>
          <w:color w:val="000000"/>
          <w:sz w:val="28"/>
        </w:rPr>
        <w:t>
көзделген кредит қаражаты сомасының азаюы түсініледі.</w:t>
      </w:r>
      <w:r>
        <w:br/>
      </w:r>
      <w:r>
        <w:rPr>
          <w:rFonts w:ascii="Times New Roman"/>
          <w:b w:val="false"/>
          <w:i w:val="false"/>
          <w:color w:val="000000"/>
          <w:sz w:val="28"/>
        </w:rPr>
        <w:t>
      Қаражатты (борышты, сыйақыны, айыппұлды және басқа да</w:t>
      </w:r>
      <w:r>
        <w:br/>
      </w:r>
      <w:r>
        <w:rPr>
          <w:rFonts w:ascii="Times New Roman"/>
          <w:b w:val="false"/>
          <w:i w:val="false"/>
          <w:color w:val="000000"/>
          <w:sz w:val="28"/>
        </w:rPr>
        <w:t>
төлемдерді) қайта құрылымдау деп шарттың бұрын көзделген талаптарын</w:t>
      </w:r>
      <w:r>
        <w:br/>
      </w:r>
      <w:r>
        <w:rPr>
          <w:rFonts w:ascii="Times New Roman"/>
          <w:b w:val="false"/>
          <w:i w:val="false"/>
          <w:color w:val="000000"/>
          <w:sz w:val="28"/>
        </w:rPr>
        <w:t>
өзгертетін екіжақты келісім (кредитордың да, заем алушының да</w:t>
      </w:r>
      <w:r>
        <w:br/>
      </w:r>
      <w:r>
        <w:rPr>
          <w:rFonts w:ascii="Times New Roman"/>
          <w:b w:val="false"/>
          <w:i w:val="false"/>
          <w:color w:val="000000"/>
          <w:sz w:val="28"/>
        </w:rPr>
        <w:t>
қатысуымен) нәтижесінде қаржы құралының түрін өзгертетін берешекті</w:t>
      </w:r>
      <w:r>
        <w:br/>
      </w:r>
      <w:r>
        <w:rPr>
          <w:rFonts w:ascii="Times New Roman"/>
          <w:b w:val="false"/>
          <w:i w:val="false"/>
          <w:color w:val="000000"/>
          <w:sz w:val="28"/>
        </w:rPr>
        <w:t>
қайта ресімдеу түсініледі. Қайта құрылымдаудың түрлері мынадай</w:t>
      </w:r>
      <w:r>
        <w:br/>
      </w:r>
      <w:r>
        <w:rPr>
          <w:rFonts w:ascii="Times New Roman"/>
          <w:b w:val="false"/>
          <w:i w:val="false"/>
          <w:color w:val="000000"/>
          <w:sz w:val="28"/>
        </w:rPr>
        <w:t>
болады: берешекті мерзімінен бұрын өтеу, берешекті активке айырбастау</w:t>
      </w:r>
      <w:r>
        <w:br/>
      </w:r>
      <w:r>
        <w:rPr>
          <w:rFonts w:ascii="Times New Roman"/>
          <w:b w:val="false"/>
          <w:i w:val="false"/>
          <w:color w:val="000000"/>
          <w:sz w:val="28"/>
        </w:rPr>
        <w:t>
(жылжымайтын мүлік, зияткерлік меншік объектілеріне айырықша құқық,</w:t>
      </w:r>
      <w:r>
        <w:br/>
      </w:r>
      <w:r>
        <w:rPr>
          <w:rFonts w:ascii="Times New Roman"/>
          <w:b w:val="false"/>
          <w:i w:val="false"/>
          <w:color w:val="000000"/>
          <w:sz w:val="28"/>
        </w:rPr>
        <w:t>
бағалы қағаздар, инвестициялық қорлардың пайлары, акциялар</w:t>
      </w:r>
      <w:r>
        <w:br/>
      </w:r>
      <w:r>
        <w:rPr>
          <w:rFonts w:ascii="Times New Roman"/>
          <w:b w:val="false"/>
          <w:i w:val="false"/>
          <w:color w:val="000000"/>
          <w:sz w:val="28"/>
        </w:rPr>
        <w:t>
(қатысушылардың салымдары)), берешектің мерзімін ұзарту (валюталық</w:t>
      </w:r>
      <w:r>
        <w:br/>
      </w:r>
      <w:r>
        <w:rPr>
          <w:rFonts w:ascii="Times New Roman"/>
          <w:b w:val="false"/>
          <w:i w:val="false"/>
          <w:color w:val="000000"/>
          <w:sz w:val="28"/>
        </w:rPr>
        <w:t>
шарттың қолданылу мерзімінің (қысқа мерзімдіден) (бір жыл одан да аз)</w:t>
      </w:r>
      <w:r>
        <w:br/>
      </w:r>
      <w:r>
        <w:rPr>
          <w:rFonts w:ascii="Times New Roman"/>
          <w:b w:val="false"/>
          <w:i w:val="false"/>
          <w:color w:val="000000"/>
          <w:sz w:val="28"/>
        </w:rPr>
        <w:t>
ұзақ мерзімді (бір жылдан артық) өзгеруі), бұрынғы заем алушының</w:t>
      </w:r>
      <w:r>
        <w:br/>
      </w:r>
      <w:r>
        <w:rPr>
          <w:rFonts w:ascii="Times New Roman"/>
          <w:b w:val="false"/>
          <w:i w:val="false"/>
          <w:color w:val="000000"/>
          <w:sz w:val="28"/>
        </w:rPr>
        <w:t>
борышын жаңа заем алушының қабылдауы, бұрынғы кредитордың талаптарын</w:t>
      </w:r>
      <w:r>
        <w:br/>
      </w:r>
      <w:r>
        <w:rPr>
          <w:rFonts w:ascii="Times New Roman"/>
          <w:b w:val="false"/>
          <w:i w:val="false"/>
          <w:color w:val="000000"/>
          <w:sz w:val="28"/>
        </w:rPr>
        <w:t>
жаңа кредиторға беру.</w:t>
      </w:r>
      <w:r>
        <w:br/>
      </w:r>
      <w:r>
        <w:rPr>
          <w:rFonts w:ascii="Times New Roman"/>
          <w:b w:val="false"/>
          <w:i w:val="false"/>
          <w:color w:val="000000"/>
          <w:sz w:val="28"/>
        </w:rPr>
        <w:t>
      220 және 225 кодтары бар жолдарды толтырған кезде ескертуде</w:t>
      </w:r>
      <w:r>
        <w:br/>
      </w:r>
      <w:r>
        <w:rPr>
          <w:rFonts w:ascii="Times New Roman"/>
          <w:b w:val="false"/>
          <w:i w:val="false"/>
          <w:color w:val="000000"/>
          <w:sz w:val="28"/>
        </w:rPr>
        <w:t>
жүргізілген қайта құрылымдаудың түрін нақтылау қажет.</w:t>
      </w:r>
      <w:r>
        <w:br/>
      </w:r>
      <w:r>
        <w:rPr>
          <w:rFonts w:ascii="Times New Roman"/>
          <w:b w:val="false"/>
          <w:i w:val="false"/>
          <w:color w:val="000000"/>
          <w:sz w:val="28"/>
        </w:rPr>
        <w:t>
      Заем алушы кредиторға есептік кезеңде аванс беру кезінде</w:t>
      </w:r>
      <w:r>
        <w:br/>
      </w:r>
      <w:r>
        <w:rPr>
          <w:rFonts w:ascii="Times New Roman"/>
          <w:b w:val="false"/>
          <w:i w:val="false"/>
          <w:color w:val="000000"/>
          <w:sz w:val="28"/>
        </w:rPr>
        <w:t>
есептік кезеңнің аяғына теріс белгісі болады.</w:t>
      </w:r>
      <w:r>
        <w:br/>
      </w:r>
      <w:r>
        <w:rPr>
          <w:rFonts w:ascii="Times New Roman"/>
          <w:b w:val="false"/>
          <w:i w:val="false"/>
          <w:color w:val="000000"/>
          <w:sz w:val="28"/>
        </w:rPr>
        <w:t>
      Нақты жүргізілген төлемдерді салықтармен қоса көрсеткен жөн.</w:t>
      </w:r>
    </w:p>
    <w:bookmarkStart w:name="z81" w:id="91"/>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валюталық операцияларды жүзеге</w:t>
      </w:r>
      <w:r>
        <w:br/>
      </w:r>
      <w:r>
        <w:rPr>
          <w:rFonts w:ascii="Times New Roman"/>
          <w:b w:val="false"/>
          <w:i w:val="false"/>
          <w:color w:val="000000"/>
          <w:sz w:val="28"/>
        </w:rPr>
        <w:t>
                                       асыру ережесіне 7-қосымша</w:t>
      </w:r>
    </w:p>
    <w:bookmarkEnd w:id="91"/>
    <w:p>
      <w:pPr>
        <w:spacing w:after="0"/>
        <w:ind w:left="0"/>
        <w:jc w:val="both"/>
      </w:pPr>
      <w:r>
        <w:rPr>
          <w:rFonts w:ascii="Times New Roman"/>
          <w:b w:val="false"/>
          <w:i w:val="false"/>
          <w:color w:val="ff0000"/>
          <w:sz w:val="28"/>
        </w:rPr>
        <w:t>      Ескерту. 7-қосымша жаңа редакцияда - ҚР Ұлттық Банкі</w:t>
      </w:r>
      <w:r>
        <w:br/>
      </w:r>
      <w:r>
        <w:rPr>
          <w:rFonts w:ascii="Times New Roman"/>
          <w:b w:val="false"/>
          <w:i w:val="false"/>
          <w:color w:val="ff0000"/>
          <w:sz w:val="28"/>
        </w:rPr>
        <w:t xml:space="preserve">
Басқармасының 2009.08.24 </w:t>
      </w:r>
      <w:r>
        <w:rPr>
          <w:rFonts w:ascii="Times New Roman"/>
          <w:b w:val="false"/>
          <w:i w:val="false"/>
          <w:color w:val="ff0000"/>
          <w:sz w:val="28"/>
        </w:rPr>
        <w:t>N 76</w:t>
      </w:r>
      <w:r>
        <w:rPr>
          <w:rFonts w:ascii="Times New Roman"/>
          <w:b w:val="false"/>
          <w:i w:val="false"/>
          <w:color w:val="ff0000"/>
          <w:sz w:val="28"/>
        </w:rPr>
        <w:t xml:space="preserve"> (қолданысқа 2009.11.01 бастап</w:t>
      </w:r>
      <w:r>
        <w:br/>
      </w:r>
      <w:r>
        <w:rPr>
          <w:rFonts w:ascii="Times New Roman"/>
          <w:b w:val="false"/>
          <w:i w:val="false"/>
          <w:color w:val="ff0000"/>
          <w:sz w:val="28"/>
        </w:rPr>
        <w:t xml:space="preserve">
енгізіледі,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200__ жылғы _____ тоқсандағы</w:t>
      </w:r>
      <w:r>
        <w:br/>
      </w:r>
      <w:r>
        <w:rPr>
          <w:rFonts w:ascii="Times New Roman"/>
          <w:b/>
          <w:i w:val="false"/>
          <w:color w:val="000000"/>
        </w:rPr>
        <w:t>
Жарғылық капиталға қатысу жөніндегі есеп</w:t>
      </w:r>
    </w:p>
    <w:p>
      <w:pPr>
        <w:spacing w:after="0"/>
        <w:ind w:left="0"/>
        <w:jc w:val="both"/>
      </w:pPr>
      <w:r>
        <w:rPr>
          <w:rFonts w:ascii="Times New Roman"/>
          <w:b w:val="false"/>
          <w:i w:val="false"/>
          <w:color w:val="000000"/>
          <w:sz w:val="28"/>
        </w:rPr>
        <w:t>Резидент __________________________________________________________</w:t>
      </w:r>
      <w:r>
        <w:br/>
      </w:r>
      <w:r>
        <w:rPr>
          <w:rFonts w:ascii="Times New Roman"/>
          <w:b w:val="false"/>
          <w:i w:val="false"/>
          <w:color w:val="000000"/>
          <w:sz w:val="28"/>
        </w:rPr>
        <w:t>
                            (атауы/аты-жөні)</w:t>
      </w:r>
    </w:p>
    <w:p>
      <w:pPr>
        <w:spacing w:after="0"/>
        <w:ind w:left="0"/>
        <w:jc w:val="both"/>
      </w:pPr>
      <w:r>
        <w:rPr>
          <w:rFonts w:ascii="Times New Roman"/>
          <w:b w:val="false"/>
          <w:i w:val="false"/>
          <w:color w:val="000000"/>
          <w:sz w:val="28"/>
        </w:rPr>
        <w:t>КҰЖЖ коды ______________________ СТН/ЖСН/БСН ______________________</w:t>
      </w:r>
    </w:p>
    <w:p>
      <w:pPr>
        <w:spacing w:after="0"/>
        <w:ind w:left="0"/>
        <w:jc w:val="both"/>
      </w:pPr>
      <w:r>
        <w:rPr>
          <w:rFonts w:ascii="Times New Roman"/>
          <w:b w:val="false"/>
          <w:i w:val="false"/>
          <w:color w:val="000000"/>
          <w:sz w:val="28"/>
        </w:rPr>
        <w:t>Ұлттық Банктің тіркеу куәлігінің/хабарлау туралы куәлігінің нөмірі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берілген күні _____________________________________________________</w:t>
      </w:r>
    </w:p>
    <w:p>
      <w:pPr>
        <w:spacing w:after="0"/>
        <w:ind w:left="0"/>
        <w:jc w:val="both"/>
      </w:pPr>
      <w:r>
        <w:rPr>
          <w:rFonts w:ascii="Times New Roman"/>
          <w:b w:val="false"/>
          <w:i w:val="false"/>
          <w:color w:val="000000"/>
          <w:sz w:val="28"/>
        </w:rPr>
        <w:t xml:space="preserve">                                                  мың АҚШ доллары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7133"/>
        <w:gridCol w:w="1373"/>
        <w:gridCol w:w="1513"/>
        <w:gridCol w:w="169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инвестор бойынша</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жинақталған құн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акцияларды, қатысу үлестерін, инвестициялық қорлардың пайларын сатудан өзгерістер (+ ұлғаю/- азаю)</w:t>
            </w:r>
            <w:r>
              <w:br/>
            </w:r>
            <w:r>
              <w:rPr>
                <w:rFonts w:ascii="Times New Roman"/>
                <w:b w:val="false"/>
                <w:i w:val="false"/>
                <w:color w:val="000000"/>
                <w:sz w:val="20"/>
              </w:rPr>
              <w:t>
((21) + (22) + (23) + (24) + (25) + (26))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мыналар түріндегі: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түсімі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тауардың және өзге мүліктің түсуі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түсуі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кредиттер және қаржы заемдары бойынша берешекті айырбастау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дивидендтер есептеу (дивидендтерді акцияалармен төлеу)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(талдап көрсету)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аяғындағы жинақталған құн ((10) + (20))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жарғылық капиталдағы есепті кезеңнің аяғындағы үлесі,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төленген (алынған) дивидендтер:</w:t>
            </w:r>
            <w:r>
              <w:br/>
            </w:r>
            <w:r>
              <w:rPr>
                <w:rFonts w:ascii="Times New Roman"/>
                <w:b w:val="false"/>
                <w:i w:val="false"/>
                <w:color w:val="000000"/>
                <w:sz w:val="20"/>
              </w:rPr>
              <w:t>
((51) + (52) + (53)), оның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(қатысу үлестері) түрінде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өзгесі (талдап көрсету) 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Инвестициялау объектісі туралы мәліметтер (қаржылық есептілікке</w:t>
      </w:r>
      <w:r>
        <w:br/>
      </w:r>
      <w:r>
        <w:rPr>
          <w:rFonts w:ascii="Times New Roman"/>
          <w:b w:val="false"/>
          <w:i w:val="false"/>
          <w:color w:val="000000"/>
          <w:sz w:val="28"/>
        </w:rPr>
        <w:t>
сәйкес тікелей инвестициялау объектісі резидент толтырады)</w:t>
      </w:r>
    </w:p>
    <w:bookmarkStart w:name="z165" w:id="92"/>
    <w:p>
      <w:pPr>
        <w:spacing w:after="0"/>
        <w:ind w:left="0"/>
        <w:jc w:val="both"/>
      </w:pPr>
      <w:r>
        <w:rPr>
          <w:rFonts w:ascii="Times New Roman"/>
          <w:b w:val="false"/>
          <w:i w:val="false"/>
          <w:color w:val="000000"/>
          <w:sz w:val="28"/>
        </w:rPr>
        <w:t>
                                                          мың теңге</w:t>
      </w:r>
    </w:p>
    <w:bookmarkEnd w:id="92"/>
    <w:p>
      <w:pPr>
        <w:spacing w:after="0"/>
        <w:ind w:left="0"/>
        <w:jc w:val="both"/>
      </w:pPr>
      <w:r>
        <w:rPr>
          <w:rFonts w:ascii="Times New Roman"/>
          <w:b w:val="false"/>
          <w:i w:val="false"/>
          <w:color w:val="000000"/>
          <w:sz w:val="28"/>
        </w:rPr>
        <w:t xml:space="preserve">1-бөлім. Бухгалтерлік баланстан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2826"/>
        <w:gridCol w:w="1858"/>
        <w:gridCol w:w="1724"/>
        <w:gridCol w:w="1724"/>
        <w:gridCol w:w="1647"/>
        <w:gridCol w:w="1934"/>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31 желтоқсанға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31 наурызға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30 маусымға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30 қыркүйекке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31 желтоқсанға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(+)/жабылмаған шығын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басқа баптары (бар болса – талдау керек)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2-бөлім. Пайдалар мен шығындар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3672"/>
        <w:gridCol w:w="2113"/>
        <w:gridCol w:w="1996"/>
        <w:gridCol w:w="2132"/>
        <w:gridCol w:w="1802"/>
      </w:tblGrid>
      <w:tr>
        <w:trPr>
          <w:trHeight w:val="345"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1-тоқсан үшін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жылғы </w:t>
            </w:r>
            <w:r>
              <w:br/>
            </w:r>
            <w:r>
              <w:rPr>
                <w:rFonts w:ascii="Times New Roman"/>
                <w:b w:val="false"/>
                <w:i w:val="false"/>
                <w:color w:val="000000"/>
                <w:sz w:val="20"/>
              </w:rPr>
              <w:t>
6 ай үшін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жылғы </w:t>
            </w:r>
            <w:r>
              <w:br/>
            </w:r>
            <w:r>
              <w:rPr>
                <w:rFonts w:ascii="Times New Roman"/>
                <w:b w:val="false"/>
                <w:i w:val="false"/>
                <w:color w:val="000000"/>
                <w:sz w:val="20"/>
              </w:rPr>
              <w:t>
9 ай үшін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үшін</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салынғаннан кейінгі кіріс(+)/шығын(-)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 бойынша кірістер (оң бағамдық айырма)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 бойынша шығыстар (теріс бағамдық айырма)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Басшы/Бас бухгалтер _____________ _________ _______________________</w:t>
      </w:r>
      <w:r>
        <w:br/>
      </w: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Орындаушы ___________ _______________________ телефон 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200 ____ жылғы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орны</w:t>
            </w:r>
          </w:p>
        </w:tc>
      </w:tr>
    </w:tbl>
    <w:bookmarkStart w:name="z166" w:id="93"/>
    <w:p>
      <w:pPr>
        <w:spacing w:after="0"/>
        <w:ind w:left="0"/>
        <w:jc w:val="left"/>
      </w:pPr>
      <w:r>
        <w:rPr>
          <w:rFonts w:ascii="Times New Roman"/>
          <w:b/>
          <w:i w:val="false"/>
          <w:color w:val="000000"/>
        </w:rPr>
        <w:t xml:space="preserve"> 
7-қосымшаны толтыру жөніндегі нұсқау</w:t>
      </w:r>
    </w:p>
    <w:bookmarkEnd w:id="93"/>
    <w:bookmarkStart w:name="z167" w:id="94"/>
    <w:p>
      <w:pPr>
        <w:spacing w:after="0"/>
        <w:ind w:left="0"/>
        <w:jc w:val="both"/>
      </w:pPr>
      <w:r>
        <w:rPr>
          <w:rFonts w:ascii="Times New Roman"/>
          <w:b w:val="false"/>
          <w:i w:val="false"/>
          <w:color w:val="000000"/>
          <w:sz w:val="28"/>
        </w:rPr>
        <w:t>
      Инвестициялау объектісі (тікелей инвестор) резидентке ол</w:t>
      </w:r>
      <w:r>
        <w:br/>
      </w:r>
      <w:r>
        <w:rPr>
          <w:rFonts w:ascii="Times New Roman"/>
          <w:b w:val="false"/>
          <w:i w:val="false"/>
          <w:color w:val="000000"/>
          <w:sz w:val="28"/>
        </w:rPr>
        <w:t>
жарғылық капиталға қатысу бойынша алған бірнеше тіркеу куәлігі</w:t>
      </w:r>
      <w:r>
        <w:br/>
      </w:r>
      <w:r>
        <w:rPr>
          <w:rFonts w:ascii="Times New Roman"/>
          <w:b w:val="false"/>
          <w:i w:val="false"/>
          <w:color w:val="000000"/>
          <w:sz w:val="28"/>
        </w:rPr>
        <w:t>
бойынша бір есеп ұсынуға рұқсат етіледі. Осы жағдайда есеп ұсынылатын</w:t>
      </w:r>
      <w:r>
        <w:br/>
      </w:r>
      <w:r>
        <w:rPr>
          <w:rFonts w:ascii="Times New Roman"/>
          <w:b w:val="false"/>
          <w:i w:val="false"/>
          <w:color w:val="000000"/>
          <w:sz w:val="28"/>
        </w:rPr>
        <w:t>
барлық тіркеу куәлігінің нөмірін көрсету қажет.</w:t>
      </w:r>
      <w:r>
        <w:br/>
      </w:r>
      <w:r>
        <w:rPr>
          <w:rFonts w:ascii="Times New Roman"/>
          <w:b w:val="false"/>
          <w:i w:val="false"/>
          <w:color w:val="000000"/>
          <w:sz w:val="28"/>
        </w:rPr>
        <w:t>
</w:t>
      </w:r>
      <w:r>
        <w:rPr>
          <w:rFonts w:ascii="Times New Roman"/>
          <w:b w:val="false"/>
          <w:i w:val="false"/>
          <w:color w:val="000000"/>
          <w:sz w:val="28"/>
        </w:rPr>
        <w:t>
      Дивидендтер (кодтары 51, 52, 53 жолдар) салықтарды қоса алғанда</w:t>
      </w:r>
      <w:r>
        <w:br/>
      </w:r>
      <w:r>
        <w:rPr>
          <w:rFonts w:ascii="Times New Roman"/>
          <w:b w:val="false"/>
          <w:i w:val="false"/>
          <w:color w:val="000000"/>
          <w:sz w:val="28"/>
        </w:rPr>
        <w:t>
олар нақты төленген күн бойынша көрсетіледі.</w:t>
      </w:r>
      <w:r>
        <w:br/>
      </w:r>
      <w:r>
        <w:rPr>
          <w:rFonts w:ascii="Times New Roman"/>
          <w:b w:val="false"/>
          <w:i w:val="false"/>
          <w:color w:val="000000"/>
          <w:sz w:val="28"/>
        </w:rPr>
        <w:t>
</w:t>
      </w:r>
      <w:r>
        <w:rPr>
          <w:rFonts w:ascii="Times New Roman"/>
          <w:b w:val="false"/>
          <w:i w:val="false"/>
          <w:color w:val="000000"/>
          <w:sz w:val="28"/>
        </w:rPr>
        <w:t>
      Есепті кезеңдегі операциялар олардың нақты құны бойынша</w:t>
      </w:r>
      <w:r>
        <w:br/>
      </w:r>
      <w:r>
        <w:rPr>
          <w:rFonts w:ascii="Times New Roman"/>
          <w:b w:val="false"/>
          <w:i w:val="false"/>
          <w:color w:val="000000"/>
          <w:sz w:val="28"/>
        </w:rPr>
        <w:t>
көрсетіледі. Өзге валюталармен көрсетілген сомаларды тиісінше</w:t>
      </w:r>
      <w:r>
        <w:br/>
      </w:r>
      <w:r>
        <w:rPr>
          <w:rFonts w:ascii="Times New Roman"/>
          <w:b w:val="false"/>
          <w:i w:val="false"/>
          <w:color w:val="000000"/>
          <w:sz w:val="28"/>
        </w:rPr>
        <w:t>
операциялар жүргізілген күнгі немесе есепті кезеңнің аяғындағы валюта</w:t>
      </w:r>
      <w:r>
        <w:br/>
      </w:r>
      <w:r>
        <w:rPr>
          <w:rFonts w:ascii="Times New Roman"/>
          <w:b w:val="false"/>
          <w:i w:val="false"/>
          <w:color w:val="000000"/>
          <w:sz w:val="28"/>
        </w:rPr>
        <w:t>
айырбастаудың нарықтық бағамын пайдалана отырып АҚШ долларына</w:t>
      </w:r>
      <w:r>
        <w:br/>
      </w:r>
      <w:r>
        <w:rPr>
          <w:rFonts w:ascii="Times New Roman"/>
          <w:b w:val="false"/>
          <w:i w:val="false"/>
          <w:color w:val="000000"/>
          <w:sz w:val="28"/>
        </w:rPr>
        <w:t>
аударған дұрыс. Туындаған бағамдық айырманы басқа да өзгерістерде</w:t>
      </w:r>
      <w:r>
        <w:br/>
      </w:r>
      <w:r>
        <w:rPr>
          <w:rFonts w:ascii="Times New Roman"/>
          <w:b w:val="false"/>
          <w:i w:val="false"/>
          <w:color w:val="000000"/>
          <w:sz w:val="28"/>
        </w:rPr>
        <w:t>
(жолдың коды 26) көрсету қажет.</w:t>
      </w:r>
      <w:r>
        <w:br/>
      </w:r>
      <w:r>
        <w:rPr>
          <w:rFonts w:ascii="Times New Roman"/>
          <w:b w:val="false"/>
          <w:i w:val="false"/>
          <w:color w:val="000000"/>
          <w:sz w:val="28"/>
        </w:rPr>
        <w:t>
</w:t>
      </w:r>
      <w:r>
        <w:rPr>
          <w:rFonts w:ascii="Times New Roman"/>
          <w:b w:val="false"/>
          <w:i w:val="false"/>
          <w:color w:val="000000"/>
          <w:sz w:val="28"/>
        </w:rPr>
        <w:t>
      Есепті кезеңнің басындағы қалдық (коды 10 жол) тиісінше әрбір</w:t>
      </w:r>
      <w:r>
        <w:br/>
      </w:r>
      <w:r>
        <w:rPr>
          <w:rFonts w:ascii="Times New Roman"/>
          <w:b w:val="false"/>
          <w:i w:val="false"/>
          <w:color w:val="000000"/>
          <w:sz w:val="28"/>
        </w:rPr>
        <w:t>
баған бойынша есепті кезеңнің алдындағы өткен кезеңнің аяғындағы</w:t>
      </w:r>
      <w:r>
        <w:br/>
      </w:r>
      <w:r>
        <w:rPr>
          <w:rFonts w:ascii="Times New Roman"/>
          <w:b w:val="false"/>
          <w:i w:val="false"/>
          <w:color w:val="000000"/>
          <w:sz w:val="28"/>
        </w:rPr>
        <w:t>
қалдыққа (коды 30 жол) тең.</w:t>
      </w:r>
      <w:r>
        <w:br/>
      </w:r>
      <w:r>
        <w:rPr>
          <w:rFonts w:ascii="Times New Roman"/>
          <w:b w:val="false"/>
          <w:i w:val="false"/>
          <w:color w:val="000000"/>
          <w:sz w:val="28"/>
        </w:rPr>
        <w:t>
</w:t>
      </w:r>
      <w:r>
        <w:rPr>
          <w:rFonts w:ascii="Times New Roman"/>
          <w:b w:val="false"/>
          <w:i w:val="false"/>
          <w:color w:val="000000"/>
          <w:sz w:val="28"/>
        </w:rPr>
        <w:t>
      Инвестициялау объектісі туралы мәліметтер есепті тоқсан</w:t>
      </w:r>
      <w:r>
        <w:br/>
      </w:r>
      <w:r>
        <w:rPr>
          <w:rFonts w:ascii="Times New Roman"/>
          <w:b w:val="false"/>
          <w:i w:val="false"/>
          <w:color w:val="000000"/>
          <w:sz w:val="28"/>
        </w:rPr>
        <w:t>
алдындағы тоқсанның аяғындағы жағдай бойынша инвестициялау</w:t>
      </w:r>
      <w:r>
        <w:br/>
      </w:r>
      <w:r>
        <w:rPr>
          <w:rFonts w:ascii="Times New Roman"/>
          <w:b w:val="false"/>
          <w:i w:val="false"/>
          <w:color w:val="000000"/>
          <w:sz w:val="28"/>
        </w:rPr>
        <w:t>
объектісінің қаржылық есептілігіне сәйкес ұсынылады:</w:t>
      </w:r>
      <w:r>
        <w:br/>
      </w:r>
      <w:r>
        <w:rPr>
          <w:rFonts w:ascii="Times New Roman"/>
          <w:b w:val="false"/>
          <w:i w:val="false"/>
          <w:color w:val="000000"/>
          <w:sz w:val="28"/>
        </w:rPr>
        <w:t>
</w:t>
      </w:r>
      <w:r>
        <w:rPr>
          <w:rFonts w:ascii="Times New Roman"/>
          <w:b w:val="false"/>
          <w:i w:val="false"/>
          <w:color w:val="000000"/>
          <w:sz w:val="28"/>
        </w:rPr>
        <w:t>
      1-тоқсан үшін есеп тапсыру кезінде инвестициялау объектісі</w:t>
      </w:r>
      <w:r>
        <w:br/>
      </w:r>
      <w:r>
        <w:rPr>
          <w:rFonts w:ascii="Times New Roman"/>
          <w:b w:val="false"/>
          <w:i w:val="false"/>
          <w:color w:val="000000"/>
          <w:sz w:val="28"/>
        </w:rPr>
        <w:t>
туралы мәліметтер өткен жылғы 31 желтоқсандағы жағдай бойынша</w:t>
      </w:r>
      <w:r>
        <w:br/>
      </w:r>
      <w:r>
        <w:rPr>
          <w:rFonts w:ascii="Times New Roman"/>
          <w:b w:val="false"/>
          <w:i w:val="false"/>
          <w:color w:val="000000"/>
          <w:sz w:val="28"/>
        </w:rPr>
        <w:t>
ұсынылады (өткен жылдың 1-тоқсаны, 6, 9 және 12 айы үшін);</w:t>
      </w:r>
      <w:r>
        <w:br/>
      </w:r>
      <w:r>
        <w:rPr>
          <w:rFonts w:ascii="Times New Roman"/>
          <w:b w:val="false"/>
          <w:i w:val="false"/>
          <w:color w:val="000000"/>
          <w:sz w:val="28"/>
        </w:rPr>
        <w:t>
</w:t>
      </w:r>
      <w:r>
        <w:rPr>
          <w:rFonts w:ascii="Times New Roman"/>
          <w:b w:val="false"/>
          <w:i w:val="false"/>
          <w:color w:val="000000"/>
          <w:sz w:val="28"/>
        </w:rPr>
        <w:t>
      2-тоқсан үшін есеп тапсыру кезінде инвестициялау объектісі</w:t>
      </w:r>
      <w:r>
        <w:br/>
      </w:r>
      <w:r>
        <w:rPr>
          <w:rFonts w:ascii="Times New Roman"/>
          <w:b w:val="false"/>
          <w:i w:val="false"/>
          <w:color w:val="000000"/>
          <w:sz w:val="28"/>
        </w:rPr>
        <w:t>
туралы мәліметтер ағымдағы жылғы 31 наурыздағы жағдай бойынша</w:t>
      </w:r>
      <w:r>
        <w:br/>
      </w:r>
      <w:r>
        <w:rPr>
          <w:rFonts w:ascii="Times New Roman"/>
          <w:b w:val="false"/>
          <w:i w:val="false"/>
          <w:color w:val="000000"/>
          <w:sz w:val="28"/>
        </w:rPr>
        <w:t>
ұсынылады (ағымдағы жылдың 1-тоқсаны үшін);</w:t>
      </w:r>
      <w:r>
        <w:br/>
      </w:r>
      <w:r>
        <w:rPr>
          <w:rFonts w:ascii="Times New Roman"/>
          <w:b w:val="false"/>
          <w:i w:val="false"/>
          <w:color w:val="000000"/>
          <w:sz w:val="28"/>
        </w:rPr>
        <w:t>
</w:t>
      </w:r>
      <w:r>
        <w:rPr>
          <w:rFonts w:ascii="Times New Roman"/>
          <w:b w:val="false"/>
          <w:i w:val="false"/>
          <w:color w:val="000000"/>
          <w:sz w:val="28"/>
        </w:rPr>
        <w:t>
      3-тоқсан үшін есеп тапсыру кезінде инвестициялау объектісі</w:t>
      </w:r>
      <w:r>
        <w:br/>
      </w:r>
      <w:r>
        <w:rPr>
          <w:rFonts w:ascii="Times New Roman"/>
          <w:b w:val="false"/>
          <w:i w:val="false"/>
          <w:color w:val="000000"/>
          <w:sz w:val="28"/>
        </w:rPr>
        <w:t>
туралы мәліметтер ағымдағы жылғы 30 маусымдағы жағдай бойынша</w:t>
      </w:r>
      <w:r>
        <w:br/>
      </w:r>
      <w:r>
        <w:rPr>
          <w:rFonts w:ascii="Times New Roman"/>
          <w:b w:val="false"/>
          <w:i w:val="false"/>
          <w:color w:val="000000"/>
          <w:sz w:val="28"/>
        </w:rPr>
        <w:t>
ұсынылады (ағымдағы жылдың 1-тоқсаны және 6 айы үшін);</w:t>
      </w:r>
      <w:r>
        <w:br/>
      </w:r>
      <w:r>
        <w:rPr>
          <w:rFonts w:ascii="Times New Roman"/>
          <w:b w:val="false"/>
          <w:i w:val="false"/>
          <w:color w:val="000000"/>
          <w:sz w:val="28"/>
        </w:rPr>
        <w:t>
</w:t>
      </w:r>
      <w:r>
        <w:rPr>
          <w:rFonts w:ascii="Times New Roman"/>
          <w:b w:val="false"/>
          <w:i w:val="false"/>
          <w:color w:val="000000"/>
          <w:sz w:val="28"/>
        </w:rPr>
        <w:t>
      4-тоқсан үшін есеп тапсыру кезінде инвестициялау объектісі</w:t>
      </w:r>
      <w:r>
        <w:br/>
      </w:r>
      <w:r>
        <w:rPr>
          <w:rFonts w:ascii="Times New Roman"/>
          <w:b w:val="false"/>
          <w:i w:val="false"/>
          <w:color w:val="000000"/>
          <w:sz w:val="28"/>
        </w:rPr>
        <w:t>
туралы мәліметтер ағымдағы жылғы 30 қыркүйектегі жағдай бойынша</w:t>
      </w:r>
      <w:r>
        <w:br/>
      </w:r>
      <w:r>
        <w:rPr>
          <w:rFonts w:ascii="Times New Roman"/>
          <w:b w:val="false"/>
          <w:i w:val="false"/>
          <w:color w:val="000000"/>
          <w:sz w:val="28"/>
        </w:rPr>
        <w:t>
ұсынылады (ағымдағы жылдың 1-тоқсаны, 6 және 9 және айы үшін).</w:t>
      </w:r>
    </w:p>
    <w:bookmarkEnd w:id="94"/>
    <w:bookmarkStart w:name="z82" w:id="95"/>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валюталық операцияларды жүзеге</w:t>
      </w:r>
      <w:r>
        <w:br/>
      </w:r>
      <w:r>
        <w:rPr>
          <w:rFonts w:ascii="Times New Roman"/>
          <w:b w:val="false"/>
          <w:i w:val="false"/>
          <w:color w:val="000000"/>
          <w:sz w:val="28"/>
        </w:rPr>
        <w:t>
                                           асыру ережесіне</w:t>
      </w:r>
      <w:r>
        <w:br/>
      </w:r>
      <w:r>
        <w:rPr>
          <w:rFonts w:ascii="Times New Roman"/>
          <w:b w:val="false"/>
          <w:i w:val="false"/>
          <w:color w:val="000000"/>
          <w:sz w:val="28"/>
        </w:rPr>
        <w:t>
                                              8-қосымша</w:t>
      </w:r>
    </w:p>
    <w:bookmarkEnd w:id="95"/>
    <w:p>
      <w:pPr>
        <w:spacing w:after="0"/>
        <w:ind w:left="0"/>
        <w:jc w:val="both"/>
      </w:pPr>
      <w:r>
        <w:rPr>
          <w:rFonts w:ascii="Times New Roman"/>
          <w:b w:val="false"/>
          <w:i w:val="false"/>
          <w:color w:val="ff0000"/>
          <w:sz w:val="28"/>
        </w:rPr>
        <w:t>      Ескерту. 8-қосымшаға өзгерту енгізілді - ҚР Ұлттық Банкі</w:t>
      </w:r>
      <w:r>
        <w:br/>
      </w:r>
      <w:r>
        <w:rPr>
          <w:rFonts w:ascii="Times New Roman"/>
          <w:b w:val="false"/>
          <w:i w:val="false"/>
          <w:color w:val="ff0000"/>
          <w:sz w:val="28"/>
        </w:rPr>
        <w:t xml:space="preserve">
Басқармасының 2009.08.24 </w:t>
      </w:r>
      <w:r>
        <w:rPr>
          <w:rFonts w:ascii="Times New Roman"/>
          <w:b w:val="false"/>
          <w:i w:val="false"/>
          <w:color w:val="ff0000"/>
          <w:sz w:val="28"/>
        </w:rPr>
        <w:t>N 76</w:t>
      </w:r>
      <w:r>
        <w:rPr>
          <w:rFonts w:ascii="Times New Roman"/>
          <w:b w:val="false"/>
          <w:i w:val="false"/>
          <w:color w:val="ff0000"/>
          <w:sz w:val="28"/>
        </w:rPr>
        <w:t xml:space="preserve"> (қолданысқа 2009.11.01 бастап</w:t>
      </w:r>
      <w:r>
        <w:br/>
      </w:r>
      <w:r>
        <w:rPr>
          <w:rFonts w:ascii="Times New Roman"/>
          <w:b w:val="false"/>
          <w:i w:val="false"/>
          <w:color w:val="ff0000"/>
          <w:sz w:val="28"/>
        </w:rPr>
        <w:t xml:space="preserve">
енгізіледі,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20___ жылғы ____________тоқсандағы</w:t>
      </w:r>
      <w:r>
        <w:br/>
      </w:r>
      <w:r>
        <w:rPr>
          <w:rFonts w:ascii="Times New Roman"/>
          <w:b/>
          <w:i w:val="false"/>
          <w:color w:val="000000"/>
        </w:rPr>
        <w:t>
валюталық шарт бойынша қаражат қозғалысы туралы есеп</w:t>
      </w:r>
    </w:p>
    <w:p>
      <w:pPr>
        <w:spacing w:after="0"/>
        <w:ind w:left="0"/>
        <w:jc w:val="both"/>
      </w:pPr>
      <w:r>
        <w:rPr>
          <w:rFonts w:ascii="Times New Roman"/>
          <w:b w:val="false"/>
          <w:i w:val="false"/>
          <w:color w:val="000000"/>
          <w:sz w:val="28"/>
        </w:rPr>
        <w:t>      Резидент________________________________________________</w:t>
      </w:r>
      <w:r>
        <w:br/>
      </w:r>
      <w:r>
        <w:rPr>
          <w:rFonts w:ascii="Times New Roman"/>
          <w:b w:val="false"/>
          <w:i w:val="false"/>
          <w:color w:val="000000"/>
          <w:sz w:val="28"/>
        </w:rPr>
        <w:t>
                               (атауы/аты-жөні)</w:t>
      </w:r>
      <w:r>
        <w:br/>
      </w:r>
      <w:r>
        <w:rPr>
          <w:rFonts w:ascii="Times New Roman"/>
          <w:b w:val="false"/>
          <w:i w:val="false"/>
          <w:color w:val="000000"/>
          <w:sz w:val="28"/>
        </w:rPr>
        <w:t>
КҰЖЖ коды ______________________ СТН/ЖСН/БСН _____________________</w:t>
      </w:r>
      <w:r>
        <w:br/>
      </w:r>
      <w:r>
        <w:rPr>
          <w:rFonts w:ascii="Times New Roman"/>
          <w:b w:val="false"/>
          <w:i w:val="false"/>
          <w:color w:val="000000"/>
          <w:sz w:val="28"/>
        </w:rPr>
        <w:t>
Тіркеу куәлігінің/Ұлттық Банктің хабарлама туралы куәліктің нөмірі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берілген күні_______________________________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693"/>
        <w:gridCol w:w="1693"/>
        <w:gridCol w:w="3253"/>
        <w:gridCol w:w="447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w:t>
            </w:r>
            <w:r>
              <w:br/>
            </w:r>
            <w:r>
              <w:rPr>
                <w:rFonts w:ascii="Times New Roman"/>
                <w:b w:val="false"/>
                <w:i w:val="false"/>
                <w:color w:val="000000"/>
                <w:sz w:val="20"/>
              </w:rPr>
              <w:t>
ттілік белгісі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аты-жөні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Резиденттілік</w:t>
            </w:r>
            <w:r>
              <w:br/>
            </w:r>
            <w:r>
              <w:rPr>
                <w:rFonts w:ascii="Times New Roman"/>
                <w:b w:val="false"/>
                <w:i w:val="false"/>
                <w:color w:val="000000"/>
                <w:sz w:val="20"/>
              </w:rPr>
              <w:t>
белгісі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Атауы/аты-жөні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433"/>
        <w:gridCol w:w="1733"/>
        <w:gridCol w:w="2333"/>
        <w:gridCol w:w="2053"/>
        <w:gridCol w:w="34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Валютa</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бірлік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мақсаты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w:t>
            </w:r>
            <w:r>
              <w:br/>
            </w:r>
            <w:r>
              <w:rPr>
                <w:rFonts w:ascii="Times New Roman"/>
                <w:b w:val="false"/>
                <w:i w:val="false"/>
                <w:color w:val="000000"/>
                <w:sz w:val="20"/>
              </w:rPr>
              <w:t>
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Басшы/Бас бухгалтер ____________  ____________ _______________</w:t>
      </w:r>
      <w:r>
        <w:br/>
      </w:r>
      <w:r>
        <w:rPr>
          <w:rFonts w:ascii="Times New Roman"/>
          <w:b w:val="false"/>
          <w:i w:val="false"/>
          <w:color w:val="000000"/>
          <w:sz w:val="28"/>
        </w:rPr>
        <w:t>
                    (қызметі)        (қолы)        (аты-жөні)</w:t>
      </w:r>
      <w:r>
        <w:br/>
      </w:r>
      <w:r>
        <w:rPr>
          <w:rFonts w:ascii="Times New Roman"/>
          <w:b w:val="false"/>
          <w:i w:val="false"/>
          <w:color w:val="000000"/>
          <w:sz w:val="28"/>
        </w:rPr>
        <w:t>
Орындаушы ______________    _________________   телефон 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200 ____ жылғы "______"_____________</w:t>
      </w:r>
    </w:p>
    <w:p>
      <w:pPr>
        <w:spacing w:after="0"/>
        <w:ind w:left="0"/>
        <w:jc w:val="left"/>
      </w:pPr>
      <w:r>
        <w:rPr>
          <w:rFonts w:ascii="Times New Roman"/>
          <w:b/>
          <w:i w:val="false"/>
          <w:color w:val="000000"/>
        </w:rPr>
        <w:t xml:space="preserve"> 8-қосымшаны толтыру бойынша нұсқау</w:t>
      </w:r>
    </w:p>
    <w:p>
      <w:pPr>
        <w:spacing w:after="0"/>
        <w:ind w:left="0"/>
        <w:jc w:val="both"/>
      </w:pPr>
      <w:r>
        <w:rPr>
          <w:rFonts w:ascii="Times New Roman"/>
          <w:b w:val="false"/>
          <w:i w:val="false"/>
          <w:color w:val="000000"/>
          <w:sz w:val="28"/>
        </w:rPr>
        <w:t>      9-баған валюталық шарт бойынша төлемдер және (немесе) ақша</w:t>
      </w:r>
      <w:r>
        <w:br/>
      </w:r>
      <w:r>
        <w:rPr>
          <w:rFonts w:ascii="Times New Roman"/>
          <w:b w:val="false"/>
          <w:i w:val="false"/>
          <w:color w:val="000000"/>
          <w:sz w:val="28"/>
        </w:rPr>
        <w:t>
аударымдары жүзеге асырылған кезде толтырылады. Тиісінше,</w:t>
      </w:r>
      <w:r>
        <w:br/>
      </w:r>
      <w:r>
        <w:rPr>
          <w:rFonts w:ascii="Times New Roman"/>
          <w:b w:val="false"/>
          <w:i w:val="false"/>
          <w:color w:val="000000"/>
          <w:sz w:val="28"/>
        </w:rPr>
        <w:t>
2-8-бағандарда ақша жіберуші, ақша бенефициары, төлем күні, төлем</w:t>
      </w:r>
      <w:r>
        <w:br/>
      </w:r>
      <w:r>
        <w:rPr>
          <w:rFonts w:ascii="Times New Roman"/>
          <w:b w:val="false"/>
          <w:i w:val="false"/>
          <w:color w:val="000000"/>
          <w:sz w:val="28"/>
        </w:rPr>
        <w:t>
валютасы, төлем сомасы төлем валютасының мың бірлігімен көрсетіледі.</w:t>
      </w:r>
      <w:r>
        <w:br/>
      </w:r>
      <w:r>
        <w:rPr>
          <w:rFonts w:ascii="Times New Roman"/>
          <w:b w:val="false"/>
          <w:i w:val="false"/>
          <w:color w:val="000000"/>
          <w:sz w:val="28"/>
        </w:rPr>
        <w:t>
      10-баған басқа активтерді валюталық шарт бойынша</w:t>
      </w:r>
      <w:r>
        <w:br/>
      </w:r>
      <w:r>
        <w:rPr>
          <w:rFonts w:ascii="Times New Roman"/>
          <w:b w:val="false"/>
          <w:i w:val="false"/>
          <w:color w:val="000000"/>
          <w:sz w:val="28"/>
        </w:rPr>
        <w:t>
міндеттемелерді орындау шотына берген кезде толтырылады. Тиісінше</w:t>
      </w:r>
      <w:r>
        <w:br/>
      </w:r>
      <w:r>
        <w:rPr>
          <w:rFonts w:ascii="Times New Roman"/>
          <w:b w:val="false"/>
          <w:i w:val="false"/>
          <w:color w:val="000000"/>
          <w:sz w:val="28"/>
        </w:rPr>
        <w:t>
2-8-бағандарда актив беретін тұлға, актив қабылдайтын тұлға, активті</w:t>
      </w:r>
      <w:r>
        <w:br/>
      </w:r>
      <w:r>
        <w:rPr>
          <w:rFonts w:ascii="Times New Roman"/>
          <w:b w:val="false"/>
          <w:i w:val="false"/>
          <w:color w:val="000000"/>
          <w:sz w:val="28"/>
        </w:rPr>
        <w:t>
беру күні, шарт валютасы, төлем сомасы төлем валютасының мың</w:t>
      </w:r>
      <w:r>
        <w:br/>
      </w:r>
      <w:r>
        <w:rPr>
          <w:rFonts w:ascii="Times New Roman"/>
          <w:b w:val="false"/>
          <w:i w:val="false"/>
          <w:color w:val="000000"/>
          <w:sz w:val="28"/>
        </w:rPr>
        <w:t>
бірлігімен көрсетіледі.</w:t>
      </w:r>
    </w:p>
    <w:bookmarkStart w:name="z83" w:id="96"/>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валюталық операцияларды</w:t>
      </w:r>
      <w:r>
        <w:br/>
      </w:r>
      <w:r>
        <w:rPr>
          <w:rFonts w:ascii="Times New Roman"/>
          <w:b w:val="false"/>
          <w:i w:val="false"/>
          <w:color w:val="000000"/>
          <w:sz w:val="28"/>
        </w:rPr>
        <w:t>
                                          жүзеге асыру ережесіне</w:t>
      </w:r>
      <w:r>
        <w:br/>
      </w:r>
      <w:r>
        <w:rPr>
          <w:rFonts w:ascii="Times New Roman"/>
          <w:b w:val="false"/>
          <w:i w:val="false"/>
          <w:color w:val="000000"/>
          <w:sz w:val="28"/>
        </w:rPr>
        <w:t>
                                                  9-қосымша</w:t>
      </w:r>
    </w:p>
    <w:bookmarkEnd w:id="96"/>
    <w:p>
      <w:pPr>
        <w:spacing w:after="0"/>
        <w:ind w:left="0"/>
        <w:jc w:val="both"/>
      </w:pPr>
      <w:r>
        <w:rPr>
          <w:rFonts w:ascii="Times New Roman"/>
          <w:b w:val="false"/>
          <w:i w:val="false"/>
          <w:color w:val="ff0000"/>
          <w:sz w:val="28"/>
        </w:rPr>
        <w:t>      Ескерту. 9-қосымшаға өзгерту енгізілді - ҚР Ұлттық Банкі</w:t>
      </w:r>
      <w:r>
        <w:br/>
      </w:r>
      <w:r>
        <w:rPr>
          <w:rFonts w:ascii="Times New Roman"/>
          <w:b w:val="false"/>
          <w:i w:val="false"/>
          <w:color w:val="ff0000"/>
          <w:sz w:val="28"/>
        </w:rPr>
        <w:t xml:space="preserve">
Басқармасының 2009.08.24 </w:t>
      </w:r>
      <w:r>
        <w:rPr>
          <w:rFonts w:ascii="Times New Roman"/>
          <w:b w:val="false"/>
          <w:i w:val="false"/>
          <w:color w:val="ff0000"/>
          <w:sz w:val="28"/>
        </w:rPr>
        <w:t>N 76</w:t>
      </w:r>
      <w:r>
        <w:rPr>
          <w:rFonts w:ascii="Times New Roman"/>
          <w:b w:val="false"/>
          <w:i w:val="false"/>
          <w:color w:val="ff0000"/>
          <w:sz w:val="28"/>
        </w:rPr>
        <w:t xml:space="preserve"> (қолданысқа 2009.11.01 бастап</w:t>
      </w:r>
      <w:r>
        <w:br/>
      </w:r>
      <w:r>
        <w:rPr>
          <w:rFonts w:ascii="Times New Roman"/>
          <w:b w:val="false"/>
          <w:i w:val="false"/>
          <w:color w:val="ff0000"/>
          <w:sz w:val="28"/>
        </w:rPr>
        <w:t xml:space="preserve">
енгізіледі,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20_______ жылғы ______________ тоқсандағы</w:t>
      </w:r>
      <w:r>
        <w:br/>
      </w:r>
      <w:r>
        <w:rPr>
          <w:rFonts w:ascii="Times New Roman"/>
          <w:b/>
          <w:i w:val="false"/>
          <w:color w:val="000000"/>
        </w:rPr>
        <w:t>
Жарғылық капиталға қатысу, бағалы қағаздармен</w:t>
      </w:r>
      <w:r>
        <w:br/>
      </w:r>
      <w:r>
        <w:rPr>
          <w:rFonts w:ascii="Times New Roman"/>
          <w:b/>
          <w:i w:val="false"/>
          <w:color w:val="000000"/>
        </w:rPr>
        <w:t>
және туынды қаржы құралдарымен операциялар</w:t>
      </w:r>
      <w:r>
        <w:br/>
      </w:r>
      <w:r>
        <w:rPr>
          <w:rFonts w:ascii="Times New Roman"/>
          <w:b/>
          <w:i w:val="false"/>
          <w:color w:val="000000"/>
        </w:rPr>
        <w:t>
бойынша есеп</w:t>
      </w:r>
    </w:p>
    <w:p>
      <w:pPr>
        <w:spacing w:after="0"/>
        <w:ind w:left="0"/>
        <w:jc w:val="both"/>
      </w:pPr>
      <w:r>
        <w:rPr>
          <w:rFonts w:ascii="Times New Roman"/>
          <w:b w:val="false"/>
          <w:i w:val="false"/>
          <w:color w:val="000000"/>
          <w:sz w:val="28"/>
        </w:rPr>
        <w:t>Резиденттің атауы _________________________________________________</w:t>
      </w:r>
      <w:r>
        <w:br/>
      </w:r>
      <w:r>
        <w:rPr>
          <w:rFonts w:ascii="Times New Roman"/>
          <w:b w:val="false"/>
          <w:i w:val="false"/>
          <w:color w:val="000000"/>
          <w:sz w:val="28"/>
        </w:rPr>
        <w:t>
КҰЖЖ коды _______________________ СТН/ЖСН/БСН _____________________</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433"/>
        <w:gridCol w:w="1613"/>
        <w:gridCol w:w="1313"/>
        <w:gridCol w:w="1433"/>
        <w:gridCol w:w="1853"/>
        <w:gridCol w:w="1853"/>
        <w:gridCol w:w="1573"/>
      </w:tblGrid>
      <w:tr>
        <w:trPr>
          <w:trHeight w:val="52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агент туралы</w:t>
            </w:r>
            <w:r>
              <w:br/>
            </w:r>
            <w:r>
              <w:rPr>
                <w:rFonts w:ascii="Times New Roman"/>
                <w:b w:val="false"/>
                <w:i w:val="false"/>
                <w:color w:val="000000"/>
                <w:sz w:val="20"/>
              </w:rPr>
              <w:t>
ақпарат</w:t>
            </w:r>
          </w:p>
        </w:tc>
      </w:tr>
      <w:tr>
        <w:trPr>
          <w:trHeight w:val="525"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w:t>
            </w:r>
            <w:r>
              <w:br/>
            </w:r>
            <w:r>
              <w:rPr>
                <w:rFonts w:ascii="Times New Roman"/>
                <w:b w:val="false"/>
                <w:i w:val="false"/>
                <w:color w:val="000000"/>
                <w:sz w:val="20"/>
              </w:rPr>
              <w:t>
дент.</w:t>
            </w:r>
            <w:r>
              <w:br/>
            </w:r>
            <w:r>
              <w:rPr>
                <w:rFonts w:ascii="Times New Roman"/>
                <w:b w:val="false"/>
                <w:i w:val="false"/>
                <w:color w:val="000000"/>
                <w:sz w:val="20"/>
              </w:rPr>
              <w:t>
тілік</w:t>
            </w:r>
            <w:r>
              <w:br/>
            </w:r>
            <w:r>
              <w:rPr>
                <w:rFonts w:ascii="Times New Roman"/>
                <w:b w:val="false"/>
                <w:i w:val="false"/>
                <w:color w:val="000000"/>
                <w:sz w:val="20"/>
              </w:rPr>
              <w:t>
бел.</w:t>
            </w:r>
            <w:r>
              <w:br/>
            </w:r>
            <w:r>
              <w:rPr>
                <w:rFonts w:ascii="Times New Roman"/>
                <w:b w:val="false"/>
                <w:i w:val="false"/>
                <w:color w:val="000000"/>
                <w:sz w:val="20"/>
              </w:rPr>
              <w:t>
гісі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/аты-</w:t>
            </w:r>
            <w:r>
              <w:br/>
            </w:r>
            <w:r>
              <w:rPr>
                <w:rFonts w:ascii="Times New Roman"/>
                <w:b w:val="false"/>
                <w:i w:val="false"/>
                <w:color w:val="000000"/>
                <w:sz w:val="20"/>
              </w:rPr>
              <w:t>
жөні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w:t>
            </w:r>
            <w:r>
              <w:br/>
            </w:r>
            <w:r>
              <w:rPr>
                <w:rFonts w:ascii="Times New Roman"/>
                <w:b w:val="false"/>
                <w:i w:val="false"/>
                <w:color w:val="000000"/>
                <w:sz w:val="20"/>
              </w:rPr>
              <w:t>
дент</w:t>
            </w:r>
            <w:r>
              <w:br/>
            </w:r>
            <w:r>
              <w:rPr>
                <w:rFonts w:ascii="Times New Roman"/>
                <w:b w:val="false"/>
                <w:i w:val="false"/>
                <w:color w:val="000000"/>
                <w:sz w:val="20"/>
              </w:rPr>
              <w:t>
емес.</w:t>
            </w:r>
            <w:r>
              <w:br/>
            </w:r>
            <w:r>
              <w:rPr>
                <w:rFonts w:ascii="Times New Roman"/>
                <w:b w:val="false"/>
                <w:i w:val="false"/>
                <w:color w:val="000000"/>
                <w:sz w:val="20"/>
              </w:rPr>
              <w:t>
тің елі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w:t>
            </w:r>
            <w:r>
              <w:br/>
            </w:r>
            <w:r>
              <w:rPr>
                <w:rFonts w:ascii="Times New Roman"/>
                <w:b w:val="false"/>
                <w:i w:val="false"/>
                <w:color w:val="000000"/>
                <w:sz w:val="20"/>
              </w:rPr>
              <w:t>
тілік</w:t>
            </w:r>
            <w:r>
              <w:br/>
            </w:r>
            <w:r>
              <w:rPr>
                <w:rFonts w:ascii="Times New Roman"/>
                <w:b w:val="false"/>
                <w:i w:val="false"/>
                <w:color w:val="000000"/>
                <w:sz w:val="20"/>
              </w:rPr>
              <w:t>
белгісі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аты-жөні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w:t>
            </w:r>
            <w:r>
              <w:br/>
            </w:r>
            <w:r>
              <w:rPr>
                <w:rFonts w:ascii="Times New Roman"/>
                <w:b w:val="false"/>
                <w:i w:val="false"/>
                <w:color w:val="000000"/>
                <w:sz w:val="20"/>
              </w:rPr>
              <w:t>
дент</w:t>
            </w:r>
            <w:r>
              <w:br/>
            </w:r>
            <w:r>
              <w:rPr>
                <w:rFonts w:ascii="Times New Roman"/>
                <w:b w:val="false"/>
                <w:i w:val="false"/>
                <w:color w:val="000000"/>
                <w:sz w:val="20"/>
              </w:rPr>
              <w:t>
емес</w:t>
            </w:r>
            <w:r>
              <w:br/>
            </w:r>
            <w:r>
              <w:rPr>
                <w:rFonts w:ascii="Times New Roman"/>
                <w:b w:val="false"/>
                <w:i w:val="false"/>
                <w:color w:val="000000"/>
                <w:sz w:val="20"/>
              </w:rPr>
              <w:t>
тің</w:t>
            </w:r>
            <w:r>
              <w:br/>
            </w:r>
            <w:r>
              <w:rPr>
                <w:rFonts w:ascii="Times New Roman"/>
                <w:b w:val="false"/>
                <w:i w:val="false"/>
                <w:color w:val="000000"/>
                <w:sz w:val="20"/>
              </w:rPr>
              <w:t>
елі</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Резидент емес эмитенттердің бағалы</w:t>
            </w:r>
            <w:r>
              <w:br/>
            </w:r>
            <w:r>
              <w:rPr>
                <w:rFonts w:ascii="Times New Roman"/>
                <w:b w:val="false"/>
                <w:i w:val="false"/>
                <w:color w:val="000000"/>
                <w:sz w:val="20"/>
              </w:rPr>
              <w:t>
қағаздары, резидент емес инвестициялық қорлардың пайлары</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Резидент эмитенттердің бағалы</w:t>
            </w:r>
            <w:r>
              <w:br/>
            </w:r>
            <w:r>
              <w:rPr>
                <w:rFonts w:ascii="Times New Roman"/>
                <w:b w:val="false"/>
                <w:i w:val="false"/>
                <w:color w:val="000000"/>
                <w:sz w:val="20"/>
              </w:rPr>
              <w:t>
қағаздары, резидент инвестициялық қорлардың пайлары</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Резидент еместердің капиталында қатысу үлесі</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Басқа да қаржы құралдары, оның ішінде туынды</w:t>
            </w:r>
            <w:r>
              <w:br/>
            </w:r>
            <w:r>
              <w:rPr>
                <w:rFonts w:ascii="Times New Roman"/>
                <w:b w:val="false"/>
                <w:i w:val="false"/>
                <w:color w:val="000000"/>
                <w:sz w:val="20"/>
              </w:rPr>
              <w:t xml:space="preserve">
қаржы құралдары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573"/>
        <w:gridCol w:w="1413"/>
        <w:gridCol w:w="1573"/>
        <w:gridCol w:w="1193"/>
        <w:gridCol w:w="1813"/>
        <w:gridCol w:w="1293"/>
        <w:gridCol w:w="1993"/>
      </w:tblGrid>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туралы ақпарат</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Ескерту</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w:t>
            </w:r>
            <w:r>
              <w:br/>
            </w:r>
            <w:r>
              <w:rPr>
                <w:rFonts w:ascii="Times New Roman"/>
                <w:b w:val="false"/>
                <w:i w:val="false"/>
                <w:color w:val="000000"/>
                <w:sz w:val="20"/>
              </w:rPr>
              <w:t>
түрі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w:t>
            </w:r>
            <w:r>
              <w:br/>
            </w:r>
            <w:r>
              <w:rPr>
                <w:rFonts w:ascii="Times New Roman"/>
                <w:b w:val="false"/>
                <w:i w:val="false"/>
                <w:color w:val="000000"/>
                <w:sz w:val="20"/>
              </w:rPr>
              <w:t>
қағаз.</w:t>
            </w:r>
            <w:r>
              <w:br/>
            </w:r>
            <w:r>
              <w:rPr>
                <w:rFonts w:ascii="Times New Roman"/>
                <w:b w:val="false"/>
                <w:i w:val="false"/>
                <w:color w:val="000000"/>
                <w:sz w:val="20"/>
              </w:rPr>
              <w:t>
дардың</w:t>
            </w:r>
            <w:r>
              <w:br/>
            </w:r>
            <w:r>
              <w:rPr>
                <w:rFonts w:ascii="Times New Roman"/>
                <w:b w:val="false"/>
                <w:i w:val="false"/>
                <w:color w:val="000000"/>
                <w:sz w:val="20"/>
              </w:rPr>
              <w:t>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r>
              <w:br/>
            </w:r>
            <w:r>
              <w:rPr>
                <w:rFonts w:ascii="Times New Roman"/>
                <w:b w:val="false"/>
                <w:i w:val="false"/>
                <w:color w:val="000000"/>
                <w:sz w:val="20"/>
              </w:rPr>
              <w:t>
(валю.</w:t>
            </w:r>
            <w:r>
              <w:br/>
            </w:r>
            <w:r>
              <w:rPr>
                <w:rFonts w:ascii="Times New Roman"/>
                <w:b w:val="false"/>
                <w:i w:val="false"/>
                <w:color w:val="000000"/>
                <w:sz w:val="20"/>
              </w:rPr>
              <w:t>
та</w:t>
            </w:r>
            <w:r>
              <w:br/>
            </w:r>
            <w:r>
              <w:rPr>
                <w:rFonts w:ascii="Times New Roman"/>
                <w:b w:val="false"/>
                <w:i w:val="false"/>
                <w:color w:val="000000"/>
                <w:sz w:val="20"/>
              </w:rPr>
              <w:t>
бірлі.</w:t>
            </w:r>
            <w:r>
              <w:br/>
            </w:r>
            <w:r>
              <w:rPr>
                <w:rFonts w:ascii="Times New Roman"/>
                <w:b w:val="false"/>
                <w:i w:val="false"/>
                <w:color w:val="000000"/>
                <w:sz w:val="20"/>
              </w:rPr>
              <w:t>
гі</w:t>
            </w:r>
            <w:r>
              <w:br/>
            </w:r>
            <w:r>
              <w:rPr>
                <w:rFonts w:ascii="Times New Roman"/>
                <w:b w:val="false"/>
                <w:i w:val="false"/>
                <w:color w:val="000000"/>
                <w:sz w:val="20"/>
              </w:rPr>
              <w:t>
немесе</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(валю.</w:t>
            </w:r>
            <w:r>
              <w:br/>
            </w:r>
            <w:r>
              <w:rPr>
                <w:rFonts w:ascii="Times New Roman"/>
                <w:b w:val="false"/>
                <w:i w:val="false"/>
                <w:color w:val="000000"/>
                <w:sz w:val="20"/>
              </w:rPr>
              <w:t>
таның</w:t>
            </w:r>
            <w:r>
              <w:br/>
            </w:r>
            <w:r>
              <w:rPr>
                <w:rFonts w:ascii="Times New Roman"/>
                <w:b w:val="false"/>
                <w:i w:val="false"/>
                <w:color w:val="000000"/>
                <w:sz w:val="20"/>
              </w:rPr>
              <w:t>
мың</w:t>
            </w:r>
            <w:r>
              <w:br/>
            </w:r>
            <w:r>
              <w:rPr>
                <w:rFonts w:ascii="Times New Roman"/>
                <w:b w:val="false"/>
                <w:i w:val="false"/>
                <w:color w:val="000000"/>
                <w:sz w:val="20"/>
              </w:rPr>
              <w:t>
бірлігі)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w:t>
            </w:r>
            <w:r>
              <w:br/>
            </w:r>
            <w:r>
              <w:rPr>
                <w:rFonts w:ascii="Times New Roman"/>
                <w:b w:val="false"/>
                <w:i w:val="false"/>
                <w:color w:val="000000"/>
                <w:sz w:val="20"/>
              </w:rPr>
              <w:t>
валю.</w:t>
            </w:r>
            <w:r>
              <w:br/>
            </w:r>
            <w:r>
              <w:rPr>
                <w:rFonts w:ascii="Times New Roman"/>
                <w:b w:val="false"/>
                <w:i w:val="false"/>
                <w:color w:val="000000"/>
                <w:sz w:val="20"/>
              </w:rPr>
              <w:t>
тасы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w:t>
            </w:r>
            <w:r>
              <w:br/>
            </w:r>
            <w:r>
              <w:rPr>
                <w:rFonts w:ascii="Times New Roman"/>
                <w:b w:val="false"/>
                <w:i w:val="false"/>
                <w:color w:val="000000"/>
                <w:sz w:val="20"/>
              </w:rPr>
              <w:t>
/қаржы</w:t>
            </w:r>
            <w:r>
              <w:br/>
            </w:r>
            <w:r>
              <w:rPr>
                <w:rFonts w:ascii="Times New Roman"/>
                <w:b w:val="false"/>
                <w:i w:val="false"/>
                <w:color w:val="000000"/>
                <w:sz w:val="20"/>
              </w:rPr>
              <w:t>
құралы.</w:t>
            </w:r>
            <w:r>
              <w:br/>
            </w:r>
            <w:r>
              <w:rPr>
                <w:rFonts w:ascii="Times New Roman"/>
                <w:b w:val="false"/>
                <w:i w:val="false"/>
                <w:color w:val="000000"/>
                <w:sz w:val="20"/>
              </w:rPr>
              <w:t>
ның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ҰБН</w:t>
            </w:r>
            <w:r>
              <w:br/>
            </w:r>
            <w:r>
              <w:rPr>
                <w:rFonts w:ascii="Times New Roman"/>
                <w:b w:val="false"/>
                <w:i w:val="false"/>
                <w:color w:val="000000"/>
                <w:sz w:val="20"/>
              </w:rPr>
              <w:t>
немесе</w:t>
            </w:r>
            <w:r>
              <w:br/>
            </w:r>
            <w:r>
              <w:rPr>
                <w:rFonts w:ascii="Times New Roman"/>
                <w:b w:val="false"/>
                <w:i w:val="false"/>
                <w:color w:val="000000"/>
                <w:sz w:val="20"/>
              </w:rPr>
              <w:t>
ISIN</w:t>
            </w:r>
          </w:p>
        </w:tc>
        <w:tc>
          <w:tcPr>
            <w:tcW w:w="0" w:type="auto"/>
            <w:vMerge/>
            <w:tcBorders>
              <w:top w:val="nil"/>
              <w:left w:val="single" w:color="cfcfcf" w:sz="5"/>
              <w:bottom w:val="single" w:color="cfcfcf" w:sz="5"/>
              <w:right w:val="single" w:color="cfcfcf" w:sz="5"/>
            </w:tcBorders>
          </w:tcP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333"/>
        <w:gridCol w:w="1953"/>
        <w:gridCol w:w="3233"/>
        <w:gridCol w:w="1633"/>
        <w:gridCol w:w="229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N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w:t>
            </w:r>
            <w:r>
              <w:br/>
            </w:r>
            <w:r>
              <w:rPr>
                <w:rFonts w:ascii="Times New Roman"/>
                <w:b w:val="false"/>
                <w:i w:val="false"/>
                <w:color w:val="000000"/>
                <w:sz w:val="20"/>
              </w:rPr>
              <w:t>
қаржы</w:t>
            </w:r>
            <w:r>
              <w:br/>
            </w:r>
            <w:r>
              <w:rPr>
                <w:rFonts w:ascii="Times New Roman"/>
                <w:b w:val="false"/>
                <w:i w:val="false"/>
                <w:color w:val="000000"/>
                <w:sz w:val="20"/>
              </w:rPr>
              <w:t>
құралының</w:t>
            </w:r>
            <w:r>
              <w:br/>
            </w:r>
            <w:r>
              <w:rPr>
                <w:rFonts w:ascii="Times New Roman"/>
                <w:b w:val="false"/>
                <w:i w:val="false"/>
                <w:color w:val="000000"/>
                <w:sz w:val="20"/>
              </w:rPr>
              <w:t>
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ҰБН</w:t>
            </w:r>
            <w:r>
              <w:br/>
            </w:r>
            <w:r>
              <w:rPr>
                <w:rFonts w:ascii="Times New Roman"/>
                <w:b w:val="false"/>
                <w:i w:val="false"/>
                <w:color w:val="000000"/>
                <w:sz w:val="20"/>
              </w:rPr>
              <w:t>
немесе</w:t>
            </w:r>
            <w:r>
              <w:br/>
            </w:r>
            <w:r>
              <w:rPr>
                <w:rFonts w:ascii="Times New Roman"/>
                <w:b w:val="false"/>
                <w:i w:val="false"/>
                <w:color w:val="000000"/>
                <w:sz w:val="20"/>
              </w:rPr>
              <w:t>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активтің</w:t>
            </w:r>
            <w:r>
              <w:br/>
            </w:r>
            <w:r>
              <w:rPr>
                <w:rFonts w:ascii="Times New Roman"/>
                <w:b w:val="false"/>
                <w:i w:val="false"/>
                <w:color w:val="000000"/>
                <w:sz w:val="20"/>
              </w:rPr>
              <w:t>
атауы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w:t>
            </w:r>
            <w:r>
              <w:br/>
            </w:r>
            <w:r>
              <w:rPr>
                <w:rFonts w:ascii="Times New Roman"/>
                <w:b w:val="false"/>
                <w:i w:val="false"/>
                <w:color w:val="000000"/>
                <w:sz w:val="20"/>
              </w:rPr>
              <w:t>
қаржы</w:t>
            </w:r>
            <w:r>
              <w:br/>
            </w:r>
            <w:r>
              <w:rPr>
                <w:rFonts w:ascii="Times New Roman"/>
                <w:b w:val="false"/>
                <w:i w:val="false"/>
                <w:color w:val="000000"/>
                <w:sz w:val="20"/>
              </w:rPr>
              <w:t>
құралының</w:t>
            </w:r>
            <w:r>
              <w:br/>
            </w:r>
            <w:r>
              <w:rPr>
                <w:rFonts w:ascii="Times New Roman"/>
                <w:b w:val="false"/>
                <w:i w:val="false"/>
                <w:color w:val="000000"/>
                <w:sz w:val="20"/>
              </w:rPr>
              <w:t>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ҰБН</w:t>
            </w:r>
            <w:r>
              <w:br/>
            </w:r>
            <w:r>
              <w:rPr>
                <w:rFonts w:ascii="Times New Roman"/>
                <w:b w:val="false"/>
                <w:i w:val="false"/>
                <w:color w:val="000000"/>
                <w:sz w:val="20"/>
              </w:rPr>
              <w:t>
немесе</w:t>
            </w:r>
            <w:r>
              <w:br/>
            </w:r>
            <w:r>
              <w:rPr>
                <w:rFonts w:ascii="Times New Roman"/>
                <w:b w:val="false"/>
                <w:i w:val="false"/>
                <w:color w:val="000000"/>
                <w:sz w:val="20"/>
              </w:rPr>
              <w:t>
ISIN</w:t>
            </w:r>
          </w:p>
        </w:tc>
        <w:tc>
          <w:tcPr>
            <w:tcW w:w="0" w:type="auto"/>
            <w:vMerge/>
            <w:tcBorders>
              <w:top w:val="nil"/>
              <w:left w:val="single" w:color="cfcfcf" w:sz="5"/>
              <w:bottom w:val="single" w:color="cfcfcf" w:sz="5"/>
              <w:right w:val="single" w:color="cfcfcf" w:sz="5"/>
            </w:tcBorders>
          </w:tcPr>
          <w:p/>
        </w:tc>
      </w:tr>
      <w:tr>
        <w:trPr>
          <w:trHeight w:val="3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Эмитент резидент еместердің бағалы қағаздары,</w:t>
            </w:r>
            <w:r>
              <w:br/>
            </w:r>
            <w:r>
              <w:rPr>
                <w:rFonts w:ascii="Times New Roman"/>
                <w:b w:val="false"/>
                <w:i w:val="false"/>
                <w:color w:val="000000"/>
                <w:sz w:val="20"/>
              </w:rPr>
              <w:t>
резидент емес инвестициялық қорлардың пайлары</w:t>
            </w:r>
          </w:p>
        </w:tc>
      </w:tr>
      <w:tr>
        <w:trPr>
          <w:trHeight w:val="3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Резидент эмитенттердің бағалы қағаздары,</w:t>
            </w:r>
            <w:r>
              <w:br/>
            </w:r>
            <w:r>
              <w:rPr>
                <w:rFonts w:ascii="Times New Roman"/>
                <w:b w:val="false"/>
                <w:i w:val="false"/>
                <w:color w:val="000000"/>
                <w:sz w:val="20"/>
              </w:rPr>
              <w:t>
резиденттердің инвестициялық қорлардың пайлары</w:t>
            </w:r>
          </w:p>
        </w:tc>
      </w:tr>
      <w:tr>
        <w:trPr>
          <w:trHeight w:val="3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Резидент еместердің капиталында қатысу үлесі</w:t>
            </w:r>
          </w:p>
        </w:tc>
      </w:tr>
      <w:tr>
        <w:trPr>
          <w:trHeight w:val="3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Басқа да қаржы құралдары, оның ішінде туынды қаржы</w:t>
            </w:r>
            <w:r>
              <w:br/>
            </w:r>
            <w:r>
              <w:rPr>
                <w:rFonts w:ascii="Times New Roman"/>
                <w:b w:val="false"/>
                <w:i w:val="false"/>
                <w:color w:val="000000"/>
                <w:sz w:val="20"/>
              </w:rPr>
              <w:t>
құралдары</w:t>
            </w:r>
          </w:p>
        </w:tc>
      </w:tr>
      <w:tr>
        <w:trPr>
          <w:trHeight w:val="3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573"/>
        <w:gridCol w:w="1533"/>
        <w:gridCol w:w="2233"/>
        <w:gridCol w:w="2313"/>
        <w:gridCol w:w="207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w:t>
            </w:r>
            <w:r>
              <w:br/>
            </w:r>
            <w:r>
              <w:rPr>
                <w:rFonts w:ascii="Times New Roman"/>
                <w:b w:val="false"/>
                <w:i w:val="false"/>
                <w:color w:val="000000"/>
                <w:sz w:val="20"/>
              </w:rPr>
              <w:t>
шылық</w:t>
            </w:r>
            <w:r>
              <w:br/>
            </w:r>
            <w:r>
              <w:rPr>
                <w:rFonts w:ascii="Times New Roman"/>
                <w:b w:val="false"/>
                <w:i w:val="false"/>
                <w:color w:val="000000"/>
                <w:sz w:val="20"/>
              </w:rPr>
              <w:t>
құжаттар</w:t>
            </w:r>
            <w:r>
              <w:br/>
            </w:r>
            <w:r>
              <w:rPr>
                <w:rFonts w:ascii="Times New Roman"/>
                <w:b w:val="false"/>
                <w:i w:val="false"/>
                <w:color w:val="000000"/>
                <w:sz w:val="20"/>
              </w:rPr>
              <w:t>
бойынша</w:t>
            </w:r>
            <w:r>
              <w:br/>
            </w:r>
            <w:r>
              <w:rPr>
                <w:rFonts w:ascii="Times New Roman"/>
                <w:b w:val="false"/>
                <w:i w:val="false"/>
                <w:color w:val="000000"/>
                <w:sz w:val="20"/>
              </w:rPr>
              <w:t>
эмиссия/</w:t>
            </w:r>
            <w:r>
              <w:br/>
            </w:r>
            <w:r>
              <w:rPr>
                <w:rFonts w:ascii="Times New Roman"/>
                <w:b w:val="false"/>
                <w:i w:val="false"/>
                <w:color w:val="000000"/>
                <w:sz w:val="20"/>
              </w:rPr>
              <w:t>
жарғылық</w:t>
            </w:r>
            <w:r>
              <w:br/>
            </w:r>
            <w:r>
              <w:rPr>
                <w:rFonts w:ascii="Times New Roman"/>
                <w:b w:val="false"/>
                <w:i w:val="false"/>
                <w:color w:val="000000"/>
                <w:sz w:val="20"/>
              </w:rPr>
              <w:t>
капитал</w:t>
            </w:r>
            <w:r>
              <w:br/>
            </w:r>
            <w:r>
              <w:rPr>
                <w:rFonts w:ascii="Times New Roman"/>
                <w:b w:val="false"/>
                <w:i w:val="false"/>
                <w:color w:val="000000"/>
                <w:sz w:val="20"/>
              </w:rPr>
              <w:t>
валютасы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w:t>
            </w:r>
            <w:r>
              <w:br/>
            </w:r>
            <w:r>
              <w:rPr>
                <w:rFonts w:ascii="Times New Roman"/>
                <w:b w:val="false"/>
                <w:i w:val="false"/>
                <w:color w:val="000000"/>
                <w:sz w:val="20"/>
              </w:rPr>
              <w:t>
/Инвес.</w:t>
            </w:r>
            <w:r>
              <w:br/>
            </w:r>
            <w:r>
              <w:rPr>
                <w:rFonts w:ascii="Times New Roman"/>
                <w:b w:val="false"/>
                <w:i w:val="false"/>
                <w:color w:val="000000"/>
                <w:sz w:val="20"/>
              </w:rPr>
              <w:t>
тиция.</w:t>
            </w:r>
            <w:r>
              <w:br/>
            </w:r>
            <w:r>
              <w:rPr>
                <w:rFonts w:ascii="Times New Roman"/>
                <w:b w:val="false"/>
                <w:i w:val="false"/>
                <w:color w:val="000000"/>
                <w:sz w:val="20"/>
              </w:rPr>
              <w:t>
лау</w:t>
            </w:r>
            <w:r>
              <w:br/>
            </w:r>
            <w:r>
              <w:rPr>
                <w:rFonts w:ascii="Times New Roman"/>
                <w:b w:val="false"/>
                <w:i w:val="false"/>
                <w:color w:val="000000"/>
                <w:sz w:val="20"/>
              </w:rPr>
              <w:t>
объек.</w:t>
            </w:r>
            <w:r>
              <w:br/>
            </w:r>
            <w:r>
              <w:rPr>
                <w:rFonts w:ascii="Times New Roman"/>
                <w:b w:val="false"/>
                <w:i w:val="false"/>
                <w:color w:val="000000"/>
                <w:sz w:val="20"/>
              </w:rPr>
              <w:t>
тісінің</w:t>
            </w:r>
            <w:r>
              <w:br/>
            </w:r>
            <w:r>
              <w:rPr>
                <w:rFonts w:ascii="Times New Roman"/>
                <w:b w:val="false"/>
                <w:i w:val="false"/>
                <w:color w:val="000000"/>
                <w:sz w:val="20"/>
              </w:rPr>
              <w:t>
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w:t>
            </w:r>
            <w:r>
              <w:br/>
            </w:r>
            <w:r>
              <w:rPr>
                <w:rFonts w:ascii="Times New Roman"/>
                <w:b w:val="false"/>
                <w:i w:val="false"/>
                <w:color w:val="000000"/>
                <w:sz w:val="20"/>
              </w:rPr>
              <w:t>
/Инвес.тиция.</w:t>
            </w:r>
            <w:r>
              <w:br/>
            </w:r>
            <w:r>
              <w:rPr>
                <w:rFonts w:ascii="Times New Roman"/>
                <w:b w:val="false"/>
                <w:i w:val="false"/>
                <w:color w:val="000000"/>
                <w:sz w:val="20"/>
              </w:rPr>
              <w:t>
лау</w:t>
            </w:r>
            <w:r>
              <w:br/>
            </w:r>
            <w:r>
              <w:rPr>
                <w:rFonts w:ascii="Times New Roman"/>
                <w:b w:val="false"/>
                <w:i w:val="false"/>
                <w:color w:val="000000"/>
                <w:sz w:val="20"/>
              </w:rPr>
              <w:t>
объек.</w:t>
            </w:r>
            <w:r>
              <w:br/>
            </w:r>
            <w:r>
              <w:rPr>
                <w:rFonts w:ascii="Times New Roman"/>
                <w:b w:val="false"/>
                <w:i w:val="false"/>
                <w:color w:val="000000"/>
                <w:sz w:val="20"/>
              </w:rPr>
              <w:t>
тісінің елі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w:t>
            </w:r>
            <w:r>
              <w:br/>
            </w:r>
            <w:r>
              <w:rPr>
                <w:rFonts w:ascii="Times New Roman"/>
                <w:b w:val="false"/>
                <w:i w:val="false"/>
                <w:color w:val="000000"/>
                <w:sz w:val="20"/>
              </w:rPr>
              <w:t>
бағалы</w:t>
            </w:r>
            <w:r>
              <w:br/>
            </w:r>
            <w:r>
              <w:rPr>
                <w:rFonts w:ascii="Times New Roman"/>
                <w:b w:val="false"/>
                <w:i w:val="false"/>
                <w:color w:val="000000"/>
                <w:sz w:val="20"/>
              </w:rPr>
              <w:t>
қағаздарды</w:t>
            </w:r>
            <w:r>
              <w:br/>
            </w:r>
            <w:r>
              <w:rPr>
                <w:rFonts w:ascii="Times New Roman"/>
                <w:b w:val="false"/>
                <w:i w:val="false"/>
                <w:color w:val="000000"/>
                <w:sz w:val="20"/>
              </w:rPr>
              <w:t>
шығару</w:t>
            </w:r>
            <w:r>
              <w:br/>
            </w:r>
            <w:r>
              <w:rPr>
                <w:rFonts w:ascii="Times New Roman"/>
                <w:b w:val="false"/>
                <w:i w:val="false"/>
                <w:color w:val="000000"/>
                <w:sz w:val="20"/>
              </w:rPr>
              <w:t>
күні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w:t>
            </w:r>
            <w:r>
              <w:br/>
            </w:r>
            <w:r>
              <w:rPr>
                <w:rFonts w:ascii="Times New Roman"/>
                <w:b w:val="false"/>
                <w:i w:val="false"/>
                <w:color w:val="000000"/>
                <w:sz w:val="20"/>
              </w:rPr>
              <w:t>
бағалы</w:t>
            </w:r>
            <w:r>
              <w:br/>
            </w:r>
            <w:r>
              <w:rPr>
                <w:rFonts w:ascii="Times New Roman"/>
                <w:b w:val="false"/>
                <w:i w:val="false"/>
                <w:color w:val="000000"/>
                <w:sz w:val="20"/>
              </w:rPr>
              <w:t>
қағаздарды</w:t>
            </w:r>
            <w:r>
              <w:br/>
            </w:r>
            <w:r>
              <w:rPr>
                <w:rFonts w:ascii="Times New Roman"/>
                <w:b w:val="false"/>
                <w:i w:val="false"/>
                <w:color w:val="000000"/>
                <w:sz w:val="20"/>
              </w:rPr>
              <w:t>
өтеу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Басшы/Бас бухгалтер ____________  ____________ _______________</w:t>
      </w:r>
      <w:r>
        <w:br/>
      </w:r>
      <w:r>
        <w:rPr>
          <w:rFonts w:ascii="Times New Roman"/>
          <w:b w:val="false"/>
          <w:i w:val="false"/>
          <w:color w:val="000000"/>
          <w:sz w:val="28"/>
        </w:rPr>
        <w:t>
                    (қызметі)        (қолы)        (аты-жөні)</w:t>
      </w:r>
      <w:r>
        <w:br/>
      </w:r>
      <w:r>
        <w:rPr>
          <w:rFonts w:ascii="Times New Roman"/>
          <w:b w:val="false"/>
          <w:i w:val="false"/>
          <w:color w:val="000000"/>
          <w:sz w:val="28"/>
        </w:rPr>
        <w:t>
Орындаушы ______________    _________________ телефон 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200 ____ жылғы "______"_____________</w:t>
      </w:r>
    </w:p>
    <w:p>
      <w:pPr>
        <w:spacing w:after="0"/>
        <w:ind w:left="0"/>
        <w:jc w:val="left"/>
      </w:pPr>
      <w:r>
        <w:rPr>
          <w:rFonts w:ascii="Times New Roman"/>
          <w:b/>
          <w:i w:val="false"/>
          <w:color w:val="000000"/>
        </w:rPr>
        <w:t xml:space="preserve"> 9-қосымшаны толтыру бойынша нұсқау</w:t>
      </w:r>
    </w:p>
    <w:p>
      <w:pPr>
        <w:spacing w:after="0"/>
        <w:ind w:left="0"/>
        <w:jc w:val="both"/>
      </w:pPr>
      <w:r>
        <w:rPr>
          <w:rFonts w:ascii="Times New Roman"/>
          <w:b w:val="false"/>
          <w:i w:val="false"/>
          <w:color w:val="000000"/>
          <w:sz w:val="28"/>
        </w:rPr>
        <w:t>      Есепте брокерлер және (немесе) дилерлер, компания басқарушылары</w:t>
      </w:r>
      <w:r>
        <w:br/>
      </w:r>
      <w:r>
        <w:rPr>
          <w:rFonts w:ascii="Times New Roman"/>
          <w:b w:val="false"/>
          <w:i w:val="false"/>
          <w:color w:val="000000"/>
          <w:sz w:val="28"/>
        </w:rPr>
        <w:t>
өз қаражаттары, клиенттердің және инвестициялық қорлардың қаражаты</w:t>
      </w:r>
      <w:r>
        <w:br/>
      </w:r>
      <w:r>
        <w:rPr>
          <w:rFonts w:ascii="Times New Roman"/>
          <w:b w:val="false"/>
          <w:i w:val="false"/>
          <w:color w:val="000000"/>
          <w:sz w:val="28"/>
        </w:rPr>
        <w:t>
есебінен жүзеге асыратын мынадай операциялар туралы ақпарат көрініс</w:t>
      </w:r>
      <w:r>
        <w:br/>
      </w:r>
      <w:r>
        <w:rPr>
          <w:rFonts w:ascii="Times New Roman"/>
          <w:b w:val="false"/>
          <w:i w:val="false"/>
          <w:color w:val="000000"/>
          <w:sz w:val="28"/>
        </w:rPr>
        <w:t>
табады:</w:t>
      </w:r>
      <w:r>
        <w:br/>
      </w:r>
      <w:r>
        <w:rPr>
          <w:rFonts w:ascii="Times New Roman"/>
          <w:b w:val="false"/>
          <w:i w:val="false"/>
          <w:color w:val="000000"/>
          <w:sz w:val="28"/>
        </w:rPr>
        <w:t>
      1) резидент емес эмитенттердің бағалы қағаздарымен, резидент</w:t>
      </w:r>
      <w:r>
        <w:br/>
      </w:r>
      <w:r>
        <w:rPr>
          <w:rFonts w:ascii="Times New Roman"/>
          <w:b w:val="false"/>
          <w:i w:val="false"/>
          <w:color w:val="000000"/>
          <w:sz w:val="28"/>
        </w:rPr>
        <w:t>
емес инвестициялық қорлардың пайларымен (резидент еместер арасындағы</w:t>
      </w:r>
      <w:r>
        <w:br/>
      </w:r>
      <w:r>
        <w:rPr>
          <w:rFonts w:ascii="Times New Roman"/>
          <w:b w:val="false"/>
          <w:i w:val="false"/>
          <w:color w:val="000000"/>
          <w:sz w:val="28"/>
        </w:rPr>
        <w:t>
операцияларды қоспағанда) бір жүз мың АҚШ долларының баламасынан</w:t>
      </w:r>
      <w:r>
        <w:br/>
      </w:r>
      <w:r>
        <w:rPr>
          <w:rFonts w:ascii="Times New Roman"/>
          <w:b w:val="false"/>
          <w:i w:val="false"/>
          <w:color w:val="000000"/>
          <w:sz w:val="28"/>
        </w:rPr>
        <w:t>
асатын сомаға операциялар;</w:t>
      </w:r>
      <w:r>
        <w:br/>
      </w:r>
      <w:r>
        <w:rPr>
          <w:rFonts w:ascii="Times New Roman"/>
          <w:b w:val="false"/>
          <w:i w:val="false"/>
          <w:color w:val="000000"/>
          <w:sz w:val="28"/>
        </w:rPr>
        <w:t>
      2) резидент эмитенттердің бағалы қағаздарымен, резидент</w:t>
      </w:r>
      <w:r>
        <w:br/>
      </w:r>
      <w:r>
        <w:rPr>
          <w:rFonts w:ascii="Times New Roman"/>
          <w:b w:val="false"/>
          <w:i w:val="false"/>
          <w:color w:val="000000"/>
          <w:sz w:val="28"/>
        </w:rPr>
        <w:t>
инвестициялық қорлардың пайларымен (резиденттер арасындағы</w:t>
      </w:r>
      <w:r>
        <w:br/>
      </w:r>
      <w:r>
        <w:rPr>
          <w:rFonts w:ascii="Times New Roman"/>
          <w:b w:val="false"/>
          <w:i w:val="false"/>
          <w:color w:val="000000"/>
          <w:sz w:val="28"/>
        </w:rPr>
        <w:t>
операцияларды және мемлекеттік бағалы қағаздармен операцияларды</w:t>
      </w:r>
      <w:r>
        <w:br/>
      </w:r>
      <w:r>
        <w:rPr>
          <w:rFonts w:ascii="Times New Roman"/>
          <w:b w:val="false"/>
          <w:i w:val="false"/>
          <w:color w:val="000000"/>
          <w:sz w:val="28"/>
        </w:rPr>
        <w:t>
қоспағанда) бес жүз мың АҚШ долларының баламасынан асатын сомаға</w:t>
      </w:r>
      <w:r>
        <w:br/>
      </w:r>
      <w:r>
        <w:rPr>
          <w:rFonts w:ascii="Times New Roman"/>
          <w:b w:val="false"/>
          <w:i w:val="false"/>
          <w:color w:val="000000"/>
          <w:sz w:val="28"/>
        </w:rPr>
        <w:t>
операциялар;</w:t>
      </w:r>
      <w:r>
        <w:br/>
      </w:r>
      <w:r>
        <w:rPr>
          <w:rFonts w:ascii="Times New Roman"/>
          <w:b w:val="false"/>
          <w:i w:val="false"/>
          <w:color w:val="000000"/>
          <w:sz w:val="28"/>
        </w:rPr>
        <w:t>
      3) резиденттердің резидент еместердің жарғылық капиталына</w:t>
      </w:r>
      <w:r>
        <w:br/>
      </w:r>
      <w:r>
        <w:rPr>
          <w:rFonts w:ascii="Times New Roman"/>
          <w:b w:val="false"/>
          <w:i w:val="false"/>
          <w:color w:val="000000"/>
          <w:sz w:val="28"/>
        </w:rPr>
        <w:t>
қатысу салымдарымен бір жүз мың АҚШ долларының баламасынан асатын</w:t>
      </w:r>
      <w:r>
        <w:br/>
      </w:r>
      <w:r>
        <w:rPr>
          <w:rFonts w:ascii="Times New Roman"/>
          <w:b w:val="false"/>
          <w:i w:val="false"/>
          <w:color w:val="000000"/>
          <w:sz w:val="28"/>
        </w:rPr>
        <w:t>
сомаға операциялар;</w:t>
      </w:r>
      <w:r>
        <w:br/>
      </w:r>
      <w:r>
        <w:rPr>
          <w:rFonts w:ascii="Times New Roman"/>
          <w:b w:val="false"/>
          <w:i w:val="false"/>
          <w:color w:val="000000"/>
          <w:sz w:val="28"/>
        </w:rPr>
        <w:t>
      4) төлем сомасы (төлем сомасына базалық активке ақы төлеу</w:t>
      </w:r>
      <w:r>
        <w:br/>
      </w:r>
      <w:r>
        <w:rPr>
          <w:rFonts w:ascii="Times New Roman"/>
          <w:b w:val="false"/>
          <w:i w:val="false"/>
          <w:color w:val="000000"/>
          <w:sz w:val="28"/>
        </w:rPr>
        <w:t>
кірмейді) бір жүз мың АҚШ долларынан асқан кезде резиденттер мен</w:t>
      </w:r>
      <w:r>
        <w:br/>
      </w:r>
      <w:r>
        <w:rPr>
          <w:rFonts w:ascii="Times New Roman"/>
          <w:b w:val="false"/>
          <w:i w:val="false"/>
          <w:color w:val="000000"/>
          <w:sz w:val="28"/>
        </w:rPr>
        <w:t>
резидент еместер арасында туынды қаржы құралдарымен операциялар.</w:t>
      </w:r>
      <w:r>
        <w:br/>
      </w:r>
      <w:r>
        <w:rPr>
          <w:rFonts w:ascii="Times New Roman"/>
          <w:b w:val="false"/>
          <w:i w:val="false"/>
          <w:color w:val="000000"/>
          <w:sz w:val="28"/>
        </w:rPr>
        <w:t>
      Есептің 1-кестенің 2, 5, 6, 8-бағандары және 2-кестенің</w:t>
      </w:r>
      <w:r>
        <w:br/>
      </w:r>
      <w:r>
        <w:rPr>
          <w:rFonts w:ascii="Times New Roman"/>
          <w:b w:val="false"/>
          <w:i w:val="false"/>
          <w:color w:val="000000"/>
          <w:sz w:val="28"/>
        </w:rPr>
        <w:t>
9-бағаны Ұлттық Банктің Қазақстан Республикасының Мемлекеттік</w:t>
      </w:r>
      <w:r>
        <w:br/>
      </w:r>
      <w:r>
        <w:rPr>
          <w:rFonts w:ascii="Times New Roman"/>
          <w:b w:val="false"/>
          <w:i w:val="false"/>
          <w:color w:val="000000"/>
          <w:sz w:val="28"/>
        </w:rPr>
        <w:t>
жіктеушісін - төлем мақсатының бірыңғай жіктеушісін қолдану туралы</w:t>
      </w:r>
      <w:r>
        <w:br/>
      </w:r>
      <w:r>
        <w:rPr>
          <w:rFonts w:ascii="Times New Roman"/>
          <w:b w:val="false"/>
          <w:i w:val="false"/>
          <w:color w:val="000000"/>
          <w:sz w:val="28"/>
        </w:rPr>
        <w:t>
нормативтік құқықтық актілеріне сәйкес толтырылады.</w:t>
      </w:r>
      <w:r>
        <w:br/>
      </w:r>
      <w:r>
        <w:rPr>
          <w:rFonts w:ascii="Times New Roman"/>
          <w:b w:val="false"/>
          <w:i w:val="false"/>
          <w:color w:val="000000"/>
          <w:sz w:val="28"/>
        </w:rPr>
        <w:t>
      1-кестенің 15-бағанында және 2-кестенің 3, 5-бағандарында</w:t>
      </w:r>
      <w:r>
        <w:br/>
      </w:r>
      <w:r>
        <w:rPr>
          <w:rFonts w:ascii="Times New Roman"/>
          <w:b w:val="false"/>
          <w:i w:val="false"/>
          <w:color w:val="000000"/>
          <w:sz w:val="28"/>
        </w:rPr>
        <w:t>
бағалы қағаздың ҰБН - ұлттық бірегейлендіру нөмірі не бағалы қағаздың</w:t>
      </w:r>
      <w:r>
        <w:br/>
      </w:r>
      <w:r>
        <w:rPr>
          <w:rFonts w:ascii="Times New Roman"/>
          <w:b w:val="false"/>
          <w:i w:val="false"/>
          <w:color w:val="000000"/>
          <w:sz w:val="28"/>
        </w:rPr>
        <w:t>
ISIN - халықаралық бірегейлендіру нөмірі көрсетіледі.</w:t>
      </w:r>
      <w:r>
        <w:br/>
      </w:r>
      <w:r>
        <w:rPr>
          <w:rFonts w:ascii="Times New Roman"/>
          <w:b w:val="false"/>
          <w:i w:val="false"/>
          <w:color w:val="000000"/>
          <w:sz w:val="28"/>
        </w:rPr>
        <w:t>
      Есептің 1-кестені толтыру бойынша.</w:t>
      </w:r>
      <w:r>
        <w:br/>
      </w:r>
      <w:r>
        <w:rPr>
          <w:rFonts w:ascii="Times New Roman"/>
          <w:b w:val="false"/>
          <w:i w:val="false"/>
          <w:color w:val="000000"/>
          <w:sz w:val="28"/>
        </w:rPr>
        <w:t>
      1-кестеде жасалған мәмілелер туралы ақпарат көрініс табады.</w:t>
      </w:r>
      <w:r>
        <w:br/>
      </w:r>
      <w:r>
        <w:rPr>
          <w:rFonts w:ascii="Times New Roman"/>
          <w:b w:val="false"/>
          <w:i w:val="false"/>
          <w:color w:val="000000"/>
          <w:sz w:val="28"/>
        </w:rPr>
        <w:t>
Әрбір мәміле туралы ақпарат жеке жолда көрніс табады.</w:t>
      </w:r>
      <w:r>
        <w:br/>
      </w:r>
      <w:r>
        <w:rPr>
          <w:rFonts w:ascii="Times New Roman"/>
          <w:b w:val="false"/>
          <w:i w:val="false"/>
          <w:color w:val="000000"/>
          <w:sz w:val="28"/>
        </w:rPr>
        <w:t>
      2-5-бағандарда клиент (резидент/резидент емес, пайлық</w:t>
      </w:r>
      <w:r>
        <w:br/>
      </w:r>
      <w:r>
        <w:rPr>
          <w:rFonts w:ascii="Times New Roman"/>
          <w:b w:val="false"/>
          <w:i w:val="false"/>
          <w:color w:val="000000"/>
          <w:sz w:val="28"/>
        </w:rPr>
        <w:t>
инвестициялық қор-резидент) туралы ақпарат көрсетіледі. Өз</w:t>
      </w:r>
      <w:r>
        <w:br/>
      </w:r>
      <w:r>
        <w:rPr>
          <w:rFonts w:ascii="Times New Roman"/>
          <w:b w:val="false"/>
          <w:i w:val="false"/>
          <w:color w:val="000000"/>
          <w:sz w:val="28"/>
        </w:rPr>
        <w:t>
операциялары болған жағдайда 2-5-бағандар толтырылмайды.</w:t>
      </w:r>
      <w:r>
        <w:br/>
      </w:r>
      <w:r>
        <w:rPr>
          <w:rFonts w:ascii="Times New Roman"/>
          <w:b w:val="false"/>
          <w:i w:val="false"/>
          <w:color w:val="000000"/>
          <w:sz w:val="28"/>
        </w:rPr>
        <w:t>
      9-бағанда өз операциялары: сатып алу, сату, РЕПО/кері РЕПО</w:t>
      </w:r>
      <w:r>
        <w:br/>
      </w:r>
      <w:r>
        <w:rPr>
          <w:rFonts w:ascii="Times New Roman"/>
          <w:b w:val="false"/>
          <w:i w:val="false"/>
          <w:color w:val="000000"/>
          <w:sz w:val="28"/>
        </w:rPr>
        <w:t>
ашу/жабу болған жағдайда клиент немесе есеп беретін резидент</w:t>
      </w:r>
      <w:r>
        <w:br/>
      </w:r>
      <w:r>
        <w:rPr>
          <w:rFonts w:ascii="Times New Roman"/>
          <w:b w:val="false"/>
          <w:i w:val="false"/>
          <w:color w:val="000000"/>
          <w:sz w:val="28"/>
        </w:rPr>
        <w:t>
тарапынан мәміле түрі көрсетіледі.</w:t>
      </w:r>
      <w:r>
        <w:br/>
      </w:r>
      <w:r>
        <w:rPr>
          <w:rFonts w:ascii="Times New Roman"/>
          <w:b w:val="false"/>
          <w:i w:val="false"/>
          <w:color w:val="000000"/>
          <w:sz w:val="28"/>
        </w:rPr>
        <w:t>
      11-бағанда баға пайызбен көрсетілсе»%»белгісін көрсеткен дұрыс.</w:t>
      </w:r>
      <w:r>
        <w:br/>
      </w:r>
      <w:r>
        <w:rPr>
          <w:rFonts w:ascii="Times New Roman"/>
          <w:b w:val="false"/>
          <w:i w:val="false"/>
          <w:color w:val="000000"/>
          <w:sz w:val="28"/>
        </w:rPr>
        <w:t>
      14-бағанда бағалы қағаздармен мәміле болған жағдайда бағалы</w:t>
      </w:r>
      <w:r>
        <w:br/>
      </w:r>
      <w:r>
        <w:rPr>
          <w:rFonts w:ascii="Times New Roman"/>
          <w:b w:val="false"/>
          <w:i w:val="false"/>
          <w:color w:val="000000"/>
          <w:sz w:val="28"/>
        </w:rPr>
        <w:t>
қағаздың атауы (биржа мақсаты үшін пайдаланылатын бағалы қағаздың</w:t>
      </w:r>
      <w:r>
        <w:br/>
      </w:r>
      <w:r>
        <w:rPr>
          <w:rFonts w:ascii="Times New Roman"/>
          <w:b w:val="false"/>
          <w:i w:val="false"/>
          <w:color w:val="000000"/>
          <w:sz w:val="28"/>
        </w:rPr>
        <w:t>
кодтарын көрсетуге жол беріледі), жарғылық капиталға қатысу үлесін</w:t>
      </w:r>
      <w:r>
        <w:br/>
      </w:r>
      <w:r>
        <w:rPr>
          <w:rFonts w:ascii="Times New Roman"/>
          <w:b w:val="false"/>
          <w:i w:val="false"/>
          <w:color w:val="000000"/>
          <w:sz w:val="28"/>
        </w:rPr>
        <w:t>
сатып алған жағдайда инвестициялау объектісін - заңды тұлғаның атауы,</w:t>
      </w:r>
      <w:r>
        <w:br/>
      </w:r>
      <w:r>
        <w:rPr>
          <w:rFonts w:ascii="Times New Roman"/>
          <w:b w:val="false"/>
          <w:i w:val="false"/>
          <w:color w:val="000000"/>
          <w:sz w:val="28"/>
        </w:rPr>
        <w:t>
туынды қаржы құралдарымен мәміле болған жағдайда туынды қаржы</w:t>
      </w:r>
      <w:r>
        <w:br/>
      </w:r>
      <w:r>
        <w:rPr>
          <w:rFonts w:ascii="Times New Roman"/>
          <w:b w:val="false"/>
          <w:i w:val="false"/>
          <w:color w:val="000000"/>
          <w:sz w:val="28"/>
        </w:rPr>
        <w:t>
құралының (форвард, фьючерс, опцион және т.б.) атауы көрсетіледі.</w:t>
      </w:r>
    </w:p>
    <w:p>
      <w:pPr>
        <w:spacing w:after="0"/>
        <w:ind w:left="0"/>
        <w:jc w:val="both"/>
      </w:pPr>
      <w:r>
        <w:rPr>
          <w:rFonts w:ascii="Times New Roman"/>
          <w:b w:val="false"/>
          <w:i w:val="false"/>
          <w:color w:val="000000"/>
          <w:sz w:val="28"/>
        </w:rPr>
        <w:t>      2-кестені толтыру бойынша</w:t>
      </w:r>
      <w:r>
        <w:br/>
      </w:r>
      <w:r>
        <w:rPr>
          <w:rFonts w:ascii="Times New Roman"/>
          <w:b w:val="false"/>
          <w:i w:val="false"/>
          <w:color w:val="000000"/>
          <w:sz w:val="28"/>
        </w:rPr>
        <w:t>
      2-кестеде 1-кестеде көрінген мәміле жасалған қаржы құралдары</w:t>
      </w:r>
      <w:r>
        <w:br/>
      </w:r>
      <w:r>
        <w:rPr>
          <w:rFonts w:ascii="Times New Roman"/>
          <w:b w:val="false"/>
          <w:i w:val="false"/>
          <w:color w:val="000000"/>
          <w:sz w:val="28"/>
        </w:rPr>
        <w:t>
туралы ақпарат көрініс табады. 2-кестеде әрбір қаржы құралы туралы</w:t>
      </w:r>
      <w:r>
        <w:br/>
      </w:r>
      <w:r>
        <w:rPr>
          <w:rFonts w:ascii="Times New Roman"/>
          <w:b w:val="false"/>
          <w:i w:val="false"/>
          <w:color w:val="000000"/>
          <w:sz w:val="28"/>
        </w:rPr>
        <w:t>
ақпарат жеке жолда көрінеді. 1-кестеде бір қаржы құралымен бірнеше</w:t>
      </w:r>
      <w:r>
        <w:br/>
      </w:r>
      <w:r>
        <w:rPr>
          <w:rFonts w:ascii="Times New Roman"/>
          <w:b w:val="false"/>
          <w:i w:val="false"/>
          <w:color w:val="000000"/>
          <w:sz w:val="28"/>
        </w:rPr>
        <w:t>
мәміле көрінсе, 2-кестеде қаржы құралы туралы ақпарат бір рет</w:t>
      </w:r>
      <w:r>
        <w:br/>
      </w:r>
      <w:r>
        <w:rPr>
          <w:rFonts w:ascii="Times New Roman"/>
          <w:b w:val="false"/>
          <w:i w:val="false"/>
          <w:color w:val="000000"/>
          <w:sz w:val="28"/>
        </w:rPr>
        <w:t>
көрінеді.</w:t>
      </w:r>
      <w:r>
        <w:br/>
      </w:r>
      <w:r>
        <w:rPr>
          <w:rFonts w:ascii="Times New Roman"/>
          <w:b w:val="false"/>
          <w:i w:val="false"/>
          <w:color w:val="000000"/>
          <w:sz w:val="28"/>
        </w:rPr>
        <w:t>
      2-кестенің 2 және 3-бағандары 1-кестенің 14, 15-бағандарына</w:t>
      </w:r>
      <w:r>
        <w:br/>
      </w:r>
      <w:r>
        <w:rPr>
          <w:rFonts w:ascii="Times New Roman"/>
          <w:b w:val="false"/>
          <w:i w:val="false"/>
          <w:color w:val="000000"/>
          <w:sz w:val="28"/>
        </w:rPr>
        <w:t>
сәйкес толтырылады.</w:t>
      </w:r>
      <w:r>
        <w:br/>
      </w:r>
      <w:r>
        <w:rPr>
          <w:rFonts w:ascii="Times New Roman"/>
          <w:b w:val="false"/>
          <w:i w:val="false"/>
          <w:color w:val="000000"/>
          <w:sz w:val="28"/>
        </w:rPr>
        <w:t>
      2-кестенің 6-бағанында бағалы қағаздың түрі (акция - жай,</w:t>
      </w:r>
      <w:r>
        <w:br/>
      </w:r>
      <w:r>
        <w:rPr>
          <w:rFonts w:ascii="Times New Roman"/>
          <w:b w:val="false"/>
          <w:i w:val="false"/>
          <w:color w:val="000000"/>
          <w:sz w:val="28"/>
        </w:rPr>
        <w:t>
артықшылықты; облигация; нота және басқа) толтырылады.</w:t>
      </w:r>
      <w:r>
        <w:br/>
      </w:r>
      <w:r>
        <w:rPr>
          <w:rFonts w:ascii="Times New Roman"/>
          <w:b w:val="false"/>
          <w:i w:val="false"/>
          <w:color w:val="000000"/>
          <w:sz w:val="28"/>
        </w:rPr>
        <w:t>
      2-кестенің 4 және 5-бағандары 2-кестенің 4-бөлімі толтырылған</w:t>
      </w:r>
      <w:r>
        <w:br/>
      </w:r>
      <w:r>
        <w:rPr>
          <w:rFonts w:ascii="Times New Roman"/>
          <w:b w:val="false"/>
          <w:i w:val="false"/>
          <w:color w:val="000000"/>
          <w:sz w:val="28"/>
        </w:rPr>
        <w:t>
кезде ғана толтырылады. 2-кестенің 4-бөлімінде 6-11-бағандар туынды</w:t>
      </w:r>
      <w:r>
        <w:br/>
      </w:r>
      <w:r>
        <w:rPr>
          <w:rFonts w:ascii="Times New Roman"/>
          <w:b w:val="false"/>
          <w:i w:val="false"/>
          <w:color w:val="000000"/>
          <w:sz w:val="28"/>
        </w:rPr>
        <w:t>
қаржы құралдарының базалық активі бағалы қағаздар болып табылған</w:t>
      </w:r>
      <w:r>
        <w:br/>
      </w:r>
      <w:r>
        <w:rPr>
          <w:rFonts w:ascii="Times New Roman"/>
          <w:b w:val="false"/>
          <w:i w:val="false"/>
          <w:color w:val="000000"/>
          <w:sz w:val="28"/>
        </w:rPr>
        <w:t>
жағдайда толтырылады.</w:t>
      </w:r>
    </w:p>
    <w:bookmarkStart w:name="z84" w:id="97"/>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валюталық операцияларды</w:t>
      </w:r>
      <w:r>
        <w:br/>
      </w:r>
      <w:r>
        <w:rPr>
          <w:rFonts w:ascii="Times New Roman"/>
          <w:b w:val="false"/>
          <w:i w:val="false"/>
          <w:color w:val="000000"/>
          <w:sz w:val="28"/>
        </w:rPr>
        <w:t>
                                          жүзеге асыру ережесіне</w:t>
      </w:r>
      <w:r>
        <w:br/>
      </w:r>
      <w:r>
        <w:rPr>
          <w:rFonts w:ascii="Times New Roman"/>
          <w:b w:val="false"/>
          <w:i w:val="false"/>
          <w:color w:val="000000"/>
          <w:sz w:val="28"/>
        </w:rPr>
        <w:t>
                                                10-қосымша</w:t>
      </w:r>
    </w:p>
    <w:bookmarkEnd w:id="97"/>
    <w:p>
      <w:pPr>
        <w:spacing w:after="0"/>
        <w:ind w:left="0"/>
        <w:jc w:val="both"/>
      </w:pPr>
      <w:r>
        <w:rPr>
          <w:rFonts w:ascii="Times New Roman"/>
          <w:b w:val="false"/>
          <w:i w:val="false"/>
          <w:color w:val="ff0000"/>
          <w:sz w:val="28"/>
        </w:rPr>
        <w:t>      Ескерту. 10-қосымшаға өзгерту енгізілді - ҚР Ұлттық Банкі</w:t>
      </w:r>
      <w:r>
        <w:br/>
      </w:r>
      <w:r>
        <w:rPr>
          <w:rFonts w:ascii="Times New Roman"/>
          <w:b w:val="false"/>
          <w:i w:val="false"/>
          <w:color w:val="ff0000"/>
          <w:sz w:val="28"/>
        </w:rPr>
        <w:t xml:space="preserve">
Басқармасының 2009.08.24 </w:t>
      </w:r>
      <w:r>
        <w:rPr>
          <w:rFonts w:ascii="Times New Roman"/>
          <w:b w:val="false"/>
          <w:i w:val="false"/>
          <w:color w:val="ff0000"/>
          <w:sz w:val="28"/>
        </w:rPr>
        <w:t>N 76</w:t>
      </w:r>
      <w:r>
        <w:rPr>
          <w:rFonts w:ascii="Times New Roman"/>
          <w:b w:val="false"/>
          <w:i w:val="false"/>
          <w:color w:val="ff0000"/>
          <w:sz w:val="28"/>
        </w:rPr>
        <w:t xml:space="preserve"> (қолданысқа 2009.11.01 бастап</w:t>
      </w:r>
      <w:r>
        <w:br/>
      </w:r>
      <w:r>
        <w:rPr>
          <w:rFonts w:ascii="Times New Roman"/>
          <w:b w:val="false"/>
          <w:i w:val="false"/>
          <w:color w:val="ff0000"/>
          <w:sz w:val="28"/>
        </w:rPr>
        <w:t xml:space="preserve">
енгізіледі,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200___ жылғы _________ тоқсандағы</w:t>
      </w:r>
      <w:r>
        <w:br/>
      </w:r>
      <w:r>
        <w:rPr>
          <w:rFonts w:ascii="Times New Roman"/>
          <w:b/>
          <w:i w:val="false"/>
          <w:color w:val="000000"/>
        </w:rPr>
        <w:t>
Шетел банкіндегі шоттағы қаражаттың қозғалысы</w:t>
      </w:r>
      <w:r>
        <w:br/>
      </w:r>
      <w:r>
        <w:rPr>
          <w:rFonts w:ascii="Times New Roman"/>
          <w:b/>
          <w:i w:val="false"/>
          <w:color w:val="000000"/>
        </w:rPr>
        <w:t>
туралы есеп</w:t>
      </w:r>
    </w:p>
    <w:p>
      <w:pPr>
        <w:spacing w:after="0"/>
        <w:ind w:left="0"/>
        <w:jc w:val="both"/>
      </w:pPr>
      <w:r>
        <w:rPr>
          <w:rFonts w:ascii="Times New Roman"/>
          <w:b w:val="false"/>
          <w:i w:val="false"/>
          <w:color w:val="000000"/>
          <w:sz w:val="28"/>
        </w:rPr>
        <w:t>Резидент ________________________________________________________</w:t>
      </w:r>
      <w:r>
        <w:br/>
      </w:r>
      <w:r>
        <w:rPr>
          <w:rFonts w:ascii="Times New Roman"/>
          <w:b w:val="false"/>
          <w:i w:val="false"/>
          <w:color w:val="000000"/>
          <w:sz w:val="28"/>
        </w:rPr>
        <w:t>
                              (атауы/аты-жөні)</w:t>
      </w:r>
    </w:p>
    <w:p>
      <w:pPr>
        <w:spacing w:after="0"/>
        <w:ind w:left="0"/>
        <w:jc w:val="both"/>
      </w:pPr>
      <w:r>
        <w:rPr>
          <w:rFonts w:ascii="Times New Roman"/>
          <w:b w:val="false"/>
          <w:i w:val="false"/>
          <w:color w:val="000000"/>
          <w:sz w:val="28"/>
        </w:rPr>
        <w:t>КҰЖЖ коды ___________________ СТН/ЖСН/БСН _______________________</w:t>
      </w:r>
      <w:r>
        <w:br/>
      </w:r>
      <w:r>
        <w:rPr>
          <w:rFonts w:ascii="Times New Roman"/>
          <w:b w:val="false"/>
          <w:i w:val="false"/>
          <w:color w:val="000000"/>
          <w:sz w:val="28"/>
        </w:rPr>
        <w:t>
Шетел банкінің атауы, елі _______________________________________</w:t>
      </w:r>
      <w:r>
        <w:br/>
      </w:r>
      <w:r>
        <w:rPr>
          <w:rFonts w:ascii="Times New Roman"/>
          <w:b w:val="false"/>
          <w:i w:val="false"/>
          <w:color w:val="000000"/>
          <w:sz w:val="28"/>
        </w:rPr>
        <w:t>
Тіркеу куәлігінің/Ұлттық Банктің хабарлама туралы куәлігінің нөмірі _____________________________________</w:t>
      </w:r>
      <w:r>
        <w:br/>
      </w:r>
      <w:r>
        <w:rPr>
          <w:rFonts w:ascii="Times New Roman"/>
          <w:b w:val="false"/>
          <w:i w:val="false"/>
          <w:color w:val="000000"/>
          <w:sz w:val="28"/>
        </w:rPr>
        <w:t xml:space="preserve">
Берілген күні _______________________ Шот валютасы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953"/>
        <w:gridCol w:w="26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коды</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w:t>
            </w:r>
            <w:r>
              <w:br/>
            </w:r>
            <w:r>
              <w:rPr>
                <w:rFonts w:ascii="Times New Roman"/>
                <w:b w:val="false"/>
                <w:i w:val="false"/>
                <w:color w:val="000000"/>
                <w:sz w:val="20"/>
              </w:rPr>
              <w:t>
валютасының</w:t>
            </w:r>
            <w:r>
              <w:br/>
            </w:r>
            <w:r>
              <w:rPr>
                <w:rFonts w:ascii="Times New Roman"/>
                <w:b w:val="false"/>
                <w:i w:val="false"/>
                <w:color w:val="000000"/>
                <w:sz w:val="20"/>
              </w:rPr>
              <w:t>
мың</w:t>
            </w:r>
            <w:r>
              <w:br/>
            </w:r>
            <w:r>
              <w:rPr>
                <w:rFonts w:ascii="Times New Roman"/>
                <w:b w:val="false"/>
                <w:i w:val="false"/>
                <w:color w:val="000000"/>
                <w:sz w:val="20"/>
              </w:rPr>
              <w:t>
бірлігімен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басына қалдық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 түскен барлық қаражат</w:t>
            </w:r>
            <w:r>
              <w:br/>
            </w:r>
            <w:r>
              <w:rPr>
                <w:rFonts w:ascii="Times New Roman"/>
                <w:b w:val="false"/>
                <w:i w:val="false"/>
                <w:color w:val="000000"/>
                <w:sz w:val="20"/>
              </w:rPr>
              <w:t>
((21) + (31) + (32))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((22) + (23) +</w:t>
            </w:r>
            <w:r>
              <w:br/>
            </w:r>
            <w:r>
              <w:rPr>
                <w:rFonts w:ascii="Times New Roman"/>
                <w:b w:val="false"/>
                <w:i w:val="false"/>
                <w:color w:val="000000"/>
                <w:sz w:val="20"/>
              </w:rPr>
              <w:t>
(24) + (25) + (26) + (27) + (28) +</w:t>
            </w:r>
            <w:r>
              <w:br/>
            </w:r>
            <w:r>
              <w:rPr>
                <w:rFonts w:ascii="Times New Roman"/>
                <w:b w:val="false"/>
                <w:i w:val="false"/>
                <w:color w:val="000000"/>
                <w:sz w:val="20"/>
              </w:rPr>
              <w:t>
(29) + (30)):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қызмет) экспортынан</w:t>
            </w:r>
            <w:r>
              <w:br/>
            </w:r>
            <w:r>
              <w:rPr>
                <w:rFonts w:ascii="Times New Roman"/>
                <w:b w:val="false"/>
                <w:i w:val="false"/>
                <w:color w:val="000000"/>
                <w:sz w:val="20"/>
              </w:rPr>
              <w:t xml:space="preserve">
түсім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қаржы заемдары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қаржы заемдарын өтеуден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қатысу (акцияны</w:t>
            </w:r>
            <w:r>
              <w:br/>
            </w:r>
            <w:r>
              <w:rPr>
                <w:rFonts w:ascii="Times New Roman"/>
                <w:b w:val="false"/>
                <w:i w:val="false"/>
                <w:color w:val="000000"/>
                <w:sz w:val="20"/>
              </w:rPr>
              <w:t>
қоса алғанда)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(акциялардан басқа)</w:t>
            </w:r>
            <w:r>
              <w:br/>
            </w:r>
            <w:r>
              <w:rPr>
                <w:rFonts w:ascii="Times New Roman"/>
                <w:b w:val="false"/>
                <w:i w:val="false"/>
                <w:color w:val="000000"/>
                <w:sz w:val="20"/>
              </w:rPr>
              <w:t>
және туынды қаржы құралдарымен</w:t>
            </w:r>
            <w:r>
              <w:br/>
            </w:r>
            <w:r>
              <w:rPr>
                <w:rFonts w:ascii="Times New Roman"/>
                <w:b w:val="false"/>
                <w:i w:val="false"/>
                <w:color w:val="000000"/>
                <w:sz w:val="20"/>
              </w:rPr>
              <w:t>
операциялар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сатудан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қызметтен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және дивидендтер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(талдама жасалсын)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резиденттерден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меншікті шоттардан валютаны</w:t>
            </w:r>
            <w:r>
              <w:br/>
            </w:r>
            <w:r>
              <w:rPr>
                <w:rFonts w:ascii="Times New Roman"/>
                <w:b w:val="false"/>
                <w:i w:val="false"/>
                <w:color w:val="000000"/>
                <w:sz w:val="20"/>
              </w:rPr>
              <w:t>
айырбастауды қоса алғанда аудару</w:t>
            </w:r>
            <w:r>
              <w:br/>
            </w:r>
            <w:r>
              <w:rPr>
                <w:rFonts w:ascii="Times New Roman"/>
                <w:b w:val="false"/>
                <w:i w:val="false"/>
                <w:color w:val="000000"/>
                <w:sz w:val="20"/>
              </w:rPr>
              <w:t>
тәртібімен ((33)+(34)):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банктердегі шоттардан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банктеріндегі шоттардан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 жұмсалған барлық қаражат</w:t>
            </w:r>
            <w:r>
              <w:br/>
            </w:r>
            <w:r>
              <w:rPr>
                <w:rFonts w:ascii="Times New Roman"/>
                <w:b w:val="false"/>
                <w:i w:val="false"/>
                <w:color w:val="000000"/>
                <w:sz w:val="20"/>
              </w:rPr>
              <w:t>
((41) + (42) + (52) + (53))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филиалдары мен өкілдерін ұстауға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басқа шығын</w:t>
            </w:r>
            <w:r>
              <w:br/>
            </w:r>
            <w:r>
              <w:rPr>
                <w:rFonts w:ascii="Times New Roman"/>
                <w:b w:val="false"/>
                <w:i w:val="false"/>
                <w:color w:val="000000"/>
                <w:sz w:val="20"/>
              </w:rPr>
              <w:t>
((43)+(44) +(45) + (46) + (47) + (48)</w:t>
            </w:r>
            <w:r>
              <w:br/>
            </w:r>
            <w:r>
              <w:rPr>
                <w:rFonts w:ascii="Times New Roman"/>
                <w:b w:val="false"/>
                <w:i w:val="false"/>
                <w:color w:val="000000"/>
                <w:sz w:val="20"/>
              </w:rPr>
              <w:t>
+ (49) + (50) + (51)):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қызмет) импортына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қаржы заемдарын өтеуге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заемдарын беруге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қатысу бойынша</w:t>
            </w:r>
            <w:r>
              <w:br/>
            </w:r>
            <w:r>
              <w:rPr>
                <w:rFonts w:ascii="Times New Roman"/>
                <w:b w:val="false"/>
                <w:i w:val="false"/>
                <w:color w:val="000000"/>
                <w:sz w:val="20"/>
              </w:rPr>
              <w:t>
(акцияларды қоса алғанда)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(акциялардан басқа)</w:t>
            </w:r>
            <w:r>
              <w:br/>
            </w:r>
            <w:r>
              <w:rPr>
                <w:rFonts w:ascii="Times New Roman"/>
                <w:b w:val="false"/>
                <w:i w:val="false"/>
                <w:color w:val="000000"/>
                <w:sz w:val="20"/>
              </w:rPr>
              <w:t>
және туынды қаржы құралдарымен</w:t>
            </w:r>
            <w:r>
              <w:br/>
            </w:r>
            <w:r>
              <w:rPr>
                <w:rFonts w:ascii="Times New Roman"/>
                <w:b w:val="false"/>
                <w:i w:val="false"/>
                <w:color w:val="000000"/>
                <w:sz w:val="20"/>
              </w:rPr>
              <w:t>
операциялар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сатып алуға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қызметке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және дивиденд төлеуге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(талдама жасалсын)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резиденттерге басқа да шығын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өз шоттарына валютаны</w:t>
            </w:r>
            <w:r>
              <w:br/>
            </w:r>
            <w:r>
              <w:rPr>
                <w:rFonts w:ascii="Times New Roman"/>
                <w:b w:val="false"/>
                <w:i w:val="false"/>
                <w:color w:val="000000"/>
                <w:sz w:val="20"/>
              </w:rPr>
              <w:t>
айырбастауды қоса алғанда аудару</w:t>
            </w:r>
            <w:r>
              <w:br/>
            </w:r>
            <w:r>
              <w:rPr>
                <w:rFonts w:ascii="Times New Roman"/>
                <w:b w:val="false"/>
                <w:i w:val="false"/>
                <w:color w:val="000000"/>
                <w:sz w:val="20"/>
              </w:rPr>
              <w:t>
тәртібімен ((54) + (55)):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банктердегі шотқа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банкіндегі шоттарға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аяғына қалдық</w:t>
            </w:r>
            <w:r>
              <w:br/>
            </w:r>
            <w:r>
              <w:rPr>
                <w:rFonts w:ascii="Times New Roman"/>
                <w:b w:val="false"/>
                <w:i w:val="false"/>
                <w:color w:val="000000"/>
                <w:sz w:val="20"/>
              </w:rPr>
              <w:t>
((10) + (20) - (40))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шот бойынша шетел банкі есептік</w:t>
            </w:r>
            <w:r>
              <w:br/>
            </w:r>
            <w:r>
              <w:rPr>
                <w:rFonts w:ascii="Times New Roman"/>
                <w:b w:val="false"/>
                <w:i w:val="false"/>
                <w:color w:val="000000"/>
                <w:sz w:val="20"/>
              </w:rPr>
              <w:t>
кезеңде есептеген сыйақы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Басшы/Бас бухгалтер ____________  ____________ _______________</w:t>
      </w:r>
      <w:r>
        <w:br/>
      </w:r>
      <w:r>
        <w:rPr>
          <w:rFonts w:ascii="Times New Roman"/>
          <w:b w:val="false"/>
          <w:i w:val="false"/>
          <w:color w:val="000000"/>
          <w:sz w:val="28"/>
        </w:rPr>
        <w:t>
                    (қызметі)        (қолы)        (аты-жөні)</w:t>
      </w:r>
      <w:r>
        <w:br/>
      </w:r>
      <w:r>
        <w:rPr>
          <w:rFonts w:ascii="Times New Roman"/>
          <w:b w:val="false"/>
          <w:i w:val="false"/>
          <w:color w:val="000000"/>
          <w:sz w:val="28"/>
        </w:rPr>
        <w:t>
Орындаушы ______________    _________________  телефон 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200 ____ жылғы "______"_____________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10-қосымшаны толтыру бойынша нұсқау</w:t>
      </w:r>
    </w:p>
    <w:p>
      <w:pPr>
        <w:spacing w:after="0"/>
        <w:ind w:left="0"/>
        <w:jc w:val="both"/>
      </w:pPr>
      <w:r>
        <w:rPr>
          <w:rFonts w:ascii="Times New Roman"/>
          <w:b w:val="false"/>
          <w:i w:val="false"/>
          <w:color w:val="000000"/>
          <w:sz w:val="28"/>
        </w:rPr>
        <w:t>      Есептік кезеңнің аяғына қалдық (10-коды бар жол) алдыңғы</w:t>
      </w:r>
      <w:r>
        <w:br/>
      </w:r>
      <w:r>
        <w:rPr>
          <w:rFonts w:ascii="Times New Roman"/>
          <w:b w:val="false"/>
          <w:i w:val="false"/>
          <w:color w:val="000000"/>
          <w:sz w:val="28"/>
        </w:rPr>
        <w:t>
есептік кезеңнің аяғына (60 коды бар жол) тең.</w:t>
      </w:r>
      <w:r>
        <w:br/>
      </w:r>
      <w:r>
        <w:rPr>
          <w:rFonts w:ascii="Times New Roman"/>
          <w:b w:val="false"/>
          <w:i w:val="false"/>
          <w:color w:val="000000"/>
          <w:sz w:val="28"/>
        </w:rPr>
        <w:t xml:space="preserve">
      Өз филиалдары мен өкілдіктерін ұстауға қаражат жұмсау </w:t>
      </w:r>
      <w:r>
        <w:br/>
      </w:r>
      <w:r>
        <w:rPr>
          <w:rFonts w:ascii="Times New Roman"/>
          <w:b w:val="false"/>
          <w:i w:val="false"/>
          <w:color w:val="000000"/>
          <w:sz w:val="28"/>
        </w:rPr>
        <w:t>
резидент еместің де, резиденттің де шоттарына жүргізілген барлық</w:t>
      </w:r>
      <w:r>
        <w:br/>
      </w:r>
      <w:r>
        <w:rPr>
          <w:rFonts w:ascii="Times New Roman"/>
          <w:b w:val="false"/>
          <w:i w:val="false"/>
          <w:color w:val="000000"/>
          <w:sz w:val="28"/>
        </w:rPr>
        <w:t>
төлемдер және (немесе аударымдар) бойынша көрсетіледі.</w:t>
      </w:r>
      <w:r>
        <w:br/>
      </w:r>
      <w:r>
        <w:rPr>
          <w:rFonts w:ascii="Times New Roman"/>
          <w:b w:val="false"/>
          <w:i w:val="false"/>
          <w:color w:val="000000"/>
          <w:sz w:val="28"/>
        </w:rPr>
        <w:t>
      Егер шот мультивалюталық болса, әр түрлі валюталармен</w:t>
      </w:r>
      <w:r>
        <w:br/>
      </w:r>
      <w:r>
        <w:rPr>
          <w:rFonts w:ascii="Times New Roman"/>
          <w:b w:val="false"/>
          <w:i w:val="false"/>
          <w:color w:val="000000"/>
          <w:sz w:val="28"/>
        </w:rPr>
        <w:t>
көрсетілген сомаларды тиісінше операцияны жүргізу күнгі немесе есепті</w:t>
      </w:r>
      <w:r>
        <w:br/>
      </w:r>
      <w:r>
        <w:rPr>
          <w:rFonts w:ascii="Times New Roman"/>
          <w:b w:val="false"/>
          <w:i w:val="false"/>
          <w:color w:val="000000"/>
          <w:sz w:val="28"/>
        </w:rPr>
        <w:t>
кезеңнің соңындағы валюта айырбастаудың нарықтық бағамы бойынша</w:t>
      </w:r>
      <w:r>
        <w:br/>
      </w:r>
      <w:r>
        <w:rPr>
          <w:rFonts w:ascii="Times New Roman"/>
          <w:b w:val="false"/>
          <w:i w:val="false"/>
          <w:color w:val="000000"/>
          <w:sz w:val="28"/>
        </w:rPr>
        <w:t>
теңгеге аудару керек. Пайда болған бағамдық айырманы басқа</w:t>
      </w:r>
      <w:r>
        <w:br/>
      </w:r>
      <w:r>
        <w:rPr>
          <w:rFonts w:ascii="Times New Roman"/>
          <w:b w:val="false"/>
          <w:i w:val="false"/>
          <w:color w:val="000000"/>
          <w:sz w:val="28"/>
        </w:rPr>
        <w:t>
өзгерістерде көрсету қажет (кодтары 30, 51-жолдар).</w:t>
      </w:r>
    </w:p>
    <w:bookmarkStart w:name="z85" w:id="98"/>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валюталық операцияларды</w:t>
      </w:r>
      <w:r>
        <w:br/>
      </w:r>
      <w:r>
        <w:rPr>
          <w:rFonts w:ascii="Times New Roman"/>
          <w:b w:val="false"/>
          <w:i w:val="false"/>
          <w:color w:val="000000"/>
          <w:sz w:val="28"/>
        </w:rPr>
        <w:t>
                                          жүзеге асыру ережесіне</w:t>
      </w:r>
      <w:r>
        <w:br/>
      </w:r>
      <w:r>
        <w:rPr>
          <w:rFonts w:ascii="Times New Roman"/>
          <w:b w:val="false"/>
          <w:i w:val="false"/>
          <w:color w:val="000000"/>
          <w:sz w:val="28"/>
        </w:rPr>
        <w:t>
                                                  11-қосымша</w:t>
      </w:r>
    </w:p>
    <w:bookmarkEnd w:id="98"/>
    <w:p>
      <w:pPr>
        <w:spacing w:after="0"/>
        <w:ind w:left="0"/>
        <w:jc w:val="both"/>
      </w:pPr>
      <w:r>
        <w:rPr>
          <w:rFonts w:ascii="Times New Roman"/>
          <w:b w:val="false"/>
          <w:i w:val="false"/>
          <w:color w:val="ff0000"/>
          <w:sz w:val="28"/>
        </w:rPr>
        <w:t>      Ескерту. 11-қосымшаға өзгерту енгізілді - ҚР Ұлттық Банкі</w:t>
      </w:r>
      <w:r>
        <w:br/>
      </w:r>
      <w:r>
        <w:rPr>
          <w:rFonts w:ascii="Times New Roman"/>
          <w:b w:val="false"/>
          <w:i w:val="false"/>
          <w:color w:val="ff0000"/>
          <w:sz w:val="28"/>
        </w:rPr>
        <w:t xml:space="preserve">
Басқармасының 2009.08.24 </w:t>
      </w:r>
      <w:r>
        <w:rPr>
          <w:rFonts w:ascii="Times New Roman"/>
          <w:b w:val="false"/>
          <w:i w:val="false"/>
          <w:color w:val="ff0000"/>
          <w:sz w:val="28"/>
        </w:rPr>
        <w:t>N 76</w:t>
      </w:r>
      <w:r>
        <w:rPr>
          <w:rFonts w:ascii="Times New Roman"/>
          <w:b w:val="false"/>
          <w:i w:val="false"/>
          <w:color w:val="ff0000"/>
          <w:sz w:val="28"/>
        </w:rPr>
        <w:t xml:space="preserve"> (қолданысқа 2009.11.01 бастап</w:t>
      </w:r>
      <w:r>
        <w:br/>
      </w:r>
      <w:r>
        <w:rPr>
          <w:rFonts w:ascii="Times New Roman"/>
          <w:b w:val="false"/>
          <w:i w:val="false"/>
          <w:color w:val="ff0000"/>
          <w:sz w:val="28"/>
        </w:rPr>
        <w:t xml:space="preserve">
енгізіледі,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20____ жылғы _______ айдағы</w:t>
      </w:r>
      <w:r>
        <w:br/>
      </w:r>
      <w:r>
        <w:rPr>
          <w:rFonts w:ascii="Times New Roman"/>
          <w:b/>
          <w:i w:val="false"/>
          <w:color w:val="000000"/>
        </w:rPr>
        <w:t>
тауар (жұмыс, қызмет) экспортына немесе</w:t>
      </w:r>
      <w:r>
        <w:br/>
      </w:r>
      <w:r>
        <w:rPr>
          <w:rFonts w:ascii="Times New Roman"/>
          <w:b/>
          <w:i w:val="false"/>
          <w:color w:val="000000"/>
        </w:rPr>
        <w:t>
импортына байланысты валюталық шарт бойынша</w:t>
      </w:r>
      <w:r>
        <w:br/>
      </w:r>
      <w:r>
        <w:rPr>
          <w:rFonts w:ascii="Times New Roman"/>
          <w:b/>
          <w:i w:val="false"/>
          <w:color w:val="000000"/>
        </w:rPr>
        <w:t>
міндеттемелерді орындау туралы есеп</w:t>
      </w:r>
    </w:p>
    <w:p>
      <w:pPr>
        <w:spacing w:after="0"/>
        <w:ind w:left="0"/>
        <w:jc w:val="both"/>
      </w:pPr>
      <w:r>
        <w:rPr>
          <w:rFonts w:ascii="Times New Roman"/>
          <w:b w:val="false"/>
          <w:i w:val="false"/>
          <w:color w:val="000000"/>
          <w:sz w:val="28"/>
        </w:rPr>
        <w:t>Резидент __________________________________________________________</w:t>
      </w:r>
      <w:r>
        <w:br/>
      </w:r>
      <w:r>
        <w:rPr>
          <w:rFonts w:ascii="Times New Roman"/>
          <w:b w:val="false"/>
          <w:i w:val="false"/>
          <w:color w:val="000000"/>
          <w:sz w:val="28"/>
        </w:rPr>
        <w:t>
                        (атауы/аты-жөні)</w:t>
      </w:r>
      <w:r>
        <w:br/>
      </w:r>
      <w:r>
        <w:rPr>
          <w:rFonts w:ascii="Times New Roman"/>
          <w:b w:val="false"/>
          <w:i w:val="false"/>
          <w:color w:val="000000"/>
          <w:sz w:val="28"/>
        </w:rPr>
        <w:t>
КҰЖЖ коды ____________________ СТН/ЖСН/БСН _________________________</w:t>
      </w:r>
      <w:r>
        <w:br/>
      </w:r>
      <w:r>
        <w:rPr>
          <w:rFonts w:ascii="Times New Roman"/>
          <w:b w:val="false"/>
          <w:i w:val="false"/>
          <w:color w:val="000000"/>
          <w:sz w:val="28"/>
        </w:rPr>
        <w:t>
Шетел банкінің атауы, елі___________________________________________</w:t>
      </w:r>
      <w:r>
        <w:br/>
      </w:r>
      <w:r>
        <w:rPr>
          <w:rFonts w:ascii="Times New Roman"/>
          <w:b w:val="false"/>
          <w:i w:val="false"/>
          <w:color w:val="000000"/>
          <w:sz w:val="28"/>
        </w:rPr>
        <w:t>
Шетел банкінде шот ашуға берілген тіркеу куәлігінің/</w:t>
      </w:r>
      <w:r>
        <w:br/>
      </w:r>
      <w:r>
        <w:rPr>
          <w:rFonts w:ascii="Times New Roman"/>
          <w:b w:val="false"/>
          <w:i w:val="false"/>
          <w:color w:val="000000"/>
          <w:sz w:val="28"/>
        </w:rPr>
        <w:t>
Ұлттық Банктің хабарлама туралы куәлігінің нөмірі  _________________</w:t>
      </w:r>
      <w:r>
        <w:br/>
      </w:r>
      <w:r>
        <w:rPr>
          <w:rFonts w:ascii="Times New Roman"/>
          <w:b w:val="false"/>
          <w:i w:val="false"/>
          <w:color w:val="000000"/>
          <w:sz w:val="28"/>
        </w:rPr>
        <w:t>
Берілген күні ___________________</w:t>
      </w:r>
      <w:r>
        <w:br/>
      </w:r>
      <w:r>
        <w:rPr>
          <w:rFonts w:ascii="Times New Roman"/>
          <w:b w:val="false"/>
          <w:i w:val="false"/>
          <w:color w:val="000000"/>
          <w:sz w:val="28"/>
        </w:rPr>
        <w:t>
Шот валютасы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113"/>
        <w:gridCol w:w="1593"/>
        <w:gridCol w:w="1593"/>
        <w:gridCol w:w="1653"/>
        <w:gridCol w:w="1913"/>
        <w:gridCol w:w="2093"/>
      </w:tblGrid>
      <w:tr>
        <w:trPr>
          <w:trHeight w:val="85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паспортының</w:t>
            </w:r>
            <w:r>
              <w:br/>
            </w:r>
            <w:r>
              <w:rPr>
                <w:rFonts w:ascii="Times New Roman"/>
                <w:b w:val="false"/>
                <w:i w:val="false"/>
                <w:color w:val="000000"/>
                <w:sz w:val="20"/>
              </w:rPr>
              <w:t>
деректемелері</w:t>
            </w:r>
          </w:p>
        </w:tc>
      </w:tr>
      <w:tr>
        <w:trPr>
          <w:trHeight w:val="855"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w:t>
            </w:r>
            <w:r>
              <w:br/>
            </w:r>
            <w:r>
              <w:rPr>
                <w:rFonts w:ascii="Times New Roman"/>
                <w:b w:val="false"/>
                <w:i w:val="false"/>
                <w:color w:val="000000"/>
                <w:sz w:val="20"/>
              </w:rPr>
              <w:t>
экспорт/</w:t>
            </w:r>
            <w:r>
              <w:br/>
            </w:r>
            <w:r>
              <w:rPr>
                <w:rFonts w:ascii="Times New Roman"/>
                <w:b w:val="false"/>
                <w:i w:val="false"/>
                <w:color w:val="000000"/>
                <w:sz w:val="20"/>
              </w:rPr>
              <w:t>
импорт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r>
              <w:br/>
            </w:r>
            <w:r>
              <w:rPr>
                <w:rFonts w:ascii="Times New Roman"/>
                <w:b w:val="false"/>
                <w:i w:val="false"/>
                <w:color w:val="000000"/>
                <w:sz w:val="20"/>
              </w:rPr>
              <w:t>
валютасы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933"/>
        <w:gridCol w:w="1573"/>
        <w:gridCol w:w="1613"/>
        <w:gridCol w:w="1473"/>
        <w:gridCol w:w="1913"/>
        <w:gridCol w:w="1713"/>
        <w:gridCol w:w="1373"/>
      </w:tblGrid>
      <w:tr>
        <w:trPr>
          <w:trHeight w:val="8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Резиденттің міндеттемелерді</w:t>
            </w:r>
            <w:r>
              <w:br/>
            </w:r>
            <w:r>
              <w:rPr>
                <w:rFonts w:ascii="Times New Roman"/>
                <w:b w:val="false"/>
                <w:i w:val="false"/>
                <w:color w:val="000000"/>
                <w:sz w:val="20"/>
              </w:rPr>
              <w:t>
резидент еместің пайдасына</w:t>
            </w:r>
            <w:r>
              <w:br/>
            </w:r>
            <w:r>
              <w:rPr>
                <w:rFonts w:ascii="Times New Roman"/>
                <w:b w:val="false"/>
                <w:i w:val="false"/>
                <w:color w:val="000000"/>
                <w:sz w:val="20"/>
              </w:rPr>
              <w:t>
орындауы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еместің</w:t>
            </w:r>
            <w:r>
              <w:br/>
            </w:r>
            <w:r>
              <w:rPr>
                <w:rFonts w:ascii="Times New Roman"/>
                <w:b w:val="false"/>
                <w:i w:val="false"/>
                <w:color w:val="000000"/>
                <w:sz w:val="20"/>
              </w:rPr>
              <w:t>
міндеттемелерді резиденттің</w:t>
            </w:r>
            <w:r>
              <w:br/>
            </w:r>
            <w:r>
              <w:rPr>
                <w:rFonts w:ascii="Times New Roman"/>
                <w:b w:val="false"/>
                <w:i w:val="false"/>
                <w:color w:val="000000"/>
                <w:sz w:val="20"/>
              </w:rPr>
              <w:t>
пайдасына орындауы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темелерді</w:t>
            </w:r>
            <w:r>
              <w:br/>
            </w:r>
            <w:r>
              <w:rPr>
                <w:rFonts w:ascii="Times New Roman"/>
                <w:b w:val="false"/>
                <w:i w:val="false"/>
                <w:color w:val="000000"/>
                <w:sz w:val="20"/>
              </w:rPr>
              <w:t>
орындау</w:t>
            </w:r>
            <w:r>
              <w:br/>
            </w:r>
            <w:r>
              <w:rPr>
                <w:rFonts w:ascii="Times New Roman"/>
                <w:b w:val="false"/>
                <w:i w:val="false"/>
                <w:color w:val="000000"/>
                <w:sz w:val="20"/>
              </w:rPr>
              <w:t>
коды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бірлік</w:t>
            </w:r>
            <w:r>
              <w:br/>
            </w:r>
            <w:r>
              <w:rPr>
                <w:rFonts w:ascii="Times New Roman"/>
                <w:b w:val="false"/>
                <w:i w:val="false"/>
                <w:color w:val="000000"/>
                <w:sz w:val="20"/>
              </w:rPr>
              <w:t>
пен</w:t>
            </w:r>
            <w:r>
              <w:br/>
            </w:r>
            <w:r>
              <w:rPr>
                <w:rFonts w:ascii="Times New Roman"/>
                <w:b w:val="false"/>
                <w:i w:val="false"/>
                <w:color w:val="000000"/>
                <w:sz w:val="20"/>
              </w:rPr>
              <w:t>
сомасы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темелерді</w:t>
            </w:r>
            <w:r>
              <w:br/>
            </w:r>
            <w:r>
              <w:rPr>
                <w:rFonts w:ascii="Times New Roman"/>
                <w:b w:val="false"/>
                <w:i w:val="false"/>
                <w:color w:val="000000"/>
                <w:sz w:val="20"/>
              </w:rPr>
              <w:t>
орындау</w:t>
            </w:r>
            <w:r>
              <w:br/>
            </w:r>
            <w:r>
              <w:rPr>
                <w:rFonts w:ascii="Times New Roman"/>
                <w:b w:val="false"/>
                <w:i w:val="false"/>
                <w:color w:val="000000"/>
                <w:sz w:val="20"/>
              </w:rPr>
              <w:t>
коды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бірлік.</w:t>
            </w:r>
            <w:r>
              <w:br/>
            </w:r>
            <w:r>
              <w:rPr>
                <w:rFonts w:ascii="Times New Roman"/>
                <w:b w:val="false"/>
                <w:i w:val="false"/>
                <w:color w:val="000000"/>
                <w:sz w:val="20"/>
              </w:rPr>
              <w:t>
пен</w:t>
            </w:r>
            <w:r>
              <w:br/>
            </w:r>
            <w:r>
              <w:rPr>
                <w:rFonts w:ascii="Times New Roman"/>
                <w:b w:val="false"/>
                <w:i w:val="false"/>
                <w:color w:val="000000"/>
                <w:sz w:val="20"/>
              </w:rPr>
              <w:t>
сомасы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r>
              <w:br/>
            </w:r>
            <w:r>
              <w:rPr>
                <w:rFonts w:ascii="Times New Roman"/>
                <w:b w:val="false"/>
                <w:i w:val="false"/>
                <w:color w:val="000000"/>
                <w:sz w:val="20"/>
              </w:rPr>
              <w:t>
керту</w:t>
            </w:r>
          </w:p>
        </w:tc>
      </w:tr>
      <w:tr>
        <w:trPr>
          <w:trHeight w:val="3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Басшы/Бас бухгалтер ____________  ____________ _______________</w:t>
      </w:r>
      <w:r>
        <w:br/>
      </w:r>
      <w:r>
        <w:rPr>
          <w:rFonts w:ascii="Times New Roman"/>
          <w:b w:val="false"/>
          <w:i w:val="false"/>
          <w:color w:val="000000"/>
          <w:sz w:val="28"/>
        </w:rPr>
        <w:t>
                    (қызметі)        (қолы)        (аты-жөні)</w:t>
      </w:r>
      <w:r>
        <w:br/>
      </w:r>
      <w:r>
        <w:rPr>
          <w:rFonts w:ascii="Times New Roman"/>
          <w:b w:val="false"/>
          <w:i w:val="false"/>
          <w:color w:val="000000"/>
          <w:sz w:val="28"/>
        </w:rPr>
        <w:t>
Орындаушы ______________    _________________   телефон 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200 ____ жылғы "______"_____________</w:t>
      </w:r>
    </w:p>
    <w:p>
      <w:pPr>
        <w:spacing w:after="0"/>
        <w:ind w:left="0"/>
        <w:jc w:val="left"/>
      </w:pPr>
      <w:r>
        <w:rPr>
          <w:rFonts w:ascii="Times New Roman"/>
          <w:b/>
          <w:i w:val="false"/>
          <w:color w:val="000000"/>
        </w:rPr>
        <w:t xml:space="preserve"> 11-қосымшаны толтыру бойынша нұсқау</w:t>
      </w:r>
    </w:p>
    <w:p>
      <w:pPr>
        <w:spacing w:after="0"/>
        <w:ind w:left="0"/>
        <w:jc w:val="both"/>
      </w:pPr>
      <w:r>
        <w:rPr>
          <w:rFonts w:ascii="Times New Roman"/>
          <w:b w:val="false"/>
          <w:i w:val="false"/>
          <w:color w:val="000000"/>
          <w:sz w:val="28"/>
        </w:rPr>
        <w:t>      Есеп тауар (жұмыс, қызмет) экспортына немесе импортына</w:t>
      </w:r>
      <w:r>
        <w:br/>
      </w:r>
      <w:r>
        <w:rPr>
          <w:rFonts w:ascii="Times New Roman"/>
          <w:b w:val="false"/>
          <w:i w:val="false"/>
          <w:color w:val="000000"/>
          <w:sz w:val="28"/>
        </w:rPr>
        <w:t>
байланысты елу мың АҚШ доллары баламасынан асатын сомаға валюталық</w:t>
      </w:r>
      <w:r>
        <w:br/>
      </w:r>
      <w:r>
        <w:rPr>
          <w:rFonts w:ascii="Times New Roman"/>
          <w:b w:val="false"/>
          <w:i w:val="false"/>
          <w:color w:val="000000"/>
          <w:sz w:val="28"/>
        </w:rPr>
        <w:t>
шарттар бойынша ұсынылады және есепте шетел банкіндегі шот арқылы</w:t>
      </w:r>
      <w:r>
        <w:br/>
      </w:r>
      <w:r>
        <w:rPr>
          <w:rFonts w:ascii="Times New Roman"/>
          <w:b w:val="false"/>
          <w:i w:val="false"/>
          <w:color w:val="000000"/>
          <w:sz w:val="28"/>
        </w:rPr>
        <w:t>
барлық төлемдер және (немесе) аударымдар, сондай-ақ резидент пен</w:t>
      </w:r>
      <w:r>
        <w:br/>
      </w:r>
      <w:r>
        <w:rPr>
          <w:rFonts w:ascii="Times New Roman"/>
          <w:b w:val="false"/>
          <w:i w:val="false"/>
          <w:color w:val="000000"/>
          <w:sz w:val="28"/>
        </w:rPr>
        <w:t>
резидент еместің шарт бойынша міндеттемелерін басқалай орындауы</w:t>
      </w:r>
      <w:r>
        <w:br/>
      </w:r>
      <w:r>
        <w:rPr>
          <w:rFonts w:ascii="Times New Roman"/>
          <w:b w:val="false"/>
          <w:i w:val="false"/>
          <w:color w:val="000000"/>
          <w:sz w:val="28"/>
        </w:rPr>
        <w:t>
туралы ақпарат болады.</w:t>
      </w:r>
      <w:r>
        <w:br/>
      </w:r>
      <w:r>
        <w:rPr>
          <w:rFonts w:ascii="Times New Roman"/>
          <w:b w:val="false"/>
          <w:i w:val="false"/>
          <w:color w:val="000000"/>
          <w:sz w:val="28"/>
        </w:rPr>
        <w:t>
      2-баған мынадай белгілер ескеріле отырып, толтырылады: 1 - шарт</w:t>
      </w:r>
      <w:r>
        <w:br/>
      </w:r>
      <w:r>
        <w:rPr>
          <w:rFonts w:ascii="Times New Roman"/>
          <w:b w:val="false"/>
          <w:i w:val="false"/>
          <w:color w:val="000000"/>
          <w:sz w:val="28"/>
        </w:rPr>
        <w:t>
экспорт бойынша болса және 2 - шарт импорт бойынша болса.</w:t>
      </w:r>
      <w:r>
        <w:br/>
      </w:r>
      <w:r>
        <w:rPr>
          <w:rFonts w:ascii="Times New Roman"/>
          <w:b w:val="false"/>
          <w:i w:val="false"/>
          <w:color w:val="000000"/>
          <w:sz w:val="28"/>
        </w:rPr>
        <w:t>
      4, 7, 8, 12-бағандар сегіз санды мынадай тәртіппен көрсету</w:t>
      </w:r>
      <w:r>
        <w:br/>
      </w:r>
      <w:r>
        <w:rPr>
          <w:rFonts w:ascii="Times New Roman"/>
          <w:b w:val="false"/>
          <w:i w:val="false"/>
          <w:color w:val="000000"/>
          <w:sz w:val="28"/>
        </w:rPr>
        <w:t>
арқылы толтырылады: күні, айы, жылы.</w:t>
      </w:r>
      <w:r>
        <w:br/>
      </w:r>
      <w:r>
        <w:rPr>
          <w:rFonts w:ascii="Times New Roman"/>
          <w:b w:val="false"/>
          <w:i w:val="false"/>
          <w:color w:val="000000"/>
          <w:sz w:val="28"/>
        </w:rPr>
        <w:t>
      6, 7-бағандарда тауар экспортына немесе импортына байланысты</w:t>
      </w:r>
      <w:r>
        <w:br/>
      </w:r>
      <w:r>
        <w:rPr>
          <w:rFonts w:ascii="Times New Roman"/>
          <w:b w:val="false"/>
          <w:i w:val="false"/>
          <w:color w:val="000000"/>
          <w:sz w:val="28"/>
        </w:rPr>
        <w:t>
валюта шарттары бойынша мәміле паспортының (бар болса) деректемелері</w:t>
      </w:r>
      <w:r>
        <w:br/>
      </w:r>
      <w:r>
        <w:rPr>
          <w:rFonts w:ascii="Times New Roman"/>
          <w:b w:val="false"/>
          <w:i w:val="false"/>
          <w:color w:val="000000"/>
          <w:sz w:val="28"/>
        </w:rPr>
        <w:t>
көрсетіледі.</w:t>
      </w:r>
      <w:r>
        <w:br/>
      </w:r>
      <w:r>
        <w:rPr>
          <w:rFonts w:ascii="Times New Roman"/>
          <w:b w:val="false"/>
          <w:i w:val="false"/>
          <w:color w:val="000000"/>
          <w:sz w:val="28"/>
        </w:rPr>
        <w:t>
      9, 13-бағандарда міндеттемелердің орындау тәсілінің мынадай</w:t>
      </w:r>
      <w:r>
        <w:br/>
      </w:r>
      <w:r>
        <w:rPr>
          <w:rFonts w:ascii="Times New Roman"/>
          <w:b w:val="false"/>
          <w:i w:val="false"/>
          <w:color w:val="000000"/>
          <w:sz w:val="28"/>
        </w:rPr>
        <w:t>
кодтары көрсетіледі:</w:t>
      </w:r>
      <w:r>
        <w:br/>
      </w:r>
      <w:r>
        <w:rPr>
          <w:rFonts w:ascii="Times New Roman"/>
          <w:b w:val="false"/>
          <w:i w:val="false"/>
          <w:color w:val="000000"/>
          <w:sz w:val="28"/>
        </w:rPr>
        <w:t>
      10 - төлемдер және (немесе) ақша аударымы;</w:t>
      </w:r>
      <w:r>
        <w:br/>
      </w:r>
      <w:r>
        <w:rPr>
          <w:rFonts w:ascii="Times New Roman"/>
          <w:b w:val="false"/>
          <w:i w:val="false"/>
          <w:color w:val="000000"/>
          <w:sz w:val="28"/>
        </w:rPr>
        <w:t>
      20 - тауар жеткізу;</w:t>
      </w:r>
      <w:r>
        <w:br/>
      </w:r>
      <w:r>
        <w:rPr>
          <w:rFonts w:ascii="Times New Roman"/>
          <w:b w:val="false"/>
          <w:i w:val="false"/>
          <w:color w:val="000000"/>
          <w:sz w:val="28"/>
        </w:rPr>
        <w:t>
      30 - қызмет көрсету, жұмыс орындау;</w:t>
      </w:r>
      <w:r>
        <w:br/>
      </w:r>
      <w:r>
        <w:rPr>
          <w:rFonts w:ascii="Times New Roman"/>
          <w:b w:val="false"/>
          <w:i w:val="false"/>
          <w:color w:val="000000"/>
          <w:sz w:val="28"/>
        </w:rPr>
        <w:t>
      40 - міндеттемелерді басқалай орындау.</w:t>
      </w:r>
      <w:r>
        <w:br/>
      </w:r>
      <w:r>
        <w:rPr>
          <w:rFonts w:ascii="Times New Roman"/>
          <w:b w:val="false"/>
          <w:i w:val="false"/>
          <w:color w:val="000000"/>
          <w:sz w:val="28"/>
        </w:rPr>
        <w:t>
      9, 13-бағандарда 40-код көрсетілсе, тиісті Ескертуде (11, 15-бағандар) басқалай орындауға талдама жасау қажет.</w:t>
      </w:r>
      <w:r>
        <w:br/>
      </w:r>
      <w:r>
        <w:rPr>
          <w:rFonts w:ascii="Times New Roman"/>
          <w:b w:val="false"/>
          <w:i w:val="false"/>
          <w:color w:val="000000"/>
          <w:sz w:val="28"/>
        </w:rPr>
        <w:t>
      10, 14-бағандарда шарт валютасының мың бірлігімен сома</w:t>
      </w:r>
      <w:r>
        <w:br/>
      </w:r>
      <w:r>
        <w:rPr>
          <w:rFonts w:ascii="Times New Roman"/>
          <w:b w:val="false"/>
          <w:i w:val="false"/>
          <w:color w:val="000000"/>
          <w:sz w:val="28"/>
        </w:rPr>
        <w:t>
көрсетіледі. Егер есеп айырысу валютасы шарт валютасымен сәйкес</w:t>
      </w:r>
      <w:r>
        <w:br/>
      </w:r>
      <w:r>
        <w:rPr>
          <w:rFonts w:ascii="Times New Roman"/>
          <w:b w:val="false"/>
          <w:i w:val="false"/>
          <w:color w:val="000000"/>
          <w:sz w:val="28"/>
        </w:rPr>
        <w:t>
келмесе 10, 14-бағандарда шартта келісілген валютаға сәйкес не</w:t>
      </w:r>
      <w:r>
        <w:br/>
      </w:r>
      <w:r>
        <w:rPr>
          <w:rFonts w:ascii="Times New Roman"/>
          <w:b w:val="false"/>
          <w:i w:val="false"/>
          <w:color w:val="000000"/>
          <w:sz w:val="28"/>
        </w:rPr>
        <w:t>
резидент емес әріптеспен келісілген басқадай бағам бойынша есептелген</w:t>
      </w:r>
      <w:r>
        <w:br/>
      </w:r>
      <w:r>
        <w:rPr>
          <w:rFonts w:ascii="Times New Roman"/>
          <w:b w:val="false"/>
          <w:i w:val="false"/>
          <w:color w:val="000000"/>
          <w:sz w:val="28"/>
        </w:rPr>
        <w:t>
шарт валютасының мың бірлігімен сома көрсетіледі. Бұл ретте санау</w:t>
      </w:r>
      <w:r>
        <w:br/>
      </w:r>
      <w:r>
        <w:rPr>
          <w:rFonts w:ascii="Times New Roman"/>
          <w:b w:val="false"/>
          <w:i w:val="false"/>
          <w:color w:val="000000"/>
          <w:sz w:val="28"/>
        </w:rPr>
        <w:t>
бағамы және есептеу валютасының атауы тиісті Ескертуде (11,</w:t>
      </w:r>
      <w:r>
        <w:br/>
      </w:r>
      <w:r>
        <w:rPr>
          <w:rFonts w:ascii="Times New Roman"/>
          <w:b w:val="false"/>
          <w:i w:val="false"/>
          <w:color w:val="000000"/>
          <w:sz w:val="28"/>
        </w:rPr>
        <w:t>
15-бағандар) көрсетіледі.</w:t>
      </w:r>
      <w:r>
        <w:br/>
      </w:r>
      <w:r>
        <w:rPr>
          <w:rFonts w:ascii="Times New Roman"/>
          <w:b w:val="false"/>
          <w:i w:val="false"/>
          <w:color w:val="000000"/>
          <w:sz w:val="28"/>
        </w:rPr>
        <w:t>
      Қажеттілігіне қарай есепке басқа қосымша ақпарат пен</w:t>
      </w:r>
      <w:r>
        <w:br/>
      </w:r>
      <w:r>
        <w:rPr>
          <w:rFonts w:ascii="Times New Roman"/>
          <w:b w:val="false"/>
          <w:i w:val="false"/>
          <w:color w:val="000000"/>
          <w:sz w:val="28"/>
        </w:rPr>
        <w:t>
түсіндірулері бар анықтама қоса берілуі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