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55f7" w14:textId="b8a5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сараптама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2006 жылғы 22 желтоқсандағы N 638 бұйрығы. Қазақстан Республикасының Әділет министрлігінде 2007 жылғы 24 қаңтардағы Нормативтік құқықтық кесімдерді мемлекеттік тіркеудің тізіліміне N 4523 болып енгізілді. Күші жойылды - Қазақстан Республикасы Денсаулық сақтау министрінің м.а. 2009 жылғы 9 қарашадағы N 672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2009.11.09 N 672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"Денсаулық сақтау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Тәуелсіз сараптама жүргізу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 Медициналық қызмет көрсету саласындағы бақылау комитеті (Е.М. Мусин)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(Д.В. Акрачкова) осы бұйрық мемлекеттік тіркеуден өткеннен кейін оны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 22 желтоқсандағы </w:t>
      </w:r>
      <w:r>
        <w:br/>
      </w:r>
      <w:r>
        <w:rPr>
          <w:rFonts w:ascii="Times New Roman"/>
          <w:b w:val="false"/>
          <w:i w:val="false"/>
          <w:color w:val="000000"/>
          <w:sz w:val="28"/>
        </w:rPr>
        <w:t xml:space="preserve">
N 638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Тәуелсіз сараптама жүргізу ережесі  1. Жалпы ережелер </w:t>
      </w:r>
    </w:p>
    <w:bookmarkEnd w:id="1"/>
    <w:bookmarkStart w:name="z33" w:id="2"/>
    <w:p>
      <w:pPr>
        <w:spacing w:after="0"/>
        <w:ind w:left="0"/>
        <w:jc w:val="both"/>
      </w:pPr>
      <w:r>
        <w:rPr>
          <w:rFonts w:ascii="Times New Roman"/>
          <w:b w:val="false"/>
          <w:i w:val="false"/>
          <w:color w:val="000000"/>
          <w:sz w:val="28"/>
        </w:rPr>
        <w:t xml:space="preserve">
      1. Осы Ереже "Денсаулық сақтау жүйесі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медициналық қызмет көрсету саласында медициналық қызметті жүзеге асыратын жеке және заңды тұлғалардың қызметіне тәуелсіз сараптама жүргізу тәртібін айқындайды. </w:t>
      </w:r>
      <w:r>
        <w:rPr>
          <w:rFonts w:ascii="Times New Roman"/>
          <w:b w:val="false"/>
          <w:i w:val="false"/>
          <w:color w:val="000000"/>
          <w:sz w:val="28"/>
        </w:rPr>
        <w:t>K090193</w:t>
      </w:r>
    </w:p>
    <w:bookmarkEnd w:id="2"/>
    <w:bookmarkStart w:name="z3" w:id="3"/>
    <w:p>
      <w:pPr>
        <w:spacing w:after="0"/>
        <w:ind w:left="0"/>
        <w:jc w:val="both"/>
      </w:pPr>
      <w:r>
        <w:rPr>
          <w:rFonts w:ascii="Times New Roman"/>
          <w:b w:val="false"/>
          <w:i w:val="false"/>
          <w:color w:val="000000"/>
          <w:sz w:val="28"/>
        </w:rPr>
        <w:t xml:space="preserve">
      2. Тәуелсіз сараптама Қазақстан Республикасының заңнамалық актілеріне, заңға тәуелді нормативтік құқықтық актілерге және осы Ережеге сәйкес жүргізіледі. </w:t>
      </w:r>
    </w:p>
    <w:bookmarkEnd w:id="3"/>
    <w:bookmarkStart w:name="z4" w:id="4"/>
    <w:p>
      <w:pPr>
        <w:spacing w:after="0"/>
        <w:ind w:left="0"/>
        <w:jc w:val="both"/>
      </w:pPr>
      <w:r>
        <w:rPr>
          <w:rFonts w:ascii="Times New Roman"/>
          <w:b w:val="false"/>
          <w:i w:val="false"/>
          <w:color w:val="000000"/>
          <w:sz w:val="28"/>
        </w:rPr>
        <w:t xml:space="preserve">
      3. Медициналық қызмет көрсету саласында медициналық қызметті жүзеге асыратын жеке және заңды тұлғалар қызметінің тәуелсіз сараптамасын жүзеге асырудың мақсаты денсаулық сақтаудың кадрлық және материалдық-техникалық ресурстарын оңтайлы пайдаланудың және қазіргі заманғы медициналық технологияларды қолданудың негізінде емделушілердің қажетті көлемдегі және тиісті сападағы медициналық көмек алу құқықтарын қамтамасыз ету болып табылады. </w:t>
      </w:r>
    </w:p>
    <w:bookmarkEnd w:id="4"/>
    <w:bookmarkStart w:name="z5" w:id="5"/>
    <w:p>
      <w:pPr>
        <w:spacing w:after="0"/>
        <w:ind w:left="0"/>
        <w:jc w:val="both"/>
      </w:pPr>
      <w:r>
        <w:rPr>
          <w:rFonts w:ascii="Times New Roman"/>
          <w:b w:val="false"/>
          <w:i w:val="false"/>
          <w:color w:val="000000"/>
          <w:sz w:val="28"/>
        </w:rPr>
        <w:t xml:space="preserve">
      4. Осы Ережеде қолданылатын негізгі ұғымдар: </w:t>
      </w:r>
      <w:r>
        <w:br/>
      </w:r>
      <w:r>
        <w:rPr>
          <w:rFonts w:ascii="Times New Roman"/>
          <w:b w:val="false"/>
          <w:i w:val="false"/>
          <w:color w:val="000000"/>
          <w:sz w:val="28"/>
        </w:rPr>
        <w:t>
</w:t>
      </w:r>
      <w:r>
        <w:rPr>
          <w:rFonts w:ascii="Times New Roman"/>
          <w:b w:val="false"/>
          <w:i w:val="false"/>
          <w:color w:val="000000"/>
          <w:sz w:val="28"/>
        </w:rPr>
        <w:t xml:space="preserve">
      денсаулық сақтау саласындағы </w:t>
      </w:r>
      <w:r>
        <w:rPr>
          <w:rFonts w:ascii="Times New Roman"/>
          <w:b w:val="false"/>
          <w:i w:val="false"/>
          <w:color w:val="000000"/>
          <w:sz w:val="28"/>
        </w:rPr>
        <w:t xml:space="preserve">уәкiлеттi орган </w:t>
      </w:r>
      <w:r>
        <w:rPr>
          <w:rFonts w:ascii="Times New Roman"/>
          <w:b w:val="false"/>
          <w:i w:val="false"/>
          <w:color w:val="000000"/>
          <w:sz w:val="28"/>
        </w:rPr>
        <w:t xml:space="preserve">- азаматтардың денсаулығын сақтау, медициналық және фармацевтикалық ғылым, медициналық және фармацевтикалық бiлiм беру, халықтың санитарлық-эпидемиологиялық салауаттылығы, дәрiлiк заттар айналымы, медициналық қызметтің сапасын бақылау саласындағы мемлекеттiк реттеудi жүзеге асыратын орталық атқарушы орган; </w:t>
      </w:r>
      <w:r>
        <w:br/>
      </w:r>
      <w:r>
        <w:rPr>
          <w:rFonts w:ascii="Times New Roman"/>
          <w:b w:val="false"/>
          <w:i w:val="false"/>
          <w:color w:val="000000"/>
          <w:sz w:val="28"/>
        </w:rPr>
        <w:t>
</w:t>
      </w:r>
      <w:r>
        <w:rPr>
          <w:rFonts w:ascii="Times New Roman"/>
          <w:b w:val="false"/>
          <w:i w:val="false"/>
          <w:color w:val="000000"/>
          <w:sz w:val="28"/>
        </w:rPr>
        <w:t xml:space="preserve">
      мемлекеттік орган - Қазақстан Республикасы Денсаулық сақтау министрлігі Медициналық қызмет көрсету саласындағы бақылау комитеті (бұдан әрі - Комитет) мен оның аумақтық бөлімшелері; </w:t>
      </w:r>
      <w:r>
        <w:br/>
      </w:r>
      <w:r>
        <w:rPr>
          <w:rFonts w:ascii="Times New Roman"/>
          <w:b w:val="false"/>
          <w:i w:val="false"/>
          <w:color w:val="000000"/>
          <w:sz w:val="28"/>
        </w:rPr>
        <w:t>
</w:t>
      </w:r>
      <w:r>
        <w:rPr>
          <w:rFonts w:ascii="Times New Roman"/>
          <w:b w:val="false"/>
          <w:i w:val="false"/>
          <w:color w:val="000000"/>
          <w:sz w:val="28"/>
        </w:rPr>
        <w:t xml:space="preserve">
      тәуелсіз сараптаманың тапсырыс берушісі (бұдан әрі - тапсырыс  беруші) - жеке немесе заңды тұлға, денсаулық сақтау субъектілері, мемлекеттік, сот, құқық қорғау және өзге де органдар мен ұйымдар; </w:t>
      </w:r>
      <w:r>
        <w:br/>
      </w:r>
      <w:r>
        <w:rPr>
          <w:rFonts w:ascii="Times New Roman"/>
          <w:b w:val="false"/>
          <w:i w:val="false"/>
          <w:color w:val="000000"/>
          <w:sz w:val="28"/>
        </w:rPr>
        <w:t>
</w:t>
      </w:r>
      <w:r>
        <w:rPr>
          <w:rFonts w:ascii="Times New Roman"/>
          <w:b w:val="false"/>
          <w:i w:val="false"/>
          <w:color w:val="000000"/>
          <w:sz w:val="28"/>
        </w:rPr>
        <w:t xml:space="preserve">
      тәуелсіз сараптама - медициналық және фармацевтикалық қызметті жүзеге асыратын жеке және заңды тұлғалар қызметінің ашықтығы мен әділдігін бағалаудың қамтамасыз ету мақсатында өткізілетін рәсім; </w:t>
      </w:r>
      <w:r>
        <w:br/>
      </w:r>
      <w:r>
        <w:rPr>
          <w:rFonts w:ascii="Times New Roman"/>
          <w:b w:val="false"/>
          <w:i w:val="false"/>
          <w:color w:val="000000"/>
          <w:sz w:val="28"/>
        </w:rPr>
        <w:t>
</w:t>
      </w:r>
      <w:r>
        <w:rPr>
          <w:rFonts w:ascii="Times New Roman"/>
          <w:b w:val="false"/>
          <w:i w:val="false"/>
          <w:color w:val="000000"/>
          <w:sz w:val="28"/>
        </w:rPr>
        <w:t xml:space="preserve">
      тәуелсіз сарапшы - денсаулық сақтау субъектілерінің қызметіне тәуелсіз сараптама жүргізу үшін белгіленген тәртіппен аккредиттелген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медициналық көмектің сапасы - көрсетілетін медициналық көмектің денсаулық сақтау саласындағы уәкілетті орган бекіткен және медициналық ғылым мен технология дамуының қазіргі заманғы деңгейінің негізінде белгіленген стандарттарға сәйкестік шарасы; </w:t>
      </w:r>
      <w:r>
        <w:br/>
      </w:r>
      <w:r>
        <w:rPr>
          <w:rFonts w:ascii="Times New Roman"/>
          <w:b w:val="false"/>
          <w:i w:val="false"/>
          <w:color w:val="000000"/>
          <w:sz w:val="28"/>
        </w:rPr>
        <w:t>
</w:t>
      </w:r>
      <w:r>
        <w:rPr>
          <w:rFonts w:ascii="Times New Roman"/>
          <w:b w:val="false"/>
          <w:i w:val="false"/>
          <w:color w:val="000000"/>
          <w:sz w:val="28"/>
        </w:rPr>
        <w:t xml:space="preserve">
      денсаулық сақтау саласындағы стандарт - денсаулық сақтау саласында әртүрлі қызмет түрлеріне немесе олардың нәтижелеріне қатысты ережелерді, жалпы қағидаттарды немесе мінездемелерді жалпыға бірдей және көп дүркін пайдалану үшін белгіленетін мүдделі тараптардың келісімі негізінде уәкілетті орган әзірлеген құжат; </w:t>
      </w:r>
      <w:r>
        <w:br/>
      </w:r>
      <w:r>
        <w:rPr>
          <w:rFonts w:ascii="Times New Roman"/>
          <w:b w:val="false"/>
          <w:i w:val="false"/>
          <w:color w:val="000000"/>
          <w:sz w:val="28"/>
        </w:rPr>
        <w:t>
</w:t>
      </w:r>
      <w:r>
        <w:rPr>
          <w:rFonts w:ascii="Times New Roman"/>
          <w:b w:val="false"/>
          <w:i w:val="false"/>
          <w:color w:val="000000"/>
          <w:sz w:val="28"/>
        </w:rPr>
        <w:t xml:space="preserve">
      тәуелсіз сарапшының қорытындысы -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тәртіппен ресімделген тәуелсіз сараптаманы тағайындаған тұлғаның тәуелсіз сарапшының алдына қойған мәселелер бойынша негізделген қорытындылары. </w:t>
      </w:r>
    </w:p>
    <w:bookmarkEnd w:id="5"/>
    <w:bookmarkStart w:name="z6" w:id="6"/>
    <w:p>
      <w:pPr>
        <w:spacing w:after="0"/>
        <w:ind w:left="0"/>
        <w:jc w:val="both"/>
      </w:pPr>
      <w:r>
        <w:rPr>
          <w:rFonts w:ascii="Times New Roman"/>
          <w:b w:val="false"/>
          <w:i w:val="false"/>
          <w:color w:val="000000"/>
          <w:sz w:val="28"/>
        </w:rPr>
        <w:t xml:space="preserve">
      5. Комитет тәуелсіз сарапшыларды аккредиттейді, тәуелсіз сарапшылардың деректер банкін қалыптастырады және оларды сараптама жүргізуге тартады. </w:t>
      </w:r>
    </w:p>
    <w:bookmarkEnd w:id="6"/>
    <w:bookmarkStart w:name="z7" w:id="7"/>
    <w:p>
      <w:pPr>
        <w:spacing w:after="0"/>
        <w:ind w:left="0"/>
        <w:jc w:val="both"/>
      </w:pPr>
      <w:r>
        <w:rPr>
          <w:rFonts w:ascii="Times New Roman"/>
          <w:b w:val="false"/>
          <w:i w:val="false"/>
          <w:color w:val="000000"/>
          <w:sz w:val="28"/>
        </w:rPr>
        <w:t xml:space="preserve">
      6. Практикалық денсаулық сақтау, ғылыми-зерттеу институттарының, ғылыми орталықтардың, медициналық білім беру ұйымдарының, жеке және ведомстволық медициналық ұйымдардың, сондай-ақ арнайы ғылыми және практикалық білімдерін меңгерген, белгіленген тәртіппен аккредиттелген үкіметтік емес ұйымдардың қызметкерлерінің арасынан мамандар тәуелсіз сарапшылар болуы мүмкін. </w:t>
      </w:r>
    </w:p>
    <w:bookmarkEnd w:id="7"/>
    <w:bookmarkStart w:name="z8" w:id="8"/>
    <w:p>
      <w:pPr>
        <w:spacing w:after="0"/>
        <w:ind w:left="0"/>
        <w:jc w:val="both"/>
      </w:pPr>
      <w:r>
        <w:rPr>
          <w:rFonts w:ascii="Times New Roman"/>
          <w:b w:val="false"/>
          <w:i w:val="false"/>
          <w:color w:val="000000"/>
          <w:sz w:val="28"/>
        </w:rPr>
        <w:t xml:space="preserve">
      7. Мынадай бағыттар бойынша тәуелсіз сараптама жүргізіледі: </w:t>
      </w:r>
      <w:r>
        <w:br/>
      </w:r>
      <w:r>
        <w:rPr>
          <w:rFonts w:ascii="Times New Roman"/>
          <w:b w:val="false"/>
          <w:i w:val="false"/>
          <w:color w:val="000000"/>
          <w:sz w:val="28"/>
        </w:rPr>
        <w:t xml:space="preserve">
      Медициналық қызмет көрсету бойынша денсаулық сақтау субъектілерінің қызметін бағалау; </w:t>
      </w:r>
      <w:r>
        <w:br/>
      </w:r>
      <w:r>
        <w:rPr>
          <w:rFonts w:ascii="Times New Roman"/>
          <w:b w:val="false"/>
          <w:i w:val="false"/>
          <w:color w:val="000000"/>
          <w:sz w:val="28"/>
        </w:rPr>
        <w:t xml:space="preserve">
      медициналық көмектің сапасы, оның ішінде азаматтардың немесе заңды тұлғалардың өтініштері бойынша; </w:t>
      </w:r>
      <w:r>
        <w:br/>
      </w:r>
      <w:r>
        <w:rPr>
          <w:rFonts w:ascii="Times New Roman"/>
          <w:b w:val="false"/>
          <w:i w:val="false"/>
          <w:color w:val="000000"/>
          <w:sz w:val="28"/>
        </w:rPr>
        <w:t xml:space="preserve">
      медициналық қызметті </w:t>
      </w:r>
      <w:r>
        <w:rPr>
          <w:rFonts w:ascii="Times New Roman"/>
          <w:b w:val="false"/>
          <w:i w:val="false"/>
          <w:color w:val="000000"/>
          <w:sz w:val="28"/>
        </w:rPr>
        <w:t xml:space="preserve">лицензиялау </w:t>
      </w:r>
      <w:r>
        <w:rPr>
          <w:rFonts w:ascii="Times New Roman"/>
          <w:b w:val="false"/>
          <w:i w:val="false"/>
          <w:color w:val="000000"/>
          <w:sz w:val="28"/>
        </w:rPr>
        <w:t xml:space="preserve">кезінде денсаулық сақтау субъектісінің қойылатын </w:t>
      </w:r>
      <w:r>
        <w:rPr>
          <w:rFonts w:ascii="Times New Roman"/>
          <w:b w:val="false"/>
          <w:i w:val="false"/>
          <w:color w:val="000000"/>
          <w:sz w:val="28"/>
        </w:rPr>
        <w:t xml:space="preserve">біліктілік талаптарына </w:t>
      </w:r>
      <w:r>
        <w:rPr>
          <w:rFonts w:ascii="Times New Roman"/>
          <w:b w:val="false"/>
          <w:i w:val="false"/>
          <w:color w:val="000000"/>
          <w:sz w:val="28"/>
        </w:rPr>
        <w:t xml:space="preserve">сәйкестігі; </w:t>
      </w:r>
      <w:r>
        <w:br/>
      </w:r>
      <w:r>
        <w:rPr>
          <w:rFonts w:ascii="Times New Roman"/>
          <w:b w:val="false"/>
          <w:i w:val="false"/>
          <w:color w:val="000000"/>
          <w:sz w:val="28"/>
        </w:rPr>
        <w:t>
      денсаулық сақтау субъектілерінің</w:t>
      </w:r>
      <w:r>
        <w:rPr>
          <w:rFonts w:ascii="Times New Roman"/>
          <w:b w:val="false"/>
          <w:i w:val="false"/>
          <w:color w:val="000000"/>
          <w:sz w:val="28"/>
        </w:rPr>
        <w:t xml:space="preserve"> аккредиттеудің</w:t>
      </w:r>
      <w:r>
        <w:rPr>
          <w:rFonts w:ascii="Times New Roman"/>
          <w:b w:val="false"/>
          <w:i w:val="false"/>
          <w:color w:val="000000"/>
          <w:sz w:val="28"/>
        </w:rPr>
        <w:t xml:space="preserve"> белгіленген стандарттарына сәйкестігі; </w:t>
      </w:r>
      <w:r>
        <w:br/>
      </w:r>
      <w:r>
        <w:rPr>
          <w:rFonts w:ascii="Times New Roman"/>
          <w:b w:val="false"/>
          <w:i w:val="false"/>
          <w:color w:val="000000"/>
          <w:sz w:val="28"/>
        </w:rPr>
        <w:t xml:space="preserve">
      медициналық қызметкерлерді одан әрі </w:t>
      </w:r>
      <w:r>
        <w:rPr>
          <w:rFonts w:ascii="Times New Roman"/>
          <w:b w:val="false"/>
          <w:i w:val="false"/>
          <w:color w:val="000000"/>
          <w:sz w:val="28"/>
        </w:rPr>
        <w:t xml:space="preserve">аттестаттау </w:t>
      </w:r>
      <w:r>
        <w:rPr>
          <w:rFonts w:ascii="Times New Roman"/>
          <w:b w:val="false"/>
          <w:i w:val="false"/>
          <w:color w:val="000000"/>
          <w:sz w:val="28"/>
        </w:rPr>
        <w:t xml:space="preserve">үшін олардың кәсіби құзыреттілігін анықтау; </w:t>
      </w:r>
      <w:r>
        <w:br/>
      </w:r>
      <w:r>
        <w:rPr>
          <w:rFonts w:ascii="Times New Roman"/>
          <w:b w:val="false"/>
          <w:i w:val="false"/>
          <w:color w:val="000000"/>
          <w:sz w:val="28"/>
        </w:rPr>
        <w:t xml:space="preserve">
       </w:t>
      </w:r>
      <w:r>
        <w:rPr>
          <w:rFonts w:ascii="Times New Roman"/>
          <w:b w:val="false"/>
          <w:i w:val="false"/>
          <w:color w:val="000000"/>
          <w:sz w:val="28"/>
        </w:rPr>
        <w:t xml:space="preserve">біліктілік санаттарын </w:t>
      </w:r>
      <w:r>
        <w:rPr>
          <w:rFonts w:ascii="Times New Roman"/>
          <w:b w:val="false"/>
          <w:i w:val="false"/>
          <w:color w:val="000000"/>
          <w:sz w:val="28"/>
        </w:rPr>
        <w:t xml:space="preserve">беру үшін медицина қызметкерлерінің біліктілік деңгейін анықтау; </w:t>
      </w:r>
      <w:r>
        <w:br/>
      </w:r>
      <w:r>
        <w:rPr>
          <w:rFonts w:ascii="Times New Roman"/>
          <w:b w:val="false"/>
          <w:i w:val="false"/>
          <w:color w:val="000000"/>
          <w:sz w:val="28"/>
        </w:rPr>
        <w:t xml:space="preserve">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медициналық қызмет көрсету саласындағы сараптаманың өзге де түрлері. </w:t>
      </w:r>
    </w:p>
    <w:bookmarkEnd w:id="8"/>
    <w:bookmarkStart w:name="z9" w:id="9"/>
    <w:p>
      <w:pPr>
        <w:spacing w:after="0"/>
        <w:ind w:left="0"/>
        <w:jc w:val="left"/>
      </w:pPr>
      <w:r>
        <w:rPr>
          <w:rFonts w:ascii="Times New Roman"/>
          <w:b/>
          <w:i w:val="false"/>
          <w:color w:val="000000"/>
        </w:rPr>
        <w:t xml:space="preserve"> 
2. Тәуелсіз сараптаманы ұйымдастыру </w:t>
      </w:r>
      <w:r>
        <w:br/>
      </w:r>
      <w:r>
        <w:rPr>
          <w:rFonts w:ascii="Times New Roman"/>
          <w:b/>
          <w:i w:val="false"/>
          <w:color w:val="000000"/>
        </w:rPr>
        <w:t xml:space="preserve">
және жүргізу тәртібі </w:t>
      </w:r>
    </w:p>
    <w:bookmarkEnd w:id="9"/>
    <w:bookmarkStart w:name="z42" w:id="10"/>
    <w:p>
      <w:pPr>
        <w:spacing w:after="0"/>
        <w:ind w:left="0"/>
        <w:jc w:val="both"/>
      </w:pPr>
      <w:r>
        <w:rPr>
          <w:rFonts w:ascii="Times New Roman"/>
          <w:b w:val="false"/>
          <w:i w:val="false"/>
          <w:color w:val="000000"/>
          <w:sz w:val="28"/>
        </w:rPr>
        <w:t xml:space="preserve">
      8. Медициналық қызмет сапасына сараптама жүргізу аккредиттелген тәуелсіз сарапшы медициналық құжаттаманы зерделеу, ал қажет болған жағдайда - емделушінің келісімімен оны жеке қарау негізінде медициналық көмектің сапасын сараптаудың белгіленген бірыңғай қағидаттарына сәйкес жүзеге асырады. </w:t>
      </w:r>
      <w:r>
        <w:br/>
      </w:r>
      <w:r>
        <w:rPr>
          <w:rFonts w:ascii="Times New Roman"/>
          <w:b w:val="false"/>
          <w:i w:val="false"/>
          <w:color w:val="000000"/>
          <w:sz w:val="28"/>
        </w:rPr>
        <w:t xml:space="preserve">
      Медициналық көмектің сапасын бағалау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емделушіге көрсетілген медициналық көмектің толықтылығы мен сапасын қарауды көздейді. </w:t>
      </w:r>
    </w:p>
    <w:bookmarkEnd w:id="10"/>
    <w:bookmarkStart w:name="z10" w:id="11"/>
    <w:p>
      <w:pPr>
        <w:spacing w:after="0"/>
        <w:ind w:left="0"/>
        <w:jc w:val="both"/>
      </w:pPr>
      <w:r>
        <w:rPr>
          <w:rFonts w:ascii="Times New Roman"/>
          <w:b w:val="false"/>
          <w:i w:val="false"/>
          <w:color w:val="000000"/>
          <w:sz w:val="28"/>
        </w:rPr>
        <w:t xml:space="preserve">
      9. Тәуелсіз сарапшыны тартатын жеке және заңды тұлға Комитетке ресми сұрау салады. </w:t>
      </w:r>
    </w:p>
    <w:bookmarkEnd w:id="11"/>
    <w:bookmarkStart w:name="z11" w:id="12"/>
    <w:p>
      <w:pPr>
        <w:spacing w:after="0"/>
        <w:ind w:left="0"/>
        <w:jc w:val="both"/>
      </w:pPr>
      <w:r>
        <w:rPr>
          <w:rFonts w:ascii="Times New Roman"/>
          <w:b w:val="false"/>
          <w:i w:val="false"/>
          <w:color w:val="000000"/>
          <w:sz w:val="28"/>
        </w:rPr>
        <w:t xml:space="preserve">
      10. Медициналық қызметті жүзеге асыратын жеке және заңды тұлғалардың қызметіне тәуелсіз сараптамаға тәуелсіз сарапшыны тартудың әрбір жағдайы Комитетте тіркеледі.  </w:t>
      </w:r>
    </w:p>
    <w:bookmarkEnd w:id="12"/>
    <w:bookmarkStart w:name="z12" w:id="13"/>
    <w:p>
      <w:pPr>
        <w:spacing w:after="0"/>
        <w:ind w:left="0"/>
        <w:jc w:val="both"/>
      </w:pPr>
      <w:r>
        <w:rPr>
          <w:rFonts w:ascii="Times New Roman"/>
          <w:b w:val="false"/>
          <w:i w:val="false"/>
          <w:color w:val="000000"/>
          <w:sz w:val="28"/>
        </w:rPr>
        <w:t xml:space="preserve">
      11. Тапсырыс беруші медициналық қызметтің сапасын бағалауға тәуелсіз сарапшыны тарту кезінде сараптама тапсырыс беруші ұсынған материалдар бойынша жүргізіледі. Медициналық көмек көрсеткен денсаулық сақтау субъектісінен қосымша ақпарат алу үшін тәуелсіз сарапшы құқықтық статистика және арнайы есепке алу органдарында денсаулық сақтау субъектісін тексеруді тіркеу үшін Комитетке өтініш білдіреді. </w:t>
      </w:r>
    </w:p>
    <w:bookmarkEnd w:id="13"/>
    <w:bookmarkStart w:name="z13" w:id="14"/>
    <w:p>
      <w:pPr>
        <w:spacing w:after="0"/>
        <w:ind w:left="0"/>
        <w:jc w:val="both"/>
      </w:pPr>
      <w:r>
        <w:rPr>
          <w:rFonts w:ascii="Times New Roman"/>
          <w:b w:val="false"/>
          <w:i w:val="false"/>
          <w:color w:val="000000"/>
          <w:sz w:val="28"/>
        </w:rPr>
        <w:t xml:space="preserve">
      12. Комитет тәуелсіз сарапшыны тәуелсіз сараптама жүргізуге тарту кезінде тәуелсіз сарапшы өзінің қызметін Комитеттің мамандарымен бірлесе отырып, жүзеге асырады. Мұндай жағдайда Комитет тәуелсіз сарапшының сараптау материалдарына қолжетімділігін қамтамасыз етеді.  </w:t>
      </w:r>
    </w:p>
    <w:bookmarkEnd w:id="14"/>
    <w:bookmarkStart w:name="z14" w:id="15"/>
    <w:p>
      <w:pPr>
        <w:spacing w:after="0"/>
        <w:ind w:left="0"/>
        <w:jc w:val="both"/>
      </w:pPr>
      <w:r>
        <w:rPr>
          <w:rFonts w:ascii="Times New Roman"/>
          <w:b w:val="false"/>
          <w:i w:val="false"/>
          <w:color w:val="000000"/>
          <w:sz w:val="28"/>
        </w:rPr>
        <w:t xml:space="preserve">
      13. Тәуелсіз сарапшылар қауымдастыққа біріккен жағдайда тапсырыс беруші қауымдастықпен шарт жасасады. </w:t>
      </w:r>
    </w:p>
    <w:bookmarkEnd w:id="15"/>
    <w:bookmarkStart w:name="z15" w:id="16"/>
    <w:p>
      <w:pPr>
        <w:spacing w:after="0"/>
        <w:ind w:left="0"/>
        <w:jc w:val="both"/>
      </w:pPr>
      <w:r>
        <w:rPr>
          <w:rFonts w:ascii="Times New Roman"/>
          <w:b w:val="false"/>
          <w:i w:val="false"/>
          <w:color w:val="000000"/>
          <w:sz w:val="28"/>
        </w:rPr>
        <w:t xml:space="preserve">
      14. Сараптама тәуелсіз сарапшының аккредиттеу туралы куәлігі белгілеген негізгі медициналық мамандығы бойынша ғана жүргізіледі. </w:t>
      </w:r>
    </w:p>
    <w:bookmarkEnd w:id="16"/>
    <w:bookmarkStart w:name="z16" w:id="17"/>
    <w:p>
      <w:pPr>
        <w:spacing w:after="0"/>
        <w:ind w:left="0"/>
        <w:jc w:val="both"/>
      </w:pPr>
      <w:r>
        <w:rPr>
          <w:rFonts w:ascii="Times New Roman"/>
          <w:b w:val="false"/>
          <w:i w:val="false"/>
          <w:color w:val="000000"/>
          <w:sz w:val="28"/>
        </w:rPr>
        <w:t xml:space="preserve">
      15. Сараптаманы жүзеге асыру үшін тәуелсіз сарапшы сараптама қызметінің негізі бойынша сертификат ала отырып, бастапқы даярлықтан, сондай-ақ әр 3 жыл сайын медициналық білім беру қызметіне лицензиясы бар медициналық ұйымдарда біліктілігін арттыру курстарынан өтуі тиіс. </w:t>
      </w:r>
    </w:p>
    <w:bookmarkEnd w:id="17"/>
    <w:bookmarkStart w:name="z17" w:id="18"/>
    <w:p>
      <w:pPr>
        <w:spacing w:after="0"/>
        <w:ind w:left="0"/>
        <w:jc w:val="both"/>
      </w:pPr>
      <w:r>
        <w:rPr>
          <w:rFonts w:ascii="Times New Roman"/>
          <w:b w:val="false"/>
          <w:i w:val="false"/>
          <w:color w:val="000000"/>
          <w:sz w:val="28"/>
        </w:rPr>
        <w:t xml:space="preserve">
      16. Егер тәуелсіз сарапшы: </w:t>
      </w:r>
      <w:r>
        <w:br/>
      </w:r>
      <w:r>
        <w:rPr>
          <w:rFonts w:ascii="Times New Roman"/>
          <w:b w:val="false"/>
          <w:i w:val="false"/>
          <w:color w:val="000000"/>
          <w:sz w:val="28"/>
        </w:rPr>
        <w:t xml:space="preserve">
      тексерілетін ұйыммен еңбек немесе шарттық қарым-қатынаста болса; </w:t>
      </w:r>
      <w:r>
        <w:br/>
      </w:r>
      <w:r>
        <w:rPr>
          <w:rFonts w:ascii="Times New Roman"/>
          <w:b w:val="false"/>
          <w:i w:val="false"/>
          <w:color w:val="000000"/>
          <w:sz w:val="28"/>
        </w:rPr>
        <w:t xml:space="preserve">
      онымен туыстық немесе басқа да қарым-қатынастағы медициналық қызметті жүзеге асыратын жеке және заңды тұлғалардың қызметіне сараптама жүргізуге; </w:t>
      </w:r>
      <w:r>
        <w:br/>
      </w:r>
      <w:r>
        <w:rPr>
          <w:rFonts w:ascii="Times New Roman"/>
          <w:b w:val="false"/>
          <w:i w:val="false"/>
          <w:color w:val="000000"/>
          <w:sz w:val="28"/>
        </w:rPr>
        <w:t xml:space="preserve">
      емделуі кезінде сарапшы қатысқан немесе кез-келген басқа жағдайда жүргізілген сараптаманың нәтижелеріне мүдделі болатын емделушілердің сараптама жағдайларын талдауға қатысса, онда сараптаманы медициналық ұйымдарда жүзеге асыруға болмайды. </w:t>
      </w:r>
    </w:p>
    <w:bookmarkEnd w:id="18"/>
    <w:bookmarkStart w:name="z18" w:id="19"/>
    <w:p>
      <w:pPr>
        <w:spacing w:after="0"/>
        <w:ind w:left="0"/>
        <w:jc w:val="both"/>
      </w:pPr>
      <w:r>
        <w:rPr>
          <w:rFonts w:ascii="Times New Roman"/>
          <w:b w:val="false"/>
          <w:i w:val="false"/>
          <w:color w:val="000000"/>
          <w:sz w:val="28"/>
        </w:rPr>
        <w:t xml:space="preserve">
      17. Денсаулық сақтау субъектісінің медициналық қызметті лицензиялау кезінде қойылған біліктілік талаптарына сәйкестігі сараптамасына тарту кезінде сарапшы ұсынылған құжаттар бойынша лицензиаттың белгіленген біліктілік талаптарына, қажет болған кезде лицензияланатын объектінің орналасқан жеріне бара отырып, сәйкестігін бағалайды. </w:t>
      </w:r>
    </w:p>
    <w:bookmarkEnd w:id="19"/>
    <w:bookmarkStart w:name="z19" w:id="20"/>
    <w:p>
      <w:pPr>
        <w:spacing w:after="0"/>
        <w:ind w:left="0"/>
        <w:jc w:val="both"/>
      </w:pPr>
      <w:r>
        <w:rPr>
          <w:rFonts w:ascii="Times New Roman"/>
          <w:b w:val="false"/>
          <w:i w:val="false"/>
          <w:color w:val="000000"/>
          <w:sz w:val="28"/>
        </w:rPr>
        <w:t xml:space="preserve">
      18. Тәуелсіз сарапшыларды тарта отырып, лицензиядан кейінгі кезеңде денсаулық сақтау субъектілерінің біліктілік талаптарына сәйкестігін бағалау жөніндегі сараптама қызметтің санитарлық-эпидемиологиялық және фармацевтикалық бағыттарын қоспағанда, лицензиаттардың медициналық және дәрігерлік қызметті лицензиялау кезінде белгіленген біліктілік талаптарын сақтау мәніне жүргізіледі. </w:t>
      </w:r>
    </w:p>
    <w:bookmarkEnd w:id="20"/>
    <w:bookmarkStart w:name="z20" w:id="21"/>
    <w:p>
      <w:pPr>
        <w:spacing w:after="0"/>
        <w:ind w:left="0"/>
        <w:jc w:val="both"/>
      </w:pPr>
      <w:r>
        <w:rPr>
          <w:rFonts w:ascii="Times New Roman"/>
          <w:b w:val="false"/>
          <w:i w:val="false"/>
          <w:color w:val="000000"/>
          <w:sz w:val="28"/>
        </w:rPr>
        <w:t xml:space="preserve">
      19. Денсаулық сақтау субъектілері қызметінің белгіленген аккредиттеу стандарттарына сәйкестігі сараптамасын тәуелсіз сарапшылар аккредиттеу комиссиясына сараптама қорытындысын ұсына отырып, жүргізеді, сондай-ақ аккредиттелген денсаулық сақтау субъектілері қызметінің мониторингін жүзеге асыруға қатысады. </w:t>
      </w:r>
    </w:p>
    <w:bookmarkEnd w:id="21"/>
    <w:bookmarkStart w:name="z21" w:id="22"/>
    <w:p>
      <w:pPr>
        <w:spacing w:after="0"/>
        <w:ind w:left="0"/>
        <w:jc w:val="both"/>
      </w:pPr>
      <w:r>
        <w:rPr>
          <w:rFonts w:ascii="Times New Roman"/>
          <w:b w:val="false"/>
          <w:i w:val="false"/>
          <w:color w:val="000000"/>
          <w:sz w:val="28"/>
        </w:rPr>
        <w:t xml:space="preserve">
      20. Медицина қызметкерлерінің кәсіби құзыреттілігіне аттестаттау жүргізу кезінде тәуелсіз сарапшы аттестаттау комиссиясының жұмысына қатысады, аттестатталатын тұлғалар ұсынған құжаттарға талдау жүргізеді және әңгімелесу өткізуге қатысады. </w:t>
      </w:r>
    </w:p>
    <w:bookmarkEnd w:id="22"/>
    <w:bookmarkStart w:name="z22" w:id="23"/>
    <w:p>
      <w:pPr>
        <w:spacing w:after="0"/>
        <w:ind w:left="0"/>
        <w:jc w:val="both"/>
      </w:pPr>
      <w:r>
        <w:rPr>
          <w:rFonts w:ascii="Times New Roman"/>
          <w:b w:val="false"/>
          <w:i w:val="false"/>
          <w:color w:val="000000"/>
          <w:sz w:val="28"/>
        </w:rPr>
        <w:t xml:space="preserve">
      21. Денсаулық сақтау саласында біліктілік емтиханын жүргізу жөніндегі арнайы біліктілік комиссиясының құрамында тәуелсіз сарапшы біліктілік комиссиясының жұмысына қатысады, үміткерлердің біліктілік санатын алуға ұсынған құжаттарына талдау жүргізеді және әңгімелесу өткізуге қатысады. </w:t>
      </w:r>
    </w:p>
    <w:bookmarkEnd w:id="23"/>
    <w:bookmarkStart w:name="z23" w:id="24"/>
    <w:p>
      <w:pPr>
        <w:spacing w:after="0"/>
        <w:ind w:left="0"/>
        <w:jc w:val="both"/>
      </w:pPr>
      <w:r>
        <w:rPr>
          <w:rFonts w:ascii="Times New Roman"/>
          <w:b w:val="false"/>
          <w:i w:val="false"/>
          <w:color w:val="000000"/>
          <w:sz w:val="28"/>
        </w:rPr>
        <w:t xml:space="preserve">
      22. Ерекше жағдайда денсаулық сақтау саласындағы тәуелсіз сараптамаға құзыреттілігін маман тұратын елдің денсаулық сақтауды басқарудың тиісті мемлекеттік немесе қоғамдық органдары растаған шетел мамандары тартылуы мүмкін. </w:t>
      </w:r>
    </w:p>
    <w:bookmarkEnd w:id="24"/>
    <w:bookmarkStart w:name="z24" w:id="25"/>
    <w:p>
      <w:pPr>
        <w:spacing w:after="0"/>
        <w:ind w:left="0"/>
        <w:jc w:val="both"/>
      </w:pPr>
      <w:r>
        <w:rPr>
          <w:rFonts w:ascii="Times New Roman"/>
          <w:b w:val="false"/>
          <w:i w:val="false"/>
          <w:color w:val="000000"/>
          <w:sz w:val="28"/>
        </w:rPr>
        <w:t xml:space="preserve">
      23. Сараптама жүргізу аяқталғаннан кейін тәуелсіз сарапшы осы ережеге қосымшаға сәйкес нысан бойынша шартта белгіленген мерзімде екі данада қорытындыны ұсынады. Қорытындының бір данасы тапсырыс берушіге, екіншісі Комитетке ұсынылады. </w:t>
      </w:r>
    </w:p>
    <w:bookmarkEnd w:id="25"/>
    <w:bookmarkStart w:name="z25" w:id="26"/>
    <w:p>
      <w:pPr>
        <w:spacing w:after="0"/>
        <w:ind w:left="0"/>
        <w:jc w:val="both"/>
      </w:pPr>
      <w:r>
        <w:rPr>
          <w:rFonts w:ascii="Times New Roman"/>
          <w:b w:val="false"/>
          <w:i w:val="false"/>
          <w:color w:val="000000"/>
          <w:sz w:val="28"/>
        </w:rPr>
        <w:t xml:space="preserve">
      24. Комитеттің өтеулі қызмет көрсету шартының негізінде жеке және заңды тұлғаларды тәуелсіз сараптамаға тартуы»"Қазақстан Республикасындағы мемлекеттік сатып алу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белгіленген тәртіппен жүзеге асырылады. </w:t>
      </w:r>
      <w:r>
        <w:rPr>
          <w:rFonts w:ascii="Times New Roman"/>
          <w:b w:val="false"/>
          <w:i w:val="false"/>
          <w:color w:val="000000"/>
          <w:sz w:val="28"/>
        </w:rPr>
        <w:t xml:space="preserve">см. Z070303 </w:t>
      </w:r>
      <w:r>
        <w:br/>
      </w:r>
      <w:r>
        <w:rPr>
          <w:rFonts w:ascii="Times New Roman"/>
          <w:b w:val="false"/>
          <w:i w:val="false"/>
          <w:color w:val="000000"/>
          <w:sz w:val="28"/>
        </w:rPr>
        <w:t xml:space="preserve">
      Жеке және заңды тұлғалар өтеулі қызмет көрсету үшін өз қызметтерінің бағасын көрсете отырып, бір айға (тоқсанға, жарты жылдыққа, бір жылға) өздерінің медициналық қызметке тәуелсіз сараптама жүргізу жөніндегі қызметін ұсынады және алдағы кезеңге қызметтер көрсетуге шарт жасасады. </w:t>
      </w:r>
      <w:r>
        <w:br/>
      </w:r>
      <w:r>
        <w:rPr>
          <w:rFonts w:ascii="Times New Roman"/>
          <w:b w:val="false"/>
          <w:i w:val="false"/>
          <w:color w:val="000000"/>
          <w:sz w:val="28"/>
        </w:rPr>
        <w:t xml:space="preserve">
      Ұсыныс көрсетілетін сараптама қызметтерінің бейіні, біліктілік сипаттамалары туралы ақпараттан және заңды тұлғаның (қауымдастық мүшелері), оның ішінде денсаулық сақтау субъектілерінің қызметін сараптау саласындағы қызметкерлердің практикалық өтілі туралы деректерден тұруы тиіс. </w:t>
      </w:r>
    </w:p>
    <w:bookmarkEnd w:id="26"/>
    <w:bookmarkStart w:name="z26" w:id="27"/>
    <w:p>
      <w:pPr>
        <w:spacing w:after="0"/>
        <w:ind w:left="0"/>
        <w:jc w:val="both"/>
      </w:pPr>
      <w:r>
        <w:rPr>
          <w:rFonts w:ascii="Times New Roman"/>
          <w:b w:val="false"/>
          <w:i w:val="false"/>
          <w:color w:val="000000"/>
          <w:sz w:val="28"/>
        </w:rPr>
        <w:t xml:space="preserve">
      25. Тәуелсіз сарапшы: </w:t>
      </w:r>
      <w:r>
        <w:br/>
      </w:r>
      <w:r>
        <w:rPr>
          <w:rFonts w:ascii="Times New Roman"/>
          <w:b w:val="false"/>
          <w:i w:val="false"/>
          <w:color w:val="000000"/>
          <w:sz w:val="28"/>
        </w:rPr>
        <w:t xml:space="preserve">
      1) денсаулық сақтау субъектісінің әкімшілігінен сараптама өткізу кезеңінде қажетті құжаттаманы алады; </w:t>
      </w:r>
      <w:r>
        <w:br/>
      </w:r>
      <w:r>
        <w:rPr>
          <w:rFonts w:ascii="Times New Roman"/>
          <w:b w:val="false"/>
          <w:i w:val="false"/>
          <w:color w:val="000000"/>
          <w:sz w:val="28"/>
        </w:rPr>
        <w:t xml:space="preserve">
      2) тексерілетін денсаулық сақтау субъектілерінің әкімшілігі Комитетке медициналық көмекті ұйымдастыруды жақсарту және сапасын арттыру жөніндегі ұсыныстарды енгізеді; </w:t>
      </w:r>
      <w:r>
        <w:br/>
      </w:r>
      <w:r>
        <w:rPr>
          <w:rFonts w:ascii="Times New Roman"/>
          <w:b w:val="false"/>
          <w:i w:val="false"/>
          <w:color w:val="000000"/>
          <w:sz w:val="28"/>
        </w:rPr>
        <w:t xml:space="preserve">
      3) тексеру қорытындысы бойынша денсаулық сақтау субъектілері қызметінің анықталған тәртіп бұзушылықтарын талдауға қатысады; </w:t>
      </w:r>
      <w:r>
        <w:br/>
      </w:r>
      <w:r>
        <w:rPr>
          <w:rFonts w:ascii="Times New Roman"/>
          <w:b w:val="false"/>
          <w:i w:val="false"/>
          <w:color w:val="000000"/>
          <w:sz w:val="28"/>
        </w:rPr>
        <w:t xml:space="preserve">
      4) егер қойылған мәселелер оның арнайы білімдерінің шегінен шыққан немесе ұсынылған материалдар сараптама қорытындысын беру үшін жеткіліксіз болған жағдайда қорытынды беруден бас тартады; </w:t>
      </w:r>
      <w:r>
        <w:br/>
      </w:r>
      <w:r>
        <w:rPr>
          <w:rFonts w:ascii="Times New Roman"/>
          <w:b w:val="false"/>
          <w:i w:val="false"/>
          <w:color w:val="000000"/>
          <w:sz w:val="28"/>
        </w:rPr>
        <w:t xml:space="preserve">
      5) денсаулық сақтау саласындағы қолданыстағы заңнамаға сәйкес медициналық қызметтің сапасын тәуелсіз сараптамалық бағалау жүргізеді; </w:t>
      </w:r>
      <w:r>
        <w:br/>
      </w:r>
      <w:r>
        <w:rPr>
          <w:rFonts w:ascii="Times New Roman"/>
          <w:b w:val="false"/>
          <w:i w:val="false"/>
          <w:color w:val="000000"/>
          <w:sz w:val="28"/>
        </w:rPr>
        <w:t xml:space="preserve">
      6) тәуелсіз сараптаманың заңдылығын, құзыреттілігін және пара алмаушылығын қамтамасыз етеді; </w:t>
      </w:r>
      <w:r>
        <w:br/>
      </w:r>
      <w:r>
        <w:rPr>
          <w:rFonts w:ascii="Times New Roman"/>
          <w:b w:val="false"/>
          <w:i w:val="false"/>
          <w:color w:val="000000"/>
          <w:sz w:val="28"/>
        </w:rPr>
        <w:t xml:space="preserve">
      7) қызметтік ақпараттың құпиялылығын, кәсіби этика қағидаттарын сақтайды; </w:t>
      </w:r>
      <w:r>
        <w:br/>
      </w:r>
      <w:r>
        <w:rPr>
          <w:rFonts w:ascii="Times New Roman"/>
          <w:b w:val="false"/>
          <w:i w:val="false"/>
          <w:color w:val="000000"/>
          <w:sz w:val="28"/>
        </w:rPr>
        <w:t xml:space="preserve">
      8) тәуелсіз сараптаманың толықтығы мен әділдігі үшін зерттеу жүргізу құралдары мен әдістерінің ғылыми негізділігін қамтамасыз етеді; </w:t>
      </w:r>
      <w:r>
        <w:br/>
      </w:r>
      <w:r>
        <w:rPr>
          <w:rFonts w:ascii="Times New Roman"/>
          <w:b w:val="false"/>
          <w:i w:val="false"/>
          <w:color w:val="000000"/>
          <w:sz w:val="28"/>
        </w:rPr>
        <w:t xml:space="preserve">
      9) тапсырыс берушіге шығыстар сметасы мен жұмсалған шығыстар туралы есептерді ұсынады; </w:t>
      </w:r>
      <w:r>
        <w:br/>
      </w:r>
      <w:r>
        <w:rPr>
          <w:rFonts w:ascii="Times New Roman"/>
          <w:b w:val="false"/>
          <w:i w:val="false"/>
          <w:color w:val="000000"/>
          <w:sz w:val="28"/>
        </w:rPr>
        <w:t xml:space="preserve">
      10) ол қатысқан кездегі жүргізілген тергеу іс-қимылының мәліметтерін, және осы жағдайда анықталған жабық сот отырысының деректерін, сондай-ақ жеке өміріне қол сұғылмауын қозғайтын, мемлекеттік құпиядан, коммерциялық немесе өзге де заңмен қорғалатын құпиядан тұратын жағдайлар туралы оған белгілі болған мәліметтерді жарияламауы тиіс. </w:t>
      </w:r>
    </w:p>
    <w:bookmarkEnd w:id="27"/>
    <w:bookmarkStart w:name="z27" w:id="28"/>
    <w:p>
      <w:pPr>
        <w:spacing w:after="0"/>
        <w:ind w:left="0"/>
        <w:jc w:val="both"/>
      </w:pPr>
      <w:r>
        <w:rPr>
          <w:rFonts w:ascii="Times New Roman"/>
          <w:b w:val="false"/>
          <w:i w:val="false"/>
          <w:color w:val="000000"/>
          <w:sz w:val="28"/>
        </w:rPr>
        <w:t xml:space="preserve">
                                              Тәуелсіз сараптама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қосымша    </w:t>
      </w:r>
    </w:p>
    <w:bookmarkEnd w:id="28"/>
    <w:p>
      <w:pPr>
        <w:spacing w:after="0"/>
        <w:ind w:left="0"/>
        <w:jc w:val="both"/>
      </w:pPr>
      <w:r>
        <w:rPr>
          <w:rFonts w:ascii="Times New Roman"/>
          <w:b/>
          <w:i w:val="false"/>
          <w:color w:val="000000"/>
          <w:sz w:val="28"/>
        </w:rPr>
        <w:t xml:space="preserve">                    Сараптама қорытындысы </w:t>
      </w:r>
    </w:p>
    <w:p>
      <w:pPr>
        <w:spacing w:after="0"/>
        <w:ind w:left="0"/>
        <w:jc w:val="both"/>
      </w:pPr>
      <w:r>
        <w:rPr>
          <w:rFonts w:ascii="Times New Roman"/>
          <w:b w:val="false"/>
          <w:i w:val="false"/>
          <w:color w:val="000000"/>
          <w:sz w:val="28"/>
        </w:rPr>
        <w:t xml:space="preserve">1. Аккредиттелген тәуелсіз сарапшы ________________________________ </w:t>
      </w:r>
      <w:r>
        <w:br/>
      </w:r>
      <w:r>
        <w:rPr>
          <w:rFonts w:ascii="Times New Roman"/>
          <w:b w:val="false"/>
          <w:i w:val="false"/>
          <w:color w:val="000000"/>
          <w:sz w:val="28"/>
        </w:rPr>
        <w:t xml:space="preserve">
                                    (Т.А.Ә., мамандығы, біліктілік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санаты, ғылыми дәрежесі, ұйымның атауы)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 Тапсырыс беруші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 Сараптаманың мәні 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Қорытынды 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Ұсыныстар 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Тәуелсіз сарапшы ___________________________________________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Күні 20 __ жылғы "____"________________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