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7a34" w14:textId="5a37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2005 жылғы 6 желтоқсандағы N 207/25-ІІІ "Астана қаласының 2006 жылға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2006 жылғы 29 наурыздағы N 228/30-ІІІ Шешімі. Астана қаласының Әділет департаментінде 2006 жылғы 11 сәуірдегі N 438 тіркелді. Күші жойылды - Астана қаласы мәслихатының 2007 жылғы 19 ақпандағы N 88-03-12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мәслихатының 2007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88-03-12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Астана қаласы мәслихатының мерзімі өткен соң күшін жоғалтқан, 2006 жылы тіркеуден өткен нормативтік құқықтық актілірдің тізілімін жолдайды.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аппаратының басшысы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Астана қаласы мәслихатының 2006 жылғы 29 наурыздағы N 228/30-ІІІ "Астана қаласы мәслихатының 2005 жылғы 6 желтоқсандағы 207/25-ІІІ "Астана қаласының 2006 жылға арналған бюджеті туралы"   шешіміне өзгерістер енгізу туралы" шешімі (Нормативтік құқықтық актілерді мемлекеттік тіркеу тізілімінде 438 нөмірмен тіркелген, 2006 жылғы 13 сәуірде "Астана хабары", 2006 жылғы 13 сәуірде "Вечерняя Астана" газеттерінде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2006 жылғы 17 наурыздағы N 15-3-232қ "Астана қаласы мәслихатының 2005 жылғы 6 желтоқсандағы N 207/25-ІІІ "Астана қаласының 2006 жылға арналған бюджеті туралы" шешіміне өзгерістер енгізу туралы" мәслихат шешімінің жобасын Астана қаласының мәслихатына қарауға енгізу туралы" қаулысын қарап,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w:t>
      </w:r>
      <w:r>
        <w:rPr>
          <w:rFonts w:ascii="Times New Roman"/>
          <w:b w:val="false"/>
          <w:i w:val="false"/>
          <w:color w:val="000000"/>
          <w:sz w:val="28"/>
        </w:rPr>
        <w:t xml:space="preserve"> шешіміне </w:t>
      </w:r>
      <w:r>
        <w:rPr>
          <w:rFonts w:ascii="Times New Roman"/>
          <w:b w:val="false"/>
          <w:i w:val="false"/>
          <w:color w:val="000000"/>
          <w:sz w:val="28"/>
        </w:rPr>
        <w:t>
 (2006 жылдың 14 қаңтарында Астана қаласының Әділет департаментінде N 426 болып тіркелген, "Астана хабары" газетінің 2006 жылғы 26 қаңтардағы 12-нөмірінде, "Вечерняя Астана" газетінің 2006 жылғы 21 қаңтардағы 8-9-нөмірлерінде жарияланған), 2006 жылғы 8 ақпандағы 
</w:t>
      </w:r>
      <w:r>
        <w:rPr>
          <w:rFonts w:ascii="Times New Roman"/>
          <w:b w:val="false"/>
          <w:i w:val="false"/>
          <w:color w:val="000000"/>
          <w:sz w:val="28"/>
        </w:rPr>
        <w:t xml:space="preserve"> N 225/29-ІІІ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2 наурызында Астана қаласының Әділет департаментінде N 434 болып тіркелген, "Астана хабары" газетінің 2006 жылғы 18 наурыздағы 36-37-нөмірлерінде, "Вечерняя Астана" газетінің 2006 жылғы 11 наурыздағы 36-37-нөмірлерінде жарияланған) мына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1-тармақтағы "99 996 857" цифрлары "94 756 857" цифрларымен ауыстырылсын;
</w:t>
      </w:r>
      <w:r>
        <w:br/>
      </w:r>
      <w:r>
        <w:rPr>
          <w:rFonts w:ascii="Times New Roman"/>
          <w:b w:val="false"/>
          <w:i w:val="false"/>
          <w:color w:val="000000"/>
          <w:sz w:val="28"/>
        </w:rPr>
        <w:t>
      "39 621 302" цифрлары "35 761 402" цифрларымен ауыстырылсын;
</w:t>
      </w:r>
      <w:r>
        <w:br/>
      </w:r>
      <w:r>
        <w:rPr>
          <w:rFonts w:ascii="Times New Roman"/>
          <w:b w:val="false"/>
          <w:i w:val="false"/>
          <w:color w:val="000000"/>
          <w:sz w:val="28"/>
        </w:rPr>
        <w:t>
      "5 681 200" цифрлары "4 301 100" цифрларымен ауыстырылсын;
</w:t>
      </w:r>
      <w:r>
        <w:br/>
      </w:r>
      <w:r>
        <w:rPr>
          <w:rFonts w:ascii="Times New Roman"/>
          <w:b w:val="false"/>
          <w:i w:val="false"/>
          <w:color w:val="000000"/>
          <w:sz w:val="28"/>
        </w:rPr>
        <w:t>
      "97 395 318" цифрлары "100 325 618" цифрларымен ауыстырылсын;
</w:t>
      </w:r>
      <w:r>
        <w:br/>
      </w:r>
      <w:r>
        <w:rPr>
          <w:rFonts w:ascii="Times New Roman"/>
          <w:b w:val="false"/>
          <w:i w:val="false"/>
          <w:color w:val="000000"/>
          <w:sz w:val="28"/>
        </w:rPr>
        <w:t>
      "2 601 539" цифрлары "(-5 568 761)" цифрларымен ауыстырылсын;
</w:t>
      </w:r>
      <w:r>
        <w:br/>
      </w:r>
      <w:r>
        <w:rPr>
          <w:rFonts w:ascii="Times New Roman"/>
          <w:b w:val="false"/>
          <w:i w:val="false"/>
          <w:color w:val="000000"/>
          <w:sz w:val="28"/>
        </w:rPr>
        <w:t>
      "1 010 619" цифрлары "210 619" цифрларымен ауыстырылсын;
</w:t>
      </w:r>
      <w:r>
        <w:br/>
      </w:r>
      <w:r>
        <w:rPr>
          <w:rFonts w:ascii="Times New Roman"/>
          <w:b w:val="false"/>
          <w:i w:val="false"/>
          <w:color w:val="000000"/>
          <w:sz w:val="28"/>
        </w:rPr>
        <w:t>
      "1 010 619" цифрлары "210 619" цифрларымен ауыстырылсын;
</w:t>
      </w:r>
      <w:r>
        <w:br/>
      </w:r>
      <w:r>
        <w:rPr>
          <w:rFonts w:ascii="Times New Roman"/>
          <w:b w:val="false"/>
          <w:i w:val="false"/>
          <w:color w:val="000000"/>
          <w:sz w:val="28"/>
        </w:rPr>
        <w:t>
      "1 590 920" цифрлары "(-5 779 380)" цифрларымен ауыстырылсын;
</w:t>
      </w:r>
      <w:r>
        <w:br/>
      </w:r>
      <w:r>
        <w:rPr>
          <w:rFonts w:ascii="Times New Roman"/>
          <w:b w:val="false"/>
          <w:i w:val="false"/>
          <w:color w:val="000000"/>
          <w:sz w:val="28"/>
        </w:rPr>
        <w:t>
      "(-1 590 920)" цифрлары "5 779 380"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6-тармақтағы "307 912" цифрлары "157 912" цифрларымен ауыстырылсын;
</w:t>
      </w:r>
      <w:r>
        <w:br/>
      </w:r>
      <w:r>
        <w:rPr>
          <w:rFonts w:ascii="Times New Roman"/>
          <w:b w:val="false"/>
          <w:i w:val="false"/>
          <w:color w:val="000000"/>
          <w:sz w:val="28"/>
        </w:rPr>
        <w:t>
      "159 000" цифрлары "9 000"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шешімнің 1, 2-қосымшаларына сәйкес аталған шешімнің 1, 4-қосымшалары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"Астана қаласының Экономика
</w:t>
      </w:r>
      <w:r>
        <w:br/>
      </w:r>
      <w:r>
        <w:rPr>
          <w:rFonts w:ascii="Times New Roman"/>
          <w:b w:val="false"/>
          <w:i w:val="false"/>
          <w:color w:val="000000"/>
          <w:sz w:val="28"/>
        </w:rPr>
        <w:t>
      және бюджеттік жоспарлау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"Астана қаласының Қаржы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29 наурыз N 228/30-ІІІ
</w:t>
      </w:r>
      <w:r>
        <w:br/>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өзгерістер енгізу туралы"
</w:t>
      </w:r>
      <w:r>
        <w:br/>
      </w:r>
      <w:r>
        <w:rPr>
          <w:rFonts w:ascii="Times New Roman"/>
          <w:b w:val="false"/>
          <w:i w:val="false"/>
          <w:color w:val="000000"/>
          <w:sz w:val="28"/>
        </w:rPr>
        <w:t>
                                            шешіміне 1-қосымша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128"/>
        <w:gridCol w:w="7790"/>
        <w:gridCol w:w="2622"/>
      </w:tblGrid>
      <w:tr>
        <w:trPr>
          <w:trHeight w:val="117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Сыныпша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94 756 857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сімдері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35 761 402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13 418 006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13 418 006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16 792 598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16 792 598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Меншiкке салынатын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3 965 275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Мүлiкке салынатын салықтар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3 201 511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416 485
</w:t>
            </w:r>
            <w:r>
              <w:rPr>
                <w:rFonts w:ascii="Times New Roman"/>
                <w:b w:val="false"/>
                <w:i w:val="false"/>
                <w:color w:val="000000"/>
                <w:sz w:val="20"/>
              </w:rPr>
              <w:t>
</w:t>
            </w:r>
          </w:p>
        </w:tc>
      </w:tr>
      <w:tr>
        <w:trPr>
          <w:trHeight w:val="30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құралдарына салынатын салық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347 279
</w:t>
            </w:r>
            <w:r>
              <w:rPr>
                <w:rFonts w:ascii="Times New Roman"/>
                <w:b w:val="false"/>
                <w:i w:val="false"/>
                <w:color w:val="000000"/>
                <w:sz w:val="20"/>
              </w:rPr>
              <w:t>
</w:t>
            </w:r>
          </w:p>
        </w:tc>
      </w:tr>
      <w:tr>
        <w:trPr>
          <w:trHeight w:val="51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 көрсетуге салынатын iшкi салықтар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981 246
</w:t>
            </w:r>
            <w:r>
              <w:rPr>
                <w:rFonts w:ascii="Times New Roman"/>
                <w:b w:val="false"/>
                <w:i w:val="false"/>
                <w:color w:val="000000"/>
                <w:sz w:val="20"/>
              </w:rPr>
              <w:t>
</w:t>
            </w:r>
          </w:p>
        </w:tc>
      </w:tr>
      <w:tr>
        <w:trPr>
          <w:trHeight w:val="24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154 339
</w:t>
            </w:r>
            <w:r>
              <w:rPr>
                <w:rFonts w:ascii="Times New Roman"/>
                <w:b w:val="false"/>
                <w:i w:val="false"/>
                <w:color w:val="000000"/>
                <w:sz w:val="20"/>
              </w:rPr>
              <w:t>
</w:t>
            </w:r>
          </w:p>
        </w:tc>
      </w:tr>
      <w:tr>
        <w:trPr>
          <w:trHeight w:val="57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548 324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278 583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да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r>
      <w:tr>
        <w:trPr>
          <w:trHeight w:val="82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603 916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603 916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тан тыс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463 562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кірістер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274 700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кәсіпорындарының таза кірісі бөлігіндегі түсімдер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15 700
</w:t>
            </w:r>
          </w:p>
        </w:tc>
      </w:tr>
      <w:tr>
        <w:trPr>
          <w:trHeight w:val="5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меншігіндегі жататын акциялардың мемлекеттік пакетіне дивиденттер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37 000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w:t>
            </w:r>
          </w:p>
        </w:tc>
      </w:tr>
      <w:tr>
        <w:trPr>
          <w:trHeight w:val="52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несиелер бойынша сыйақылар (мүдделер)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48 000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өзге де кірістер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82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алуды жүргізуден ақшалардың түсімдері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r>
      <w:tr>
        <w:trPr>
          <w:trHeight w:val="76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жүргізуден ақшалардың түсімдері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970
</w:t>
            </w:r>
            <w:r>
              <w:rPr>
                <w:rFonts w:ascii="Times New Roman"/>
                <w:b w:val="false"/>
                <w:i w:val="false"/>
                <w:color w:val="000000"/>
                <w:sz w:val="20"/>
              </w:rPr>
              <w:t>
</w:t>
            </w:r>
          </w:p>
        </w:tc>
      </w:tr>
      <w:tr>
        <w:trPr>
          <w:trHeight w:val="105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177 879
</w:t>
            </w:r>
          </w:p>
        </w:tc>
      </w:tr>
      <w:tr>
        <w:trPr>
          <w:trHeight w:val="108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177 879
</w:t>
            </w:r>
            <w:r>
              <w:rPr>
                <w:rFonts w:ascii="Times New Roman"/>
                <w:b w:val="false"/>
                <w:i w:val="false"/>
                <w:color w:val="000000"/>
                <w:sz w:val="20"/>
              </w:rPr>
              <w:t>
</w:t>
            </w:r>
          </w:p>
        </w:tc>
      </w:tr>
      <w:tr>
        <w:trPr>
          <w:trHeight w:val="33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тан тыс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10 013
</w:t>
            </w:r>
          </w:p>
        </w:tc>
      </w:tr>
      <w:tr>
        <w:trPr>
          <w:trHeight w:val="42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салықтан тыс түсімдер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10 013
</w:t>
            </w:r>
          </w:p>
        </w:tc>
      </w:tr>
      <w:tr>
        <w:trPr>
          <w:trHeight w:val="28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сетін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4 301 100
</w:t>
            </w:r>
            <w:r>
              <w:rPr>
                <w:rFonts w:ascii="Times New Roman"/>
                <w:b w:val="false"/>
                <w:i w:val="false"/>
                <w:color w:val="000000"/>
                <w:sz w:val="20"/>
              </w:rPr>
              <w:t>
</w:t>
            </w:r>
          </w:p>
        </w:tc>
      </w:tr>
      <w:tr>
        <w:trPr>
          <w:trHeight w:val="34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мекемелерге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бекітілген м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ліктерді сату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1 801 100
</w:t>
            </w:r>
            <w:r>
              <w:rPr>
                <w:rFonts w:ascii="Times New Roman"/>
                <w:b w:val="false"/>
                <w:i w:val="false"/>
                <w:color w:val="000000"/>
                <w:sz w:val="20"/>
              </w:rPr>
              <w:t>
</w:t>
            </w:r>
          </w:p>
        </w:tc>
      </w:tr>
      <w:tr>
        <w:trPr>
          <w:trHeight w:val="34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w:t>
            </w:r>
            <w:r>
              <w:br/>
            </w:r>
            <w:r>
              <w:rPr>
                <w:rFonts w:ascii="Times New Roman"/>
                <w:b w:val="false"/>
                <w:i w:val="false"/>
                <w:color w:val="000000"/>
                <w:sz w:val="20"/>
              </w:rPr>
              <w:t>
бекітілген мүліктерді сату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1 801 100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Жерді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материал емес активтерді сату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2 500 000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2 500 000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трансферттерден түсетін түсімдер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54 230 793
</w:t>
            </w:r>
            <w:r>
              <w:rPr>
                <w:rFonts w:ascii="Times New Roman"/>
                <w:b w:val="false"/>
                <w:i w:val="false"/>
                <w:color w:val="000000"/>
                <w:sz w:val="20"/>
              </w:rPr>
              <w:t>
</w:t>
            </w:r>
          </w:p>
        </w:tc>
      </w:tr>
      <w:tr>
        <w:trPr>
          <w:trHeight w:val="51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54 230 793
</w:t>
            </w:r>
            <w:r>
              <w:rPr>
                <w:rFonts w:ascii="Times New Roman"/>
                <w:b w:val="false"/>
                <w:i w:val="false"/>
                <w:color w:val="000000"/>
                <w:sz w:val="20"/>
              </w:rPr>
              <w:t>
</w:t>
            </w:r>
          </w:p>
        </w:tc>
      </w:tr>
      <w:tr>
        <w:trPr>
          <w:trHeight w:val="27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түсетін трансферттер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54 230 793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146"/>
        <w:gridCol w:w="1347"/>
        <w:gridCol w:w="991"/>
        <w:gridCol w:w="5971"/>
        <w:gridCol w:w="263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Шығыстар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100 325 618
</w:t>
            </w:r>
            <w:r>
              <w:rPr>
                <w:rFonts w:ascii="Times New Roman"/>
                <w:b w:val="false"/>
                <w:i w:val="false"/>
                <w:color w:val="000000"/>
                <w:sz w:val="20"/>
              </w:rPr>
              <w:t>
</w:t>
            </w:r>
          </w:p>
        </w:tc>
      </w:tr>
      <w:tr>
        <w:trPr>
          <w:trHeight w:val="7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913 363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583 894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мәслихатының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34 096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34 096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306 308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306 308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243 490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243 490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148 727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148 727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99 176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мақсатында мүлікті бағалауды жүргізу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5 196
</w:t>
            </w:r>
            <w:r>
              <w:rPr>
                <w:rFonts w:ascii="Times New Roman"/>
                <w:b w:val="false"/>
                <w:i w:val="false"/>
                <w:color w:val="000000"/>
                <w:sz w:val="20"/>
              </w:rPr>
              <w:t>
</w:t>
            </w:r>
          </w:p>
        </w:tc>
      </w:tr>
      <w:tr>
        <w:trPr>
          <w:trHeight w:val="6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27 341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2 014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180 742
</w:t>
            </w:r>
            <w:r>
              <w:rPr>
                <w:rFonts w:ascii="Times New Roman"/>
                <w:b w:val="false"/>
                <w:i w:val="false"/>
                <w:color w:val="000000"/>
                <w:sz w:val="20"/>
              </w:rPr>
              <w:t>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180 742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180 742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125 116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7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және авариялармен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14 040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республикалық маңызы бар қаланың, астананың аумақтық қорғанысы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12 271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жөнiндегi жұмыстарды ұйымдастыру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98 805
</w:t>
            </w:r>
            <w:r>
              <w:rPr>
                <w:rFonts w:ascii="Times New Roman"/>
                <w:b w:val="false"/>
                <w:i w:val="false"/>
                <w:color w:val="000000"/>
                <w:sz w:val="20"/>
              </w:rPr>
              <w:t>
</w:t>
            </w:r>
          </w:p>
        </w:tc>
      </w:tr>
      <w:tr>
        <w:trPr>
          <w:trHeight w:val="7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және авариялармен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98 805
</w:t>
            </w:r>
            <w:r>
              <w:rPr>
                <w:rFonts w:ascii="Times New Roman"/>
                <w:b w:val="false"/>
                <w:i w:val="false"/>
                <w:color w:val="000000"/>
                <w:sz w:val="20"/>
              </w:rPr>
              <w:t>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алуды және жоюды ұйымдастыру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26 654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азаматтық қорғаныс іс-шаралары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25 185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жұмылдыру дайындығы және жұмылдыру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7 585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39 381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2 929 481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2 929 481
</w:t>
            </w:r>
            <w:r>
              <w:rPr>
                <w:rFonts w:ascii="Times New Roman"/>
                <w:b w:val="false"/>
                <w:i w:val="false"/>
                <w:color w:val="000000"/>
                <w:sz w:val="20"/>
              </w:rPr>
              <w:t>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352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бюджетінен қаржыландырылатын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атқарушы ішкі істер органы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2 646 481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бюджетінен қаржыландырылатын атқарушы ішкі істер органының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2 542 926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аумағында қоғамдық тәртіпті қорғау және қоғамдық қауіпсіздікті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99 437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4 118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283 000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283 000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9 615 880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820 965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820 965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тәрбие ұйымдарының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820 965
</w:t>
            </w:r>
            <w:r>
              <w:rPr>
                <w:rFonts w:ascii="Times New Roman"/>
                <w:b w:val="false"/>
                <w:i w:val="false"/>
                <w:color w:val="000000"/>
                <w:sz w:val="20"/>
              </w:rPr>
              <w:t>
</w:t>
            </w:r>
          </w:p>
        </w:tc>
      </w:tr>
      <w:tr>
        <w:trPr>
          <w:trHeight w:val="3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4 150 851
</w:t>
            </w:r>
            <w:r>
              <w:rPr>
                <w:rFonts w:ascii="Times New Roman"/>
                <w:b w:val="false"/>
                <w:i w:val="false"/>
                <w:color w:val="000000"/>
                <w:sz w:val="20"/>
              </w:rPr>
              <w:t>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346 667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бiлiм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346 667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3 804 184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3 338 005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бiлiм беру бағдарламалары бойынша жалпы бiлiм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75 143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84 915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38 705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мемлекеттiк бiлiм беру ұйымдары үшiн оқулықтар сатып алу және жеткiзу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103 115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 өспірімдер үшін қосымша білім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163 851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кәсiптік бiлiм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235 870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235 870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235 870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508 075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76 698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76 698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431 377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431 377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74 758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40 992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40 992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33 766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3 825 361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82 657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48 487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17 644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16 526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3 742 704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3 742 704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11 743 901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3 381 593
</w:t>
            </w:r>
            <w:r>
              <w:rPr>
                <w:rFonts w:ascii="Times New Roman"/>
                <w:b w:val="false"/>
                <w:i w:val="false"/>
                <w:color w:val="000000"/>
                <w:sz w:val="20"/>
              </w:rPr>
              <w:t>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3 381 593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3 381 593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588 119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272 724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179 872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82 142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10 030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315 395
</w:t>
            </w:r>
            <w:r>
              <w:rPr>
                <w:rFonts w:ascii="Times New Roman"/>
                <w:b w:val="false"/>
                <w:i w:val="false"/>
                <w:color w:val="000000"/>
                <w:sz w:val="20"/>
              </w:rPr>
              <w:t>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90 216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162 716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4 493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57 970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1 942 814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1 942 814
</w:t>
            </w:r>
            <w:r>
              <w:rPr>
                <w:rFonts w:ascii="Times New Roman"/>
                <w:b w:val="false"/>
                <w:i w:val="false"/>
                <w:color w:val="000000"/>
                <w:sz w:val="20"/>
              </w:rPr>
              <w:t>
</w:t>
            </w:r>
          </w:p>
        </w:tc>
      </w:tr>
      <w:tr>
        <w:trPr>
          <w:trHeight w:val="6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1 680 875
</w:t>
            </w:r>
            <w:r>
              <w:rPr>
                <w:rFonts w:ascii="Times New Roman"/>
                <w:b w:val="false"/>
                <w:i w:val="false"/>
                <w:color w:val="000000"/>
                <w:sz w:val="20"/>
              </w:rPr>
              <w:t>
</w:t>
            </w:r>
          </w:p>
        </w:tc>
      </w:tr>
      <w:tr>
        <w:trPr>
          <w:trHeight w:val="6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9 675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82 180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81 595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88 489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1 382 076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1 382 076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1 149 681
</w:t>
            </w:r>
            <w:r>
              <w:rPr>
                <w:rFonts w:ascii="Times New Roman"/>
                <w:b w:val="false"/>
                <w:i w:val="false"/>
                <w:color w:val="000000"/>
                <w:sz w:val="20"/>
              </w:rPr>
              <w:t>
</w:t>
            </w:r>
          </w:p>
        </w:tc>
      </w:tr>
      <w:tr>
        <w:trPr>
          <w:trHeight w:val="6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232 395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311 557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311 557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281 891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29 666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4 137 742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119 141
</w:t>
            </w:r>
            <w:r>
              <w:rPr>
                <w:rFonts w:ascii="Times New Roman"/>
                <w:b w:val="false"/>
                <w:i w:val="false"/>
                <w:color w:val="000000"/>
                <w:sz w:val="20"/>
              </w:rPr>
              <w:t>
</w:t>
            </w:r>
          </w:p>
        </w:tc>
      </w:tr>
      <w:tr>
        <w:trPr>
          <w:trHeight w:val="3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53 212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56 376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 шегінен тыс жерлерде емделуге тегін және жеңілдетілген жол жүрумен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1 844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7 709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4 018 601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4 018 601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2 046 170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1 122 492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334 376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334 376
</w:t>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313 497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313 497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474 619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474 619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811 447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29 876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әлеуметтік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29 876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754 386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102 360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24 146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28 350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497 335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әлеуметтік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51 230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жасқа дейінгі балаларға мемлекеттік жәрдемақылар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18 500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32 465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27 185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27 185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112 231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112 231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69 681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41 350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33 915 305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9 490 558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7 576 337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5 576 337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Тұрғын үй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1 914 221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21 973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1 750 000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142 248
</w:t>
            </w:r>
            <w:r>
              <w:rPr>
                <w:rFonts w:ascii="Times New Roman"/>
                <w:b w:val="false"/>
                <w:i w:val="false"/>
                <w:color w:val="000000"/>
                <w:sz w:val="20"/>
              </w:rPr>
              <w:t>
</w:t>
            </w:r>
          </w:p>
        </w:tc>
      </w:tr>
      <w:tr>
        <w:trPr>
          <w:trHeight w:val="43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15 968 508
</w:t>
            </w:r>
            <w:r>
              <w:rPr>
                <w:rFonts w:ascii="Times New Roman"/>
                <w:b w:val="false"/>
                <w:i w:val="false"/>
                <w:color w:val="000000"/>
                <w:sz w:val="20"/>
              </w:rPr>
              <w:t>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15 968 508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56 068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2 780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12 981 358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су жүргізу жүйесінің қызмет етуі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32 512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2 895 790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8 456 239
</w:t>
            </w:r>
            <w:r>
              <w:rPr>
                <w:rFonts w:ascii="Times New Roman"/>
                <w:b w:val="false"/>
                <w:i w:val="false"/>
                <w:color w:val="000000"/>
                <w:sz w:val="20"/>
              </w:rPr>
              <w:t>
</w:t>
            </w:r>
          </w:p>
        </w:tc>
      </w:tr>
      <w:tr>
        <w:trPr>
          <w:trHeight w:val="6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4 626 133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202 392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1 646 594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 орындарын күтіп-ұстау және туысы жоқ адамдарды жерлеу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14 428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көгалдандыру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2 762 719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3 830 106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Көркейту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3 830 106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4 167 508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1 596 800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543 655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21 877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269 672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37 339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өнерiн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214 767
</w:t>
            </w:r>
            <w:r>
              <w:rPr>
                <w:rFonts w:ascii="Times New Roman"/>
                <w:b w:val="false"/>
                <w:i w:val="false"/>
                <w:color w:val="000000"/>
                <w:sz w:val="20"/>
              </w:rPr>
              <w:t>
</w:t>
            </w:r>
          </w:p>
        </w:tc>
      </w:tr>
      <w:tr>
        <w:trPr>
          <w:trHeight w:val="3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1 053 145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1 053 145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1 929 582
</w:t>
            </w:r>
            <w:r>
              <w:rPr>
                <w:rFonts w:ascii="Times New Roman"/>
                <w:b w:val="false"/>
                <w:i w:val="false"/>
                <w:color w:val="000000"/>
                <w:sz w:val="20"/>
              </w:rPr>
              <w:t>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742 574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13 883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деңгейінде спорттық жарыстар өткiзу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30 306
</w:t>
            </w:r>
            <w:r>
              <w:rPr>
                <w:rFonts w:ascii="Times New Roman"/>
                <w:b w:val="false"/>
                <w:i w:val="false"/>
                <w:color w:val="000000"/>
                <w:sz w:val="20"/>
              </w:rPr>
              <w:t>
</w:t>
            </w:r>
          </w:p>
        </w:tc>
      </w:tr>
      <w:tr>
        <w:trPr>
          <w:trHeight w:val="6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698 385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1 187 008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1 187 008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390 631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мұрағат және құжаттар басқармасы (бөлімі)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37 840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12 358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Мұрағаттық қордың сақталуын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25 482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52 543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кiтапханалардың жұмыс iстеуiн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52 543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255 248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255 248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тілдерді дамыту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45 000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14 514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30 486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45 586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45 586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Туристтік қызметті реттеу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45 586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204 909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204 909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137 410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67 499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13 274 551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13 274 551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13 274 551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13 274 551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219 850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ауыл шаруашылық атқарушы органы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1 971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182 171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182 171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қоршаған ортаны қорғау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18 299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өткізу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16 941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146 931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35 708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жер қатынастары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35 708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27 748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 аймақтарға бөлу жөнiндегi жұмыстарды ұйымдастыру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7 960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468 552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468 552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сәулет, қала құрылысы және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401 398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32 351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мекендердегі құрылыстардың бас жоспарын әзірлеу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369 047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сәулет-құрылыс бақылауы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25 184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25 184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41 970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41 970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14 446 082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1 542 000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1 542 000
</w:t>
            </w:r>
            <w:r>
              <w:rPr>
                <w:rFonts w:ascii="Times New Roman"/>
                <w:b w:val="false"/>
                <w:i w:val="false"/>
                <w:color w:val="000000"/>
                <w:sz w:val="20"/>
              </w:rPr>
              <w:t>
</w:t>
            </w:r>
          </w:p>
        </w:tc>
      </w:tr>
      <w:tr>
        <w:trPr>
          <w:trHeight w:val="5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1 542 000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12 904 082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12 904 082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жолдарының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47 801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12 856 281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549 148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57 653
</w:t>
            </w:r>
            <w:r>
              <w:rPr>
                <w:rFonts w:ascii="Times New Roman"/>
                <w:b w:val="false"/>
                <w:i w:val="false"/>
                <w:color w:val="000000"/>
                <w:sz w:val="20"/>
              </w:rPr>
              <w:t>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57 653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57 653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21 240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21 240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21 240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тарифтер басқармасы (бөлімі)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Тарифтер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17 712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452 543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157 912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148 912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республикалық маңызы бар қаланың, астананың табиғи және техногендік сипаттағы төтенше жағдайларды жоюға арналған төтенше резерві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9 000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258 446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 (бағдарламаларды) әзірлеу мен техникалық-экономикалық негіздемелерін сараптау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258 446
</w:t>
            </w:r>
            <w:r>
              <w:rPr>
                <w:rFonts w:ascii="Times New Roman"/>
                <w:b w:val="false"/>
                <w:i w:val="false"/>
                <w:color w:val="000000"/>
                <w:sz w:val="20"/>
              </w:rPr>
              <w:t>
</w:t>
            </w:r>
          </w:p>
        </w:tc>
      </w:tr>
      <w:tr>
        <w:trPr>
          <w:trHeight w:val="6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3 200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3 200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372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 жаңа қала" арнайы экономикалық аймағын әкімшілендіру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32 985
</w:t>
            </w:r>
            <w:r>
              <w:rPr>
                <w:rFonts w:ascii="Times New Roman"/>
                <w:b w:val="false"/>
                <w:i w:val="false"/>
                <w:color w:val="000000"/>
                <w:sz w:val="20"/>
              </w:rPr>
              <w:t>
</w:t>
            </w:r>
          </w:p>
        </w:tc>
      </w:tr>
      <w:tr>
        <w:trPr>
          <w:trHeight w:val="6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бойынша департаменттің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32 985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51 879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51 879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51 879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51 879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 қайтару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552 517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6 306 315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- 5 568 761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210 619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210 619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210 619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210 619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210 619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210 619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дефициті (профициті)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-5 779 380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қолдану)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5 779 380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29 наурыз N 228/30-ІІІ
</w:t>
      </w:r>
      <w:r>
        <w:br/>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өзгерістер енгізу туралы"
</w:t>
      </w:r>
      <w:r>
        <w:br/>
      </w:r>
      <w:r>
        <w:rPr>
          <w:rFonts w:ascii="Times New Roman"/>
          <w:b w:val="false"/>
          <w:i w:val="false"/>
          <w:color w:val="000000"/>
          <w:sz w:val="28"/>
        </w:rPr>
        <w:t>
                                            шешіміне 2-қосымша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3"/>
        <w:gridCol w:w="927"/>
        <w:gridCol w:w="868"/>
        <w:gridCol w:w="7005"/>
        <w:gridCol w:w="26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146 286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146 286
</w:t>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146 286
</w:t>
            </w:r>
            <w:r>
              <w:rPr>
                <w:rFonts w:ascii="Times New Roman"/>
                <w:b w:val="false"/>
                <w:i w:val="false"/>
                <w:color w:val="000000"/>
                <w:sz w:val="20"/>
              </w:rPr>
              <w:t>
</w:t>
            </w:r>
          </w:p>
        </w:tc>
      </w:tr>
      <w:tr>
        <w:trPr>
          <w:trHeight w:val="57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146 286
</w:t>
            </w:r>
            <w:r>
              <w:rPr>
                <w:rFonts w:ascii="Times New Roman"/>
                <w:b w:val="false"/>
                <w:i w:val="false"/>
                <w:color w:val="000000"/>
                <w:sz w:val="20"/>
              </w:rPr>
              <w:t>
</w:t>
            </w:r>
          </w:p>
        </w:tc>
      </w:tr>
      <w:tr>
        <w:trPr>
          <w:trHeight w:val="27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441 518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441 518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441 518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441 518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13 043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13 043
</w:t>
            </w:r>
            <w:r>
              <w:rPr>
                <w:rFonts w:ascii="Times New Roman"/>
                <w:b w:val="false"/>
                <w:i w:val="false"/>
                <w:color w:val="000000"/>
                <w:sz w:val="20"/>
              </w:rPr>
              <w:t>
</w:t>
            </w:r>
          </w:p>
        </w:tc>
      </w:tr>
      <w:tr>
        <w:trPr>
          <w:trHeight w:val="37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3 015 207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3 015 207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3 015 207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114 275
</w:t>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982 255
</w:t>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1 918 677
</w:t>
            </w:r>
            <w:r>
              <w:rPr>
                <w:rFonts w:ascii="Times New Roman"/>
                <w:b w:val="false"/>
                <w:i w:val="false"/>
                <w:color w:val="000000"/>
                <w:sz w:val="20"/>
              </w:rPr>
              <w:t>
</w:t>
            </w:r>
          </w:p>
        </w:tc>
      </w:tr>
      <w:tr>
        <w:trPr>
          <w:trHeight w:val="25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3 616 054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