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ac8a" w14:textId="87ba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2005 жылғы 6 желтоқсандағы N 207/25-ІІІ "Астана қаласының 2006 жылға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2006 жылғы 12 сәуірдегі N 245/31-ІІІ Шешімі. Астана қаласының Әділет департаментінде 2006 жылғы 3 мамырда N 439 тіркелді. Күші жойылды - Астана қаласы мәслихатының 2007 жылғы 19 ақпандағы N 88-03-12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Шешімнің күші жойылды - Астана қаласы мәслихатының 2007 жылғы 19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88-03-12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қаласының мәслихаты, Астана қаласы мәслихатының мерзімі өткен соң күшін жоғалтқан, 2006 жылы тіркеуден өткен нормативтік құқықтық актілірдің тізілімін жолдайды.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аппаратының басшысы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күшiн жойған кейбiр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шешiмдерiнiң тiзiмi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Астана қаласы мәслихатының 2006 жылғы 12 сәуірдегі N 245/31-ІІІ "Астана қаласы мәслихатының 2005 жылғы 6 желтоқсандағы 207/25-ІІІ "Астана қаласының 2006 жылға арналған бюджеті туралы"   шешіміне өзгерістер енгізу туралы" шешімі (Нормативтік құқықтық актілерді мемлекеттік тіркеу тізілімінде 439 нөмірмен тіркелген, 2006 жылғы 16 мамырда, 2006 жылғы 03 маусымда "Астана хабары", 2006 жылғы 13 мамырда "Вечерняя Астана" газеттерінде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әкімдігінің 2006 жылғы 6 сәуірдегі N 15-3-292қ "Астана қаласы мәслихатының "Астана қаласы мәслихатының 2005 жылғы 6 желтоқсандағы N 207/25-ІІІ "Астана қаласының 2006 жылға арналған бюджеті туралы" шешіміне өзгерістер енгізу туралы" шешімінің жобасын мәслихаттың қарауына енгізу туралы" қаулысын қарап, Астана қаласының мәслихаты 
</w:t>
      </w:r>
      <w:r>
        <w:rPr>
          <w:rFonts w:ascii="Times New Roman"/>
          <w:b/>
          <w:i w:val="false"/>
          <w:color w:val="000000"/>
          <w:sz w:val="28"/>
        </w:rPr>
        <w:t>
ШЕШТІ: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Астана қаласы мәслихатының 2005 жылғы 6 желтоқсандағы 
</w:t>
      </w:r>
      <w:r>
        <w:rPr>
          <w:rFonts w:ascii="Times New Roman"/>
          <w:b w:val="false"/>
          <w:i w:val="false"/>
          <w:color w:val="000000"/>
          <w:sz w:val="28"/>
        </w:rPr>
        <w:t xml:space="preserve"> N 207/25-ІІІ </w:t>
      </w:r>
      <w:r>
        <w:rPr>
          <w:rFonts w:ascii="Times New Roman"/>
          <w:b w:val="false"/>
          <w:i w:val="false"/>
          <w:color w:val="000000"/>
          <w:sz w:val="28"/>
        </w:rPr>
        <w:t>
 "Астана қаласының 2006 жылға арналған бюджеті туралы" (2006 жылдың 14 қаңтарында Астана қаласының Әділет департаментінде N 426 болып тіркелген, "Астана хабары" газетінің 2006 жылғы 26 қаңтардағы 12-нөмірінде, "Вечерняя Астана" газетінің 2006 жылғы 21 қаңтардағы 8-9-нөмірлерінде жарияланған), 2006 жылғы 8 ақпандағы 
</w:t>
      </w:r>
      <w:r>
        <w:rPr>
          <w:rFonts w:ascii="Times New Roman"/>
          <w:b w:val="false"/>
          <w:i w:val="false"/>
          <w:color w:val="000000"/>
          <w:sz w:val="28"/>
        </w:rPr>
        <w:t xml:space="preserve"> N 225/29-ІІІ </w:t>
      </w:r>
      <w:r>
        <w:rPr>
          <w:rFonts w:ascii="Times New Roman"/>
          <w:b w:val="false"/>
          <w:i w:val="false"/>
          <w:color w:val="000000"/>
          <w:sz w:val="28"/>
        </w:rPr>
        <w:t>
 "Астана қаласы мәслихатының 2005 жылғы 6 желтоқсандағы N 207/25-ІІІ "Астана қаласының 2006 жылға арналған бюджеті туралы" шешіміне өзгерістер енгізу туралы" (2006 жылдың 2 наурызында Астана қаласының Әділет департаментінде N 434 болып тіркелген, "Астана хабары" газетінің 2006 жылғы 18 наурыздағы 36-37-нөмірлерінде, "Вечерняя Астана" газетінің 2006 жылғы 11 наурыздағы 36-37-нөмірлерінде жарияланған), 2006 жылғы 29 наурыздағы 
</w:t>
      </w:r>
      <w:r>
        <w:rPr>
          <w:rFonts w:ascii="Times New Roman"/>
          <w:b w:val="false"/>
          <w:i w:val="false"/>
          <w:color w:val="000000"/>
          <w:sz w:val="28"/>
        </w:rPr>
        <w:t xml:space="preserve"> N 228/30-ІІІ </w:t>
      </w:r>
      <w:r>
        <w:rPr>
          <w:rFonts w:ascii="Times New Roman"/>
          <w:b w:val="false"/>
          <w:i w:val="false"/>
          <w:color w:val="000000"/>
          <w:sz w:val="28"/>
        </w:rPr>
        <w:t>
 "Астана қаласы мәслихатының 2005 жылғы 6 желтоқсандағы N 207/25-ІІІ "Астана қаласының 2006 жылға арналған бюджеті туралы" шешіміне өзгерістер енгізу туралы" шешіміне (2006 жылдың 11 сәуірінде Астана қаласының Әділет департаментінде N 438 болып тіркелген, "Астана хабары" газетінің 2006 жылғы 13 сәуірдегі 49-нөмірінде, "Вечерняя Астана" газетінің 2006 жылғы 13 сәуірдегі 53-нөмірінде жарияланған) мына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1-тармақтағы "94 756 857" цифрлары "107 647 283" цифрларымен ауыстырылсын; 
</w:t>
      </w:r>
      <w:r>
        <w:br/>
      </w:r>
      <w:r>
        <w:rPr>
          <w:rFonts w:ascii="Times New Roman"/>
          <w:b w:val="false"/>
          <w:i w:val="false"/>
          <w:color w:val="000000"/>
          <w:sz w:val="28"/>
        </w:rPr>
        <w:t>
      "35 761 402" цифрлары "44 831 823" цифрларымен ауыстырылсын;
</w:t>
      </w:r>
      <w:r>
        <w:br/>
      </w:r>
      <w:r>
        <w:rPr>
          <w:rFonts w:ascii="Times New Roman"/>
          <w:b w:val="false"/>
          <w:i w:val="false"/>
          <w:color w:val="000000"/>
          <w:sz w:val="28"/>
        </w:rPr>
        <w:t>
      "463 562" цифрлары "456 202" цифрларымен ауыстырылсын;
</w:t>
      </w:r>
      <w:r>
        <w:br/>
      </w:r>
      <w:r>
        <w:rPr>
          <w:rFonts w:ascii="Times New Roman"/>
          <w:b w:val="false"/>
          <w:i w:val="false"/>
          <w:color w:val="000000"/>
          <w:sz w:val="28"/>
        </w:rPr>
        <w:t>
      "4 301 100" цифрлары "8 128 465" цифрларымен ауыстырылсын;
</w:t>
      </w:r>
      <w:r>
        <w:br/>
      </w:r>
      <w:r>
        <w:rPr>
          <w:rFonts w:ascii="Times New Roman"/>
          <w:b w:val="false"/>
          <w:i w:val="false"/>
          <w:color w:val="000000"/>
          <w:sz w:val="28"/>
        </w:rPr>
        <w:t>
      "100 325 618" цифрлары "109 625 759" цифрларымен ауыстырылсын;
</w:t>
      </w:r>
      <w:r>
        <w:br/>
      </w:r>
      <w:r>
        <w:rPr>
          <w:rFonts w:ascii="Times New Roman"/>
          <w:b w:val="false"/>
          <w:i w:val="false"/>
          <w:color w:val="000000"/>
          <w:sz w:val="28"/>
        </w:rPr>
        <w:t>
      "(-5 568 761)" цифрлары "(-1 978 476)" цифрларымен ауыстырылсын;
</w:t>
      </w:r>
      <w:r>
        <w:br/>
      </w:r>
      <w:r>
        <w:rPr>
          <w:rFonts w:ascii="Times New Roman"/>
          <w:b w:val="false"/>
          <w:i w:val="false"/>
          <w:color w:val="000000"/>
          <w:sz w:val="28"/>
        </w:rPr>
        <w:t>
      "210 619" цифрлары "1 500 904" цифрларымен ауыстырылсын;
</w:t>
      </w:r>
      <w:r>
        <w:br/>
      </w:r>
      <w:r>
        <w:rPr>
          <w:rFonts w:ascii="Times New Roman"/>
          <w:b w:val="false"/>
          <w:i w:val="false"/>
          <w:color w:val="000000"/>
          <w:sz w:val="28"/>
        </w:rPr>
        <w:t>
      "210 619" цифрлары "1 500 904" цифрларымен ауыстырылсын;
</w:t>
      </w:r>
      <w:r>
        <w:br/>
      </w:r>
      <w:r>
        <w:rPr>
          <w:rFonts w:ascii="Times New Roman"/>
          <w:b w:val="false"/>
          <w:i w:val="false"/>
          <w:color w:val="000000"/>
          <w:sz w:val="28"/>
        </w:rPr>
        <w:t>
      "(-5 779 380)" цифрлары "(-3 479 380)" цифрларымен ауыстырылсын;
</w:t>
      </w:r>
      <w:r>
        <w:br/>
      </w:r>
      <w:r>
        <w:rPr>
          <w:rFonts w:ascii="Times New Roman"/>
          <w:b w:val="false"/>
          <w:i w:val="false"/>
          <w:color w:val="000000"/>
          <w:sz w:val="28"/>
        </w:rPr>
        <w:t>
      "5 779 380" цифрлары "3 479 380" цифрларымен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6-тармақтағы "157 912" цифрлары "307 912" цифрларымен ауыстырылсын;
</w:t>
      </w:r>
      <w:r>
        <w:br/>
      </w:r>
      <w:r>
        <w:rPr>
          <w:rFonts w:ascii="Times New Roman"/>
          <w:b w:val="false"/>
          <w:i w:val="false"/>
          <w:color w:val="000000"/>
          <w:sz w:val="28"/>
        </w:rPr>
        <w:t>
      "9 000" цифрлары "159 000" цифрларымен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шешімнің 1, 2, 3-қосымшаларына сәйкес аталған шешімнің 1, 4, 5-қосымшалары жаңа редакцияда мазмұндалсын.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"Астана қаласының Экономика
</w:t>
      </w:r>
      <w:r>
        <w:br/>
      </w:r>
      <w:r>
        <w:rPr>
          <w:rFonts w:ascii="Times New Roman"/>
          <w:b w:val="false"/>
          <w:i w:val="false"/>
          <w:color w:val="000000"/>
          <w:sz w:val="28"/>
        </w:rPr>
        <w:t>
      және бюджеттік жоспарлау
</w:t>
      </w:r>
      <w:r>
        <w:br/>
      </w:r>
      <w:r>
        <w:rPr>
          <w:rFonts w:ascii="Times New Roman"/>
          <w:b w:val="false"/>
          <w:i w:val="false"/>
          <w:color w:val="000000"/>
          <w:sz w:val="28"/>
        </w:rPr>
        <w:t>
      департаменті" мемлекеттік мекемесі
</w:t>
      </w:r>
      <w:r>
        <w:br/>
      </w:r>
      <w:r>
        <w:rPr>
          <w:rFonts w:ascii="Times New Roman"/>
          <w:b w:val="false"/>
          <w:i w:val="false"/>
          <w:color w:val="000000"/>
          <w:sz w:val="28"/>
        </w:rPr>
        <w:t>
      директорының міндетін атқарушы
</w:t>
      </w:r>
    </w:p>
    <w:p>
      <w:pPr>
        <w:spacing w:after="0"/>
        <w:ind w:left="0"/>
        <w:jc w:val="both"/>
      </w:pPr>
      <w:r>
        <w:rPr>
          <w:rFonts w:ascii="Times New Roman"/>
          <w:b w:val="false"/>
          <w:i w:val="false"/>
          <w:color w:val="000000"/>
          <w:sz w:val="28"/>
        </w:rPr>
        <w:t>
      "Астана қаласының Қаржы
</w:t>
      </w:r>
      <w:r>
        <w:br/>
      </w:r>
      <w:r>
        <w:rPr>
          <w:rFonts w:ascii="Times New Roman"/>
          <w:b w:val="false"/>
          <w:i w:val="false"/>
          <w:color w:val="000000"/>
          <w:sz w:val="28"/>
        </w:rPr>
        <w:t>
      департаменті" мемлекеттік
</w:t>
      </w:r>
      <w:r>
        <w:br/>
      </w:r>
      <w:r>
        <w:rPr>
          <w:rFonts w:ascii="Times New Roman"/>
          <w:b w:val="false"/>
          <w:i w:val="false"/>
          <w:color w:val="000000"/>
          <w:sz w:val="28"/>
        </w:rPr>
        <w:t>
      мекемесінің директоры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12 сәуірдегі
</w:t>
      </w:r>
      <w:r>
        <w:br/>
      </w:r>
      <w:r>
        <w:rPr>
          <w:rFonts w:ascii="Times New Roman"/>
          <w:b w:val="false"/>
          <w:i w:val="false"/>
          <w:color w:val="000000"/>
          <w:sz w:val="28"/>
        </w:rPr>
        <w:t>
                                           N 245/31-ІІІ шешіміне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N 207/25-ІІІ
</w:t>
      </w:r>
      <w:r>
        <w:br/>
      </w:r>
      <w:r>
        <w:rPr>
          <w:rFonts w:ascii="Times New Roman"/>
          <w:b w:val="false"/>
          <w:i w:val="false"/>
          <w:color w:val="000000"/>
          <w:sz w:val="28"/>
        </w:rPr>
        <w:t>
                                              "Астана қаласының
</w:t>
      </w:r>
      <w:r>
        <w:br/>
      </w:r>
      <w:r>
        <w:rPr>
          <w:rFonts w:ascii="Times New Roman"/>
          <w:b w:val="false"/>
          <w:i w:val="false"/>
          <w:color w:val="000000"/>
          <w:sz w:val="28"/>
        </w:rPr>
        <w:t>
                                             2006 жылға арналған
</w:t>
      </w:r>
      <w:r>
        <w:br/>
      </w:r>
      <w:r>
        <w:rPr>
          <w:rFonts w:ascii="Times New Roman"/>
          <w:b w:val="false"/>
          <w:i w:val="false"/>
          <w:color w:val="000000"/>
          <w:sz w:val="28"/>
        </w:rPr>
        <w:t>
                                          бюджеті туралы" шешіміне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2006 жылға арналған бюджеті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770"/>
        <w:gridCol w:w="1128"/>
        <w:gridCol w:w="7790"/>
        <w:gridCol w:w="2622"/>
      </w:tblGrid>
      <w:tr>
        <w:trPr>
          <w:trHeight w:val="117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сыныбы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Кірістер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107 647 283
</w:t>
            </w:r>
            <w:r>
              <w:rPr>
                <w:rFonts w:ascii="Times New Roman"/>
                <w:b w:val="false"/>
                <w:i w:val="false"/>
                <w:color w:val="000000"/>
                <w:sz w:val="20"/>
              </w:rPr>
              <w:t>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Салық түсімдері
</w:t>
            </w:r>
            <w:r>
              <w:rPr>
                <w:rFonts w:ascii="Times New Roman"/>
                <w:b/>
                <w:i w:val="false"/>
                <w:color w:val="000000"/>
                <w:sz w:val="20"/>
              </w:rPr>
              <w:t>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44 831 823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Табыс салығы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15 433 928
</w:t>
            </w:r>
            <w:r>
              <w:rPr>
                <w:rFonts w:ascii="Times New Roman"/>
                <w:b w:val="false"/>
                <w:i w:val="false"/>
                <w:color w:val="000000"/>
                <w:sz w:val="20"/>
              </w:rPr>
              <w:t>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15 433 928
</w:t>
            </w:r>
            <w:r>
              <w:rPr>
                <w:rFonts w:ascii="Times New Roman"/>
                <w:b w:val="false"/>
                <w:i w:val="false"/>
                <w:color w:val="000000"/>
                <w:sz w:val="20"/>
              </w:rPr>
              <w:t>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леуметтiк салы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22 121 400
</w:t>
            </w:r>
            <w:r>
              <w:rPr>
                <w:rFonts w:ascii="Times New Roman"/>
                <w:b w:val="false"/>
                <w:i w:val="false"/>
                <w:color w:val="000000"/>
                <w:sz w:val="20"/>
              </w:rPr>
              <w:t>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22 121 400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Меншiкке салынатын салы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тар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4 217 220
</w:t>
            </w:r>
            <w:r>
              <w:rPr>
                <w:rFonts w:ascii="Times New Roman"/>
                <w:b w:val="false"/>
                <w:i w:val="false"/>
                <w:color w:val="000000"/>
                <w:sz w:val="20"/>
              </w:rPr>
              <w:t>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Мүлiкке салынатын салықтар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3 453 456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салығы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416 485
</w:t>
            </w:r>
          </w:p>
        </w:tc>
      </w:tr>
      <w:tr>
        <w:trPr>
          <w:trHeight w:val="30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құралдарына салынатын салық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347 279
</w:t>
            </w:r>
          </w:p>
        </w:tc>
      </w:tr>
      <w:tr>
        <w:trPr>
          <w:trHeight w:val="51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Тауарларға, жұмыстарға және қызметтер көрсетуге салынатын iшкi салықтар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2 454 998
</w:t>
            </w:r>
            <w:r>
              <w:rPr>
                <w:rFonts w:ascii="Times New Roman"/>
                <w:b w:val="false"/>
                <w:i w:val="false"/>
                <w:color w:val="000000"/>
                <w:sz w:val="20"/>
              </w:rPr>
              <w:t>
</w:t>
            </w:r>
          </w:p>
        </w:tc>
      </w:tr>
      <w:tr>
        <w:trPr>
          <w:trHeight w:val="24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271 999
</w:t>
            </w:r>
          </w:p>
        </w:tc>
      </w:tr>
      <w:tr>
        <w:trPr>
          <w:trHeight w:val="57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1 466 999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716 000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 да салы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тар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салықтар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361
</w:t>
            </w:r>
            <w:r>
              <w:rPr>
                <w:rFonts w:ascii="Times New Roman"/>
                <w:b w:val="false"/>
                <w:i w:val="false"/>
                <w:color w:val="000000"/>
                <w:sz w:val="20"/>
              </w:rPr>
              <w:t>
</w:t>
            </w:r>
          </w:p>
        </w:tc>
      </w:tr>
      <w:tr>
        <w:trPr>
          <w:trHeight w:val="82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алынатын міндетті төлемдер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603 916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баж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603 916
</w:t>
            </w:r>
            <w:r>
              <w:rPr>
                <w:rFonts w:ascii="Times New Roman"/>
                <w:b w:val="false"/>
                <w:i w:val="false"/>
                <w:color w:val="000000"/>
                <w:sz w:val="20"/>
              </w:rPr>
              <w:t>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Салықтан тыс түсімдер
</w:t>
            </w:r>
            <w:r>
              <w:rPr>
                <w:rFonts w:ascii="Times New Roman"/>
                <w:b/>
                <w:i w:val="false"/>
                <w:color w:val="000000"/>
                <w:sz w:val="20"/>
              </w:rPr>
              <w:t>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456 202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 меншігінен түсетін түсімдер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267 340
</w:t>
            </w:r>
            <w:r>
              <w:rPr>
                <w:rFonts w:ascii="Times New Roman"/>
                <w:b w:val="false"/>
                <w:i w:val="false"/>
                <w:color w:val="000000"/>
                <w:sz w:val="20"/>
              </w:rPr>
              <w:t>
</w:t>
            </w:r>
          </w:p>
        </w:tc>
      </w:tr>
      <w:tr>
        <w:trPr>
          <w:trHeight w:val="30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кәсіпорынның таза кірісі бөлігіндегі түсімдер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15 700
</w:t>
            </w:r>
          </w:p>
        </w:tc>
      </w:tr>
      <w:tr>
        <w:trPr>
          <w:trHeight w:val="5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дивиденттер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37 000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24 000
</w:t>
            </w:r>
          </w:p>
        </w:tc>
      </w:tr>
      <w:tr>
        <w:trPr>
          <w:trHeight w:val="52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40 640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меншіктен өзге де кірістер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r>
      <w:tr>
        <w:trPr>
          <w:trHeight w:val="82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970
</w:t>
            </w:r>
            <w:r>
              <w:rPr>
                <w:rFonts w:ascii="Times New Roman"/>
                <w:b w:val="false"/>
                <w:i w:val="false"/>
                <w:color w:val="000000"/>
                <w:sz w:val="20"/>
              </w:rPr>
              <w:t>
</w:t>
            </w:r>
          </w:p>
        </w:tc>
      </w:tr>
      <w:tr>
        <w:trPr>
          <w:trHeight w:val="76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 өткізуден түсетін ақша түсімдері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
</w:t>
            </w:r>
          </w:p>
        </w:tc>
      </w:tr>
      <w:tr>
        <w:trPr>
          <w:trHeight w:val="105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177 879
</w:t>
            </w:r>
            <w:r>
              <w:rPr>
                <w:rFonts w:ascii="Times New Roman"/>
                <w:b w:val="false"/>
                <w:i w:val="false"/>
                <w:color w:val="000000"/>
                <w:sz w:val="20"/>
              </w:rPr>
              <w:t>
</w:t>
            </w:r>
          </w:p>
        </w:tc>
      </w:tr>
      <w:tr>
        <w:trPr>
          <w:trHeight w:val="108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177 879
</w:t>
            </w:r>
          </w:p>
        </w:tc>
      </w:tr>
      <w:tr>
        <w:trPr>
          <w:trHeight w:val="33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 да салы
</w:t>
            </w:r>
            <w:r>
              <w:rPr>
                <w:rFonts w:ascii="Times New Roman"/>
                <w:b w:val="false"/>
                <w:i w:val="false"/>
                <w:color w:val="000000"/>
                <w:sz w:val="20"/>
              </w:rPr>
              <w:t>
</w:t>
            </w:r>
            <w:r>
              <w:rPr>
                <w:rFonts w:ascii="Times New Roman"/>
                <w:b/>
                <w:i w:val="false"/>
                <w:color w:val="000000"/>
                <w:sz w:val="20"/>
              </w:rPr>
              <w:t>
қтық емес
</w:t>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сімдер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10 013
</w:t>
            </w:r>
            <w:r>
              <w:rPr>
                <w:rFonts w:ascii="Times New Roman"/>
                <w:b w:val="false"/>
                <w:i w:val="false"/>
                <w:color w:val="000000"/>
                <w:sz w:val="20"/>
              </w:rPr>
              <w:t>
</w:t>
            </w:r>
          </w:p>
        </w:tc>
      </w:tr>
      <w:tr>
        <w:trPr>
          <w:trHeight w:val="42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10 013
</w:t>
            </w:r>
          </w:p>
        </w:tc>
      </w:tr>
      <w:tr>
        <w:trPr>
          <w:trHeight w:val="28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Негізгі капиталды сатудан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түсетін түсімдер
</w:t>
            </w:r>
            <w:r>
              <w:rPr>
                <w:rFonts w:ascii="Times New Roman"/>
                <w:b/>
                <w:i w:val="false"/>
                <w:color w:val="000000"/>
                <w:sz w:val="20"/>
              </w:rPr>
              <w:t>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8 128 465
</w:t>
            </w:r>
            <w:r>
              <w:rPr>
                <w:rFonts w:ascii="Times New Roman"/>
                <w:b/>
                <w:i w:val="false"/>
                <w:color w:val="000000"/>
                <w:sz w:val="20"/>
              </w:rPr>
              <w:t>
</w:t>
            </w:r>
            <w:r>
              <w:rPr>
                <w:rFonts w:ascii="Times New Roman"/>
                <w:b w:val="false"/>
                <w:i w:val="false"/>
                <w:color w:val="000000"/>
                <w:sz w:val="20"/>
              </w:rPr>
              <w:t>
</w:t>
            </w:r>
          </w:p>
        </w:tc>
      </w:tr>
      <w:tr>
        <w:trPr>
          <w:trHeight w:val="34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мекемелерге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бекітілген мемлекеттік м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лікті сату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2 181 200
</w:t>
            </w:r>
            <w:r>
              <w:rPr>
                <w:rFonts w:ascii="Times New Roman"/>
                <w:b w:val="false"/>
                <w:i w:val="false"/>
                <w:color w:val="000000"/>
                <w:sz w:val="20"/>
              </w:rPr>
              <w:t>
</w:t>
            </w:r>
          </w:p>
        </w:tc>
      </w:tr>
      <w:tr>
        <w:trPr>
          <w:trHeight w:val="34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w:t>
            </w:r>
            <w:r>
              <w:br/>
            </w:r>
            <w:r>
              <w:rPr>
                <w:rFonts w:ascii="Times New Roman"/>
                <w:b w:val="false"/>
                <w:i w:val="false"/>
                <w:color w:val="000000"/>
                <w:sz w:val="20"/>
              </w:rPr>
              <w:t>
бекітілген мемлекеттік мүлікті сату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2 181 200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Жерді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материалдық емес активтерді сату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5 947 265
</w:t>
            </w:r>
            <w:r>
              <w:rPr>
                <w:rFonts w:ascii="Times New Roman"/>
                <w:b w:val="false"/>
                <w:i w:val="false"/>
                <w:color w:val="000000"/>
                <w:sz w:val="20"/>
              </w:rPr>
              <w:t>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 сату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5 947 265
</w:t>
            </w:r>
          </w:p>
        </w:tc>
      </w:tr>
      <w:tr>
        <w:trPr>
          <w:trHeight w:val="255"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Ресми трансферттерден түсетін түсімдер
</w:t>
            </w:r>
            <w:r>
              <w:rPr>
                <w:rFonts w:ascii="Times New Roman"/>
                <w:b/>
                <w:i w:val="false"/>
                <w:color w:val="000000"/>
                <w:sz w:val="20"/>
              </w:rPr>
              <w:t>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54 230 793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жоғары тұрған органдарынан түсетін трансферттер
</w:t>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54 230 793
</w:t>
            </w:r>
            <w:r>
              <w:rPr>
                <w:rFonts w:ascii="Times New Roman"/>
                <w:b w:val="false"/>
                <w:i w:val="false"/>
                <w:color w:val="000000"/>
                <w:sz w:val="20"/>
              </w:rPr>
              <w:t>
</w:t>
            </w:r>
          </w:p>
        </w:tc>
      </w:tr>
      <w:tr>
        <w:trPr>
          <w:trHeight w:val="270" w:hRule="atLeast"/>
        </w:trPr>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54 230 793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1146"/>
        <w:gridCol w:w="1347"/>
        <w:gridCol w:w="991"/>
        <w:gridCol w:w="5971"/>
        <w:gridCol w:w="2637"/>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6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00" w:hRule="atLeast"/>
        </w:trPr>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14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Шығыстар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109 625 759
</w:t>
            </w:r>
            <w:r>
              <w:rPr>
                <w:rFonts w:ascii="Times New Roman"/>
                <w:b w:val="false"/>
                <w:i w:val="false"/>
                <w:color w:val="000000"/>
                <w:sz w:val="20"/>
              </w:rPr>
              <w:t>
</w:t>
            </w:r>
          </w:p>
        </w:tc>
      </w:tr>
      <w:tr>
        <w:trPr>
          <w:trHeight w:val="70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мемлекеттiк қызметтер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1 116 266
</w:t>
            </w:r>
            <w:r>
              <w:rPr>
                <w:rFonts w:ascii="Times New Roman"/>
                <w:b/>
                <w:i w:val="false"/>
                <w:color w:val="000000"/>
                <w:sz w:val="20"/>
              </w:rPr>
              <w:t>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басқарудың жалпы функцияларын орындайтын өкiлдi, атқарушы және басқа органдар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741 181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 астана мәслихатының аппараты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39 296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39 296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121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 астана әкімінің аппараты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396 098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396 098
</w:t>
            </w:r>
            <w:r>
              <w:rPr>
                <w:rFonts w:ascii="Times New Roman"/>
                <w:b w:val="false"/>
                <w:i w:val="false"/>
                <w:color w:val="000000"/>
                <w:sz w:val="20"/>
              </w:rPr>
              <w:t>
</w:t>
            </w:r>
          </w:p>
        </w:tc>
      </w:tr>
      <w:tr>
        <w:trPr>
          <w:trHeight w:val="54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305 787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305 787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Қаржылық қызмет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186 500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қаржы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186 500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106 949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салу мақсатында мүлікті бағалауды жүргізу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5 196
</w:t>
            </w:r>
            <w:r>
              <w:rPr>
                <w:rFonts w:ascii="Times New Roman"/>
                <w:b w:val="false"/>
                <w:i w:val="false"/>
                <w:color w:val="000000"/>
                <w:sz w:val="20"/>
              </w:rPr>
              <w:t>
</w:t>
            </w:r>
          </w:p>
        </w:tc>
      </w:tr>
      <w:tr>
        <w:trPr>
          <w:trHeight w:val="6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27 341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2 014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45 000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Жоспарлау және статистикалық қызмет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188 585
</w:t>
            </w:r>
            <w:r>
              <w:rPr>
                <w:rFonts w:ascii="Times New Roman"/>
                <w:b w:val="false"/>
                <w:i w:val="false"/>
                <w:color w:val="000000"/>
                <w:sz w:val="20"/>
              </w:rPr>
              <w:t>
</w:t>
            </w:r>
          </w:p>
        </w:tc>
      </w:tr>
      <w:tr>
        <w:trPr>
          <w:trHeight w:val="5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357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экономика және бюджеттік жоспарлау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188 585
</w:t>
            </w:r>
            <w:r>
              <w:rPr>
                <w:rFonts w:ascii="Times New Roman"/>
                <w:b w:val="false"/>
                <w:i w:val="false"/>
                <w:color w:val="000000"/>
                <w:sz w:val="20"/>
              </w:rPr>
              <w:t>
</w:t>
            </w:r>
          </w:p>
        </w:tc>
      </w:tr>
      <w:tr>
        <w:trPr>
          <w:trHeight w:val="46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188 585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135 428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мұқтаждар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26 311
</w:t>
            </w:r>
            <w:r>
              <w:rPr>
                <w:rFonts w:ascii="Times New Roman"/>
                <w:b w:val="false"/>
                <w:i w:val="false"/>
                <w:color w:val="000000"/>
                <w:sz w:val="20"/>
              </w:rPr>
              <w:t>
</w:t>
            </w:r>
          </w:p>
        </w:tc>
      </w:tr>
      <w:tr>
        <w:trPr>
          <w:trHeight w:val="7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жұмылдыру дайындығы, азаматтық қорғаныс және авариялармен табиғи апаттардың алдын алуды және жоюды ұйымдастыру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26 311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бiрдей әскери мiндеттi атқару шеңберiндегi iс-шаралар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14 040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қорғанысты дайындау және республикалық маңызы бар қаланың, астананың аумақтық қорғанысы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12 271
</w:t>
            </w:r>
            <w:r>
              <w:rPr>
                <w:rFonts w:ascii="Times New Roman"/>
                <w:b w:val="false"/>
                <w:i w:val="false"/>
                <w:color w:val="000000"/>
                <w:sz w:val="20"/>
              </w:rPr>
              <w:t>
</w:t>
            </w:r>
          </w:p>
        </w:tc>
      </w:tr>
      <w:tr>
        <w:trPr>
          <w:trHeight w:val="36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Төтенше жағдайлар жөнiндегi жұмыстарды ұйымдастыру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109 117
</w:t>
            </w:r>
            <w:r>
              <w:rPr>
                <w:rFonts w:ascii="Times New Roman"/>
                <w:b w:val="false"/>
                <w:i w:val="false"/>
                <w:color w:val="000000"/>
                <w:sz w:val="20"/>
              </w:rPr>
              <w:t>
</w:t>
            </w:r>
          </w:p>
        </w:tc>
      </w:tr>
      <w:tr>
        <w:trPr>
          <w:trHeight w:val="78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жұмылдыру дайындығы, азаматтық қорғаныс және авариялармен табиғи апаттардың алдын алуды және жоюды ұйымдастыру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109 117
</w:t>
            </w:r>
            <w:r>
              <w:rPr>
                <w:rFonts w:ascii="Times New Roman"/>
                <w:b w:val="false"/>
                <w:i w:val="false"/>
                <w:color w:val="000000"/>
                <w:sz w:val="20"/>
              </w:rPr>
              <w:t>
</w:t>
            </w:r>
          </w:p>
        </w:tc>
      </w:tr>
      <w:tr>
        <w:trPr>
          <w:trHeight w:val="5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және авариялармен табиғи апаттардың алдын алуды және жоюды ұйымдастыру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33 766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қалалар, астананың азаматтық қорғаныс іс-шаралары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25 185
</w:t>
            </w:r>
            <w:r>
              <w:rPr>
                <w:rFonts w:ascii="Times New Roman"/>
                <w:b w:val="false"/>
                <w:i w:val="false"/>
                <w:color w:val="000000"/>
                <w:sz w:val="20"/>
              </w:rPr>
              <w:t>
</w:t>
            </w:r>
          </w:p>
        </w:tc>
      </w:tr>
      <w:tr>
        <w:trPr>
          <w:trHeight w:val="36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қалалар, астананың жұмылдыру дайындығы және жұмылдыру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7 585
</w:t>
            </w:r>
            <w:r>
              <w:rPr>
                <w:rFonts w:ascii="Times New Roman"/>
                <w:b w:val="false"/>
                <w:i w:val="false"/>
                <w:color w:val="000000"/>
                <w:sz w:val="20"/>
              </w:rPr>
              <w:t>
</w:t>
            </w:r>
          </w:p>
        </w:tc>
      </w:tr>
      <w:tr>
        <w:trPr>
          <w:trHeight w:val="49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42 581
</w:t>
            </w:r>
            <w:r>
              <w:rPr>
                <w:rFonts w:ascii="Times New Roman"/>
                <w:b w:val="false"/>
                <w:i w:val="false"/>
                <w:color w:val="000000"/>
                <w:sz w:val="20"/>
              </w:rPr>
              <w:t>
</w:t>
            </w:r>
          </w:p>
        </w:tc>
      </w:tr>
      <w:tr>
        <w:trPr>
          <w:trHeight w:val="40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қауіпсіздік, құқық, сот, қылмыстық-атқару қызметі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3 122 250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Құқық қорғау қызметi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3 122 250
</w:t>
            </w:r>
            <w:r>
              <w:rPr>
                <w:rFonts w:ascii="Times New Roman"/>
                <w:b w:val="false"/>
                <w:i w:val="false"/>
                <w:color w:val="000000"/>
                <w:sz w:val="20"/>
              </w:rPr>
              <w:t>
</w:t>
            </w:r>
          </w:p>
        </w:tc>
      </w:tr>
      <w:tr>
        <w:trPr>
          <w:trHeight w:val="5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352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бюджетінен қаржыландырылатын атқарушы ішкі істер органы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2 646 481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бюджетінен қаржыландырылатын атқарушы ішкі істер органының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2 542 926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аумағында қоғамдық тәртіпті қорғау және қоғамдық қауіпсіздікті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99 437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4 118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368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жолаушылар көлігі және автомобиль жолдары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475 769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мекендерде жол жүру қозғалысын реттеу бойынша жабдықтар мен құралдарды пайдалану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475 769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9 968 162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Мектепке дейiнгi тәрбие және оқыту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882 765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882 765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Мектепке дейінгі тәрбие ұйымдарының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882 765
</w:t>
            </w:r>
            <w:r>
              <w:rPr>
                <w:rFonts w:ascii="Times New Roman"/>
                <w:b w:val="false"/>
                <w:i w:val="false"/>
                <w:color w:val="000000"/>
                <w:sz w:val="20"/>
              </w:rPr>
              <w:t>
</w:t>
            </w:r>
          </w:p>
        </w:tc>
      </w:tr>
      <w:tr>
        <w:trPr>
          <w:trHeight w:val="37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бастауыш, жалпы негізгі, жалпы орта бiлiм беру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4 195 519
</w:t>
            </w:r>
            <w:r>
              <w:rPr>
                <w:rFonts w:ascii="Times New Roman"/>
                <w:b w:val="false"/>
                <w:i w:val="false"/>
                <w:color w:val="000000"/>
                <w:sz w:val="20"/>
              </w:rPr>
              <w:t>
</w:t>
            </w:r>
          </w:p>
        </w:tc>
      </w:tr>
      <w:tr>
        <w:trPr>
          <w:trHeight w:val="5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359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дене шынықтыру және спорт басқармасы (бөлімі)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371 217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жасөспірімдерге спорт бойынша қосымша бiлiм беру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371 217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3 824 302
</w:t>
            </w:r>
            <w:r>
              <w:rPr>
                <w:rFonts w:ascii="Times New Roman"/>
                <w:b w:val="false"/>
                <w:i w:val="false"/>
                <w:color w:val="000000"/>
                <w:sz w:val="20"/>
              </w:rPr>
              <w:t>
</w:t>
            </w:r>
          </w:p>
        </w:tc>
      </w:tr>
      <w:tr>
        <w:trPr>
          <w:trHeight w:val="36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3 328 958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бiлiм беру бағдарламалары бойынша жалпы бiлiм беру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83 144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96 079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38 705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мемлекеттiк бiлiм беру ұйымдары үшiн оқулықтар мен оқу-әдістемелік кешендерді сатып алу және жеткiзу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103 115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 өспірімдер үшін қосымша білім беру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164 351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9 950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Бастауыш кәсiптік бiлiм беру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236 716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236 716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236 716
</w:t>
            </w:r>
            <w:r>
              <w:rPr>
                <w:rFonts w:ascii="Times New Roman"/>
                <w:b w:val="false"/>
                <w:i w:val="false"/>
                <w:color w:val="000000"/>
                <w:sz w:val="20"/>
              </w:rPr>
              <w:t>
</w:t>
            </w:r>
          </w:p>
        </w:tc>
      </w:tr>
      <w:tr>
        <w:trPr>
          <w:trHeight w:val="36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Орта кәсіби бiлiм беру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508 075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76 698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білімді мамандарды даярлау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76 698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431 377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білімді мамандарды даярлау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431 377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кәсіби білім беру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74 758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40 992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40 992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33 766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33 766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саласындағы өзге де қызметтер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4 070 329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91 927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57 757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17 644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жеткіншектердің оңалту және әлеуметтік бейімдеу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16 526
</w:t>
            </w:r>
            <w:r>
              <w:rPr>
                <w:rFonts w:ascii="Times New Roman"/>
                <w:b w:val="false"/>
                <w:i w:val="false"/>
                <w:color w:val="000000"/>
                <w:sz w:val="20"/>
              </w:rPr>
              <w:t>
</w:t>
            </w:r>
          </w:p>
        </w:tc>
      </w:tr>
      <w:tr>
        <w:trPr>
          <w:trHeight w:val="40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3 978 402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3 978 402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11 847 493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Кең бейiндi ауруханалар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3 384 806
</w:t>
            </w:r>
            <w:r>
              <w:rPr>
                <w:rFonts w:ascii="Times New Roman"/>
                <w:b w:val="false"/>
                <w:i w:val="false"/>
                <w:color w:val="000000"/>
                <w:sz w:val="20"/>
              </w:rPr>
              <w:t>
</w:t>
            </w:r>
          </w:p>
        </w:tc>
      </w:tr>
      <w:tr>
        <w:trPr>
          <w:trHeight w:val="51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3 384 806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3 384 806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Халықтың денсаулығын қорғау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601 979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272 724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179 872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82 142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10 030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
</w:t>
            </w:r>
          </w:p>
        </w:tc>
      </w:tr>
      <w:tr>
        <w:trPr>
          <w:trHeight w:val="5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369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мемлекеттік санитарлық-эпидемиологиялық қадағалау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329 255
</w:t>
            </w:r>
            <w:r>
              <w:rPr>
                <w:rFonts w:ascii="Times New Roman"/>
                <w:b w:val="false"/>
                <w:i w:val="false"/>
                <w:color w:val="000000"/>
                <w:sz w:val="20"/>
              </w:rPr>
              <w:t>
</w:t>
            </w:r>
          </w:p>
        </w:tc>
      </w:tr>
      <w:tr>
        <w:trPr>
          <w:trHeight w:val="5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94 076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164 276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12 933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57 970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Мамандандырылған медициналық көмек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2 031 175
</w:t>
            </w:r>
            <w:r>
              <w:rPr>
                <w:rFonts w:ascii="Times New Roman"/>
                <w:b w:val="false"/>
                <w:i w:val="false"/>
                <w:color w:val="000000"/>
                <w:sz w:val="20"/>
              </w:rPr>
              <w:t>
</w:t>
            </w:r>
          </w:p>
        </w:tc>
      </w:tr>
      <w:tr>
        <w:trPr>
          <w:trHeight w:val="54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2 031 175
</w:t>
            </w:r>
            <w:r>
              <w:rPr>
                <w:rFonts w:ascii="Times New Roman"/>
                <w:b w:val="false"/>
                <w:i w:val="false"/>
                <w:color w:val="000000"/>
                <w:sz w:val="20"/>
              </w:rPr>
              <w:t>
</w:t>
            </w:r>
          </w:p>
        </w:tc>
      </w:tr>
      <w:tr>
        <w:trPr>
          <w:trHeight w:val="6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Әлеуметтік-елеулі және айналадағылар үшін қауіп төндіретін аурулармен ауыратын адамдарға медициналық көмек көрсету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1 769 236
</w:t>
            </w:r>
            <w:r>
              <w:rPr>
                <w:rFonts w:ascii="Times New Roman"/>
                <w:b w:val="false"/>
                <w:i w:val="false"/>
                <w:color w:val="000000"/>
                <w:sz w:val="20"/>
              </w:rPr>
              <w:t>
</w:t>
            </w:r>
          </w:p>
        </w:tc>
      </w:tr>
      <w:tr>
        <w:trPr>
          <w:trHeight w:val="6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9 675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82 180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81 595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88 489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Емханалар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1 373 173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1 373 173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1 140 778
</w:t>
            </w:r>
            <w:r>
              <w:rPr>
                <w:rFonts w:ascii="Times New Roman"/>
                <w:b w:val="false"/>
                <w:i w:val="false"/>
                <w:color w:val="000000"/>
                <w:sz w:val="20"/>
              </w:rPr>
              <w:t>
</w:t>
            </w:r>
          </w:p>
        </w:tc>
      </w:tr>
      <w:tr>
        <w:trPr>
          <w:trHeight w:val="6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232 395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Медициналық көмектiң басқа түрлерi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311 557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311 557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281 891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көмекті көрсету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29 666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саласындағы өзге де қызметтер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4 144 803
</w:t>
            </w:r>
            <w:r>
              <w:rPr>
                <w:rFonts w:ascii="Times New Roman"/>
                <w:b w:val="false"/>
                <w:i w:val="false"/>
                <w:color w:val="000000"/>
                <w:sz w:val="20"/>
              </w:rPr>
              <w:t>
</w:t>
            </w:r>
          </w:p>
        </w:tc>
      </w:tr>
      <w:tr>
        <w:trPr>
          <w:trHeight w:val="54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124 537
</w:t>
            </w:r>
            <w:r>
              <w:rPr>
                <w:rFonts w:ascii="Times New Roman"/>
                <w:b w:val="false"/>
                <w:i w:val="false"/>
                <w:color w:val="000000"/>
                <w:sz w:val="20"/>
              </w:rPr>
              <w:t>
</w:t>
            </w:r>
          </w:p>
        </w:tc>
      </w:tr>
      <w:tr>
        <w:trPr>
          <w:trHeight w:val="37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58 608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56 376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 шегінен тыс жерлерде емделуге тегін және жеңілдетілген жол жүрумен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1 844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7 709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4 020 266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4 020 266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2 076 998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қамсыздандыру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1 143 269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355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жұмыспен қамту және әлеуметтік бағдарламалар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351 076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351 076
</w:t>
            </w:r>
            <w:r>
              <w:rPr>
                <w:rFonts w:ascii="Times New Roman"/>
                <w:b w:val="false"/>
                <w:i w:val="false"/>
                <w:color w:val="000000"/>
                <w:sz w:val="20"/>
              </w:rPr>
              <w:t>
</w:t>
            </w:r>
          </w:p>
        </w:tc>
      </w:tr>
      <w:tr>
        <w:trPr>
          <w:trHeight w:val="3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317 574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317 574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474 619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474 619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821 447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29 876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Мұқтаж азаматтарға үйінде әлеуметтік көмек көрсету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29 876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355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жұмыспен қамту және әлеуметтік бағдарламалар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754 386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Еңбекпен қамту бағдарламасы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102 360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атаулы әлеуметтік көмек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24 146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көмегі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28 350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497 335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әлеуметтік қолдау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51 230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жасқа дейінгі балаларға мемлекеттік жәрдемақылар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18 500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32 465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37 185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37 185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қамтамасыз ету салаларындағы өзге де қызметтер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112 282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355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жұмыспен қамту және әлеуметтік бағдарламалар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112 282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және әлеуметтік бағдарламалар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69 732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1 200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41 350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36 822 289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10 259 257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7 686 492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5 686 492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2 000 000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374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Тұрғын үй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2 572 765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21 973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Авариялық және ескі тұрғын үйлерді бұзу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287 932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мүлікті иеліктен айыру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2 000 000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тұрғын үй қорын сақтауды ұйымдастыру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262 860
</w:t>
            </w:r>
            <w:r>
              <w:rPr>
                <w:rFonts w:ascii="Times New Roman"/>
                <w:b w:val="false"/>
                <w:i w:val="false"/>
                <w:color w:val="000000"/>
                <w:sz w:val="20"/>
              </w:rPr>
              <w:t>
</w:t>
            </w:r>
          </w:p>
        </w:tc>
      </w:tr>
      <w:tr>
        <w:trPr>
          <w:trHeight w:val="43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Коммуналдық шаруашылық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17 639 691
</w:t>
            </w:r>
            <w:r>
              <w:rPr>
                <w:rFonts w:ascii="Times New Roman"/>
                <w:b w:val="false"/>
                <w:i w:val="false"/>
                <w:color w:val="000000"/>
                <w:sz w:val="20"/>
              </w:rPr>
              <w:t>
</w:t>
            </w:r>
          </w:p>
        </w:tc>
      </w:tr>
      <w:tr>
        <w:trPr>
          <w:trHeight w:val="5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371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Энергетика және коммуналдық шаруашылық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17 639 691
</w:t>
            </w:r>
            <w:r>
              <w:rPr>
                <w:rFonts w:ascii="Times New Roman"/>
                <w:b w:val="false"/>
                <w:i w:val="false"/>
                <w:color w:val="000000"/>
                <w:sz w:val="20"/>
              </w:rPr>
              <w:t>
</w:t>
            </w:r>
          </w:p>
        </w:tc>
      </w:tr>
      <w:tr>
        <w:trPr>
          <w:trHeight w:val="54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коммуналдық шаруашылық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61 868
</w:t>
            </w:r>
            <w:r>
              <w:rPr>
                <w:rFonts w:ascii="Times New Roman"/>
                <w:b w:val="false"/>
                <w:i w:val="false"/>
                <w:color w:val="000000"/>
                <w:sz w:val="20"/>
              </w:rPr>
              <w:t>
</w:t>
            </w:r>
          </w:p>
        </w:tc>
      </w:tr>
      <w:tr>
        <w:trPr>
          <w:trHeight w:val="54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2 780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объектілерін дамыту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14 546 741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және су жүргізу жүйесінің қызмет етуі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132 512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2 895 790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Елді-мекендерді көркейту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8 923 341
</w:t>
            </w:r>
            <w:r>
              <w:rPr>
                <w:rFonts w:ascii="Times New Roman"/>
                <w:b w:val="false"/>
                <w:i w:val="false"/>
                <w:color w:val="000000"/>
                <w:sz w:val="20"/>
              </w:rPr>
              <w:t>
</w:t>
            </w:r>
          </w:p>
        </w:tc>
      </w:tr>
      <w:tr>
        <w:trPr>
          <w:trHeight w:val="6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5 093 235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мекендерде көшелерді жарықтандыру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339 525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мекендердің санитариясын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1 671 594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Жерлеу орындарын күтіп-ұстау және туысы жоқ адамдарды жерлеу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26 228
</w:t>
            </w:r>
            <w:r>
              <w:rPr>
                <w:rFonts w:ascii="Times New Roman"/>
                <w:b w:val="false"/>
                <w:i w:val="false"/>
                <w:color w:val="000000"/>
                <w:sz w:val="20"/>
              </w:rPr>
              <w:t>
</w:t>
            </w:r>
          </w:p>
        </w:tc>
      </w:tr>
      <w:tr>
        <w:trPr>
          <w:trHeight w:val="40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абаттандыру мен көгалдандыру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3 055 888
</w:t>
            </w:r>
            <w:r>
              <w:rPr>
                <w:rFonts w:ascii="Times New Roman"/>
                <w:b w:val="false"/>
                <w:i w:val="false"/>
                <w:color w:val="000000"/>
                <w:sz w:val="20"/>
              </w:rPr>
              <w:t>
</w:t>
            </w:r>
          </w:p>
        </w:tc>
      </w:tr>
      <w:tr>
        <w:trPr>
          <w:trHeight w:val="40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3 830 106
</w:t>
            </w:r>
            <w:r>
              <w:rPr>
                <w:rFonts w:ascii="Times New Roman"/>
                <w:b w:val="false"/>
                <w:i w:val="false"/>
                <w:color w:val="000000"/>
                <w:sz w:val="20"/>
              </w:rPr>
              <w:t>
</w:t>
            </w:r>
          </w:p>
        </w:tc>
      </w:tr>
      <w:tr>
        <w:trPr>
          <w:trHeight w:val="40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Көркейту объектілерін дамыту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3 830 106
</w:t>
            </w:r>
            <w:r>
              <w:rPr>
                <w:rFonts w:ascii="Times New Roman"/>
                <w:b w:val="false"/>
                <w:i w:val="false"/>
                <w:color w:val="000000"/>
                <w:sz w:val="20"/>
              </w:rPr>
              <w:t>
</w:t>
            </w:r>
          </w:p>
        </w:tc>
      </w:tr>
      <w:tr>
        <w:trPr>
          <w:trHeight w:val="40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кеңістік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5 503 907
</w:t>
            </w:r>
            <w:r>
              <w:rPr>
                <w:rFonts w:ascii="Times New Roman"/>
                <w:b w:val="false"/>
                <w:i w:val="false"/>
                <w:color w:val="000000"/>
                <w:sz w:val="20"/>
              </w:rPr>
              <w:t>
</w:t>
            </w:r>
          </w:p>
        </w:tc>
      </w:tr>
      <w:tr>
        <w:trPr>
          <w:trHeight w:val="40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саласындағы қызмет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2 542 006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361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мәдениет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1 279 393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22 499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729 372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71 078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Театр және музыка өнерiн қолдау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456 444
</w:t>
            </w:r>
            <w:r>
              <w:rPr>
                <w:rFonts w:ascii="Times New Roman"/>
                <w:b w:val="false"/>
                <w:i w:val="false"/>
                <w:color w:val="000000"/>
                <w:sz w:val="20"/>
              </w:rPr>
              <w:t>
</w:t>
            </w:r>
          </w:p>
        </w:tc>
      </w:tr>
      <w:tr>
        <w:trPr>
          <w:trHeight w:val="37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1 262 613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1 262 613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2 256 300
</w:t>
            </w:r>
            <w:r>
              <w:rPr>
                <w:rFonts w:ascii="Times New Roman"/>
                <w:b w:val="false"/>
                <w:i w:val="false"/>
                <w:color w:val="000000"/>
                <w:sz w:val="20"/>
              </w:rPr>
              <w:t>
</w:t>
            </w:r>
          </w:p>
        </w:tc>
      </w:tr>
      <w:tr>
        <w:trPr>
          <w:trHeight w:val="5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359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дене шынықтыру және спорт басқармасы (бөлімі)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1 044 292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13 551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деңгейінде спорттық жарыстар өткiзу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43 906
</w:t>
            </w:r>
            <w:r>
              <w:rPr>
                <w:rFonts w:ascii="Times New Roman"/>
                <w:b w:val="false"/>
                <w:i w:val="false"/>
                <w:color w:val="000000"/>
                <w:sz w:val="20"/>
              </w:rPr>
              <w:t>
</w:t>
            </w:r>
          </w:p>
        </w:tc>
      </w:tr>
      <w:tr>
        <w:trPr>
          <w:trHeight w:val="67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986 835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1 212 008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1 212 008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Ақпараттық кеңiстiк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445 106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358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мұрағат және құжаттар басқармасы (бөлімі)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37 840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12 358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Мұрағаттық қордың сақталуын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25 482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361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мәдениет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86 608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кiтапханалардың жұмыс iстеуiн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86 608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362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ішкі саясат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255 248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жүргізу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255 248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тілдерді дамыту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65 410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33 964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31 446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45 586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кәсіпкерлік және өнеркәсіп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45 586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Туристтік қызметті реттеу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45 586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кеңiстiктi ұйымдастыру жөнiндегi өзге де қызметтер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214 909
</w:t>
            </w:r>
            <w:r>
              <w:rPr>
                <w:rFonts w:ascii="Times New Roman"/>
                <w:b w:val="false"/>
                <w:i w:val="false"/>
                <w:color w:val="000000"/>
                <w:sz w:val="20"/>
              </w:rPr>
              <w:t>
</w:t>
            </w:r>
          </w:p>
        </w:tc>
      </w:tr>
      <w:tr>
        <w:trPr>
          <w:trHeight w:val="46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362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ішкі саясат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214 909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147 410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67 499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кешенi және жер қойнауын пайдалану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13 303 351
</w:t>
            </w:r>
            <w:r>
              <w:rPr>
                <w:rFonts w:ascii="Times New Roman"/>
                <w:b/>
                <w:i w:val="false"/>
                <w:color w:val="000000"/>
                <w:sz w:val="20"/>
              </w:rPr>
              <w:t>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саласындағы өзге де қызметтер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13 303 351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371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Энергетика және коммуналдық шаруашылық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13 303 351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Жылу-энергетикалық жүйені дамыту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13 303 351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227 001
</w:t>
            </w:r>
            <w:r>
              <w:rPr>
                <w:rFonts w:ascii="Times New Roman"/>
                <w:b/>
                <w:i w:val="false"/>
                <w:color w:val="000000"/>
                <w:sz w:val="20"/>
              </w:rPr>
              <w:t>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1 971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375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ауыл шаруашылық атқарушы органы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1 971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ауыл шаруашылық атқарушы органының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1 971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ортаны қорғау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187 671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354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табиғи ресурстар және табиғатты пайдалануды реттеу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187 671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қоршаған ортаны қорғау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23 799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бойынша іс-шаралар өткізу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16 941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146 931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қатынастары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37 359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351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жер қатынастары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37 359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29 399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Жердi аймақтарға бөлу жөнiндегi жұмыстарды ұйымдастыру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7 960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484 734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Сәулет, қала құрылысы және құрылыс қызметі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484 734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365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сәулет, қала құрылысы және құрылыс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403 180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34 133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мекендердегі құрылыстардың бас жоспарын әзірлеу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369 047
</w:t>
            </w:r>
            <w:r>
              <w:rPr>
                <w:rFonts w:ascii="Times New Roman"/>
                <w:b w:val="false"/>
                <w:i w:val="false"/>
                <w:color w:val="000000"/>
                <w:sz w:val="20"/>
              </w:rPr>
              <w:t>
</w:t>
            </w:r>
          </w:p>
        </w:tc>
      </w:tr>
      <w:tr>
        <w:trPr>
          <w:trHeight w:val="48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366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мемлекеттік сәулет-құрылыс бақылауы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26 684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26 684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54 870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54 870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17 258 103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Автомобиль көлiгi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2 715 000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368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жолаушылар көлігі және автомобиль жолдары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2 715 000
</w:t>
            </w:r>
            <w:r>
              <w:rPr>
                <w:rFonts w:ascii="Times New Roman"/>
                <w:b w:val="false"/>
                <w:i w:val="false"/>
                <w:color w:val="000000"/>
                <w:sz w:val="20"/>
              </w:rPr>
              <w:t>
</w:t>
            </w:r>
          </w:p>
        </w:tc>
      </w:tr>
      <w:tr>
        <w:trPr>
          <w:trHeight w:val="5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2 715 000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коммуникациялар саласындағы өзге де қызметтер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14 543 103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368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жолаушылар көлігі және автомобиль жолдары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14 543 103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жолдарының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54 801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14 488 302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729 066
</w:t>
            </w:r>
            <w:r>
              <w:rPr>
                <w:rFonts w:ascii="Times New Roman"/>
                <w:b/>
                <w:i w:val="false"/>
                <w:color w:val="000000"/>
                <w:sz w:val="20"/>
              </w:rPr>
              <w:t>
</w:t>
            </w:r>
            <w:r>
              <w:rPr>
                <w:rFonts w:ascii="Times New Roman"/>
                <w:b w:val="false"/>
                <w:i w:val="false"/>
                <w:color w:val="000000"/>
                <w:sz w:val="20"/>
              </w:rPr>
              <w:t>
</w:t>
            </w:r>
          </w:p>
        </w:tc>
      </w:tr>
      <w:tr>
        <w:trPr>
          <w:trHeight w:val="3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Экономикалық қызметтерді реттеу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61 492
</w:t>
            </w:r>
            <w:r>
              <w:rPr>
                <w:rFonts w:ascii="Times New Roman"/>
                <w:b w:val="false"/>
                <w:i w:val="false"/>
                <w:color w:val="000000"/>
                <w:sz w:val="20"/>
              </w:rPr>
              <w:t>
</w:t>
            </w:r>
          </w:p>
        </w:tc>
      </w:tr>
      <w:tr>
        <w:trPr>
          <w:trHeight w:val="5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кәсіпкерлік және өнеркәсіп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61 492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61 492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Кәсiпкерлiк қызметтi қолдау және бәсекелестікті қорғау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29 240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кәсіпкерлік және өнеркәсіп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29 240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қызметті қолдау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29 240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Табиғи монополияларды реттеу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17 712
</w:t>
            </w:r>
            <w:r>
              <w:rPr>
                <w:rFonts w:ascii="Times New Roman"/>
                <w:b w:val="false"/>
                <w:i w:val="false"/>
                <w:color w:val="000000"/>
                <w:sz w:val="20"/>
              </w:rPr>
              <w:t>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370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тарифтер басқармасы (бөлімі)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17 712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Тарифтер басқармасының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17 712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620 622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қаржы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307 912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республикалық маңызы бар қаланың, астананың жергілікті атқарушы органының резерві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148 912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органның, республикалық маңызы бар қаланың, астананың табиғи және техногендік сипаттағы төтенше жағдайларды жоюға арналған төтенше резерві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159 000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357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экономика және бюджеттік жоспарлау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258 446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 (бағдарламаларды) әзірлеу мен техникалық-экономикалық негіздемелерін сараптау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258 446
</w:t>
            </w:r>
            <w:r>
              <w:rPr>
                <w:rFonts w:ascii="Times New Roman"/>
                <w:b w:val="false"/>
                <w:i w:val="false"/>
                <w:color w:val="000000"/>
                <w:sz w:val="20"/>
              </w:rPr>
              <w:t>
</w:t>
            </w:r>
          </w:p>
        </w:tc>
      </w:tr>
      <w:tr>
        <w:trPr>
          <w:trHeight w:val="6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кәсіпкерлік және өнеркәсіп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21 652
</w:t>
            </w:r>
            <w:r>
              <w:rPr>
                <w:rFonts w:ascii="Times New Roman"/>
                <w:b w:val="false"/>
                <w:i w:val="false"/>
                <w:color w:val="000000"/>
                <w:sz w:val="20"/>
              </w:rPr>
              <w:t>
</w:t>
            </w:r>
          </w:p>
        </w:tc>
      </w:tr>
      <w:tr>
        <w:trPr>
          <w:trHeight w:val="36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21 652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372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"Астана - жаңа қала" арнайы экономикалық аймағын әкімшілендіру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32 612
</w:t>
            </w:r>
            <w:r>
              <w:rPr>
                <w:rFonts w:ascii="Times New Roman"/>
                <w:b w:val="false"/>
                <w:i w:val="false"/>
                <w:color w:val="000000"/>
                <w:sz w:val="20"/>
              </w:rPr>
              <w:t>
</w:t>
            </w:r>
          </w:p>
        </w:tc>
      </w:tr>
      <w:tr>
        <w:trPr>
          <w:trHeight w:val="6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 жаңа қала" арнайы экономикалық аймағын әкімшілендіру бойынша департаменттің қызметін қамтамасыз 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32 612
</w:t>
            </w:r>
            <w:r>
              <w:rPr>
                <w:rFonts w:ascii="Times New Roman"/>
                <w:b w:val="false"/>
                <w:i w:val="false"/>
                <w:color w:val="000000"/>
                <w:sz w:val="20"/>
              </w:rPr>
              <w:t>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Борышқа қызмет көрсету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171 879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Борышқа қызмет көрсету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171 879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қаржы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171 879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борышына қызмет көрсету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171 879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6 858 832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6 858 832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қаржы департаменті (басқармасы)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6 858 832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552 517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алулар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6 306 315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Операциялық сальдо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- 1 978 476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Қаржы активтерімен жасалатын операциялар бойынша сальдо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1 500 904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активтерін сатып алу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1 500 904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1 500 904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1 500 904
</w:t>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121
</w:t>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 астана әкімінің аппараты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1 500 904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1 500 904
</w:t>
            </w:r>
          </w:p>
        </w:tc>
      </w:tr>
      <w:tr>
        <w:trPr>
          <w:trHeight w:val="36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Бюджет дефициті (профициті)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-3 479 380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Бюджет тапшылығын  қаржыландыру (профицитті қолдану)
</w:t>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3 479 380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12 сәуірдегі
</w:t>
      </w:r>
      <w:r>
        <w:br/>
      </w:r>
      <w:r>
        <w:rPr>
          <w:rFonts w:ascii="Times New Roman"/>
          <w:b w:val="false"/>
          <w:i w:val="false"/>
          <w:color w:val="000000"/>
          <w:sz w:val="28"/>
        </w:rPr>
        <w:t>
                                           N 245/31-ІІІ шешіміне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N 207/25-ІІІ
</w:t>
      </w:r>
      <w:r>
        <w:br/>
      </w:r>
      <w:r>
        <w:rPr>
          <w:rFonts w:ascii="Times New Roman"/>
          <w:b w:val="false"/>
          <w:i w:val="false"/>
          <w:color w:val="000000"/>
          <w:sz w:val="28"/>
        </w:rPr>
        <w:t>
                                              "Астана қаласының
</w:t>
      </w:r>
      <w:r>
        <w:br/>
      </w:r>
      <w:r>
        <w:rPr>
          <w:rFonts w:ascii="Times New Roman"/>
          <w:b w:val="false"/>
          <w:i w:val="false"/>
          <w:color w:val="000000"/>
          <w:sz w:val="28"/>
        </w:rPr>
        <w:t>
                                             2006 жылға арналған
</w:t>
      </w:r>
      <w:r>
        <w:br/>
      </w:r>
      <w:r>
        <w:rPr>
          <w:rFonts w:ascii="Times New Roman"/>
          <w:b w:val="false"/>
          <w:i w:val="false"/>
          <w:color w:val="000000"/>
          <w:sz w:val="28"/>
        </w:rPr>
        <w:t>
                                          бюджеті туралы" шешіміне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2006 жылға арналған Астана қаласының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ауданының бюджеттік бағдарламаларының тізімі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823"/>
        <w:gridCol w:w="927"/>
        <w:gridCol w:w="868"/>
        <w:gridCol w:w="7005"/>
        <w:gridCol w:w="26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00" w:hRule="atLeast"/>
        </w:trPr>
        <w:tc>
          <w:tcPr>
            <w:tcW w:w="8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8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60"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мемлекеттiк қызметтер көрсету
</w:t>
            </w:r>
            <w:r>
              <w:rPr>
                <w:rFonts w:ascii="Times New Roman"/>
                <w:b/>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181 079
</w:t>
            </w:r>
            <w:r>
              <w:rPr>
                <w:rFonts w:ascii="Times New Roman"/>
                <w:b/>
                <w:i w:val="false"/>
                <w:color w:val="000000"/>
                <w:sz w:val="20"/>
              </w:rPr>
              <w:t>
</w:t>
            </w:r>
            <w:r>
              <w:rPr>
                <w:rFonts w:ascii="Times New Roman"/>
                <w:b w:val="false"/>
                <w:i w:val="false"/>
                <w:color w:val="000000"/>
                <w:sz w:val="20"/>
              </w:rPr>
              <w:t>
</w:t>
            </w:r>
          </w:p>
        </w:tc>
      </w:tr>
      <w:tr>
        <w:trPr>
          <w:trHeight w:val="540"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басқарудың жалпы функцияларын орындайтын өкiлдi, атқарушы және басқа органдар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181 079
</w:t>
            </w:r>
            <w:r>
              <w:rPr>
                <w:rFonts w:ascii="Times New Roman"/>
                <w:b w:val="false"/>
                <w:i w:val="false"/>
                <w:color w:val="000000"/>
                <w:sz w:val="20"/>
              </w:rPr>
              <w:t>
</w:t>
            </w:r>
          </w:p>
        </w:tc>
      </w:tr>
      <w:tr>
        <w:trPr>
          <w:trHeight w:val="510"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 аппаратының жұмыс істеуі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181 079
</w:t>
            </w:r>
            <w:r>
              <w:rPr>
                <w:rFonts w:ascii="Times New Roman"/>
                <w:b w:val="false"/>
                <w:i w:val="false"/>
                <w:color w:val="000000"/>
                <w:sz w:val="20"/>
              </w:rPr>
              <w:t>
</w:t>
            </w:r>
          </w:p>
        </w:tc>
      </w:tr>
      <w:tr>
        <w:trPr>
          <w:trHeight w:val="570"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181 079
</w:t>
            </w:r>
          </w:p>
        </w:tc>
      </w:tr>
      <w:tr>
        <w:trPr>
          <w:trHeight w:val="270"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w:t>
            </w:r>
            <w:r>
              <w:rPr>
                <w:rFonts w:ascii="Times New Roman"/>
                <w:b/>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473 318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Мектепке дейiнгi тәрбие және оқыту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473 318
</w:t>
            </w:r>
            <w:r>
              <w:rPr>
                <w:rFonts w:ascii="Times New Roman"/>
                <w:b w:val="false"/>
                <w:i w:val="false"/>
                <w:color w:val="000000"/>
                <w:sz w:val="20"/>
              </w:rPr>
              <w:t>
</w:t>
            </w:r>
          </w:p>
        </w:tc>
      </w:tr>
      <w:tr>
        <w:trPr>
          <w:trHeight w:val="510"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473 318
</w:t>
            </w:r>
            <w:r>
              <w:rPr>
                <w:rFonts w:ascii="Times New Roman"/>
                <w:b w:val="false"/>
                <w:i w:val="false"/>
                <w:color w:val="000000"/>
                <w:sz w:val="20"/>
              </w:rPr>
              <w:t>
</w:t>
            </w:r>
          </w:p>
        </w:tc>
      </w:tr>
      <w:tr>
        <w:trPr>
          <w:trHeight w:val="390"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Мектепке дейінгі тәрбие ұйымдарының қызметін қамтамасыз ету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473 318
</w:t>
            </w:r>
          </w:p>
        </w:tc>
      </w:tr>
      <w:tr>
        <w:trPr>
          <w:trHeight w:val="300"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әлеуметтiк қамсыздандыру
</w:t>
            </w:r>
            <w:r>
              <w:rPr>
                <w:rFonts w:ascii="Times New Roman"/>
                <w:b/>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13 043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13 043
</w:t>
            </w:r>
            <w:r>
              <w:rPr>
                <w:rFonts w:ascii="Times New Roman"/>
                <w:b w:val="false"/>
                <w:i w:val="false"/>
                <w:color w:val="000000"/>
                <w:sz w:val="20"/>
              </w:rPr>
              <w:t>
</w:t>
            </w:r>
          </w:p>
        </w:tc>
      </w:tr>
      <w:tr>
        <w:trPr>
          <w:trHeight w:val="495"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 аппараты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13 043
</w:t>
            </w:r>
            <w:r>
              <w:rPr>
                <w:rFonts w:ascii="Times New Roman"/>
                <w:b w:val="false"/>
                <w:i w:val="false"/>
                <w:color w:val="000000"/>
                <w:sz w:val="20"/>
              </w:rPr>
              <w:t>
</w:t>
            </w:r>
          </w:p>
        </w:tc>
      </w:tr>
      <w:tr>
        <w:trPr>
          <w:trHeight w:val="345"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Мұқтаж азаматтарға үйінде әлеуметтік көмек көрсету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13 043
</w:t>
            </w:r>
            <w:r>
              <w:rPr>
                <w:rFonts w:ascii="Times New Roman"/>
                <w:b w:val="false"/>
                <w:i w:val="false"/>
                <w:color w:val="000000"/>
                <w:sz w:val="20"/>
              </w:rPr>
              <w:t>
</w:t>
            </w:r>
          </w:p>
        </w:tc>
      </w:tr>
      <w:tr>
        <w:trPr>
          <w:trHeight w:val="375"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3 212 807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3 212 807
</w:t>
            </w:r>
            <w:r>
              <w:rPr>
                <w:rFonts w:ascii="Times New Roman"/>
                <w:b w:val="false"/>
                <w:i w:val="false"/>
                <w:color w:val="000000"/>
                <w:sz w:val="20"/>
              </w:rPr>
              <w:t>
</w:t>
            </w:r>
          </w:p>
        </w:tc>
      </w:tr>
      <w:tr>
        <w:trPr>
          <w:trHeight w:val="525"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 аппаратының жұмыс істеуі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3 212 807
</w:t>
            </w:r>
            <w:r>
              <w:rPr>
                <w:rFonts w:ascii="Times New Roman"/>
                <w:b w:val="false"/>
                <w:i w:val="false"/>
                <w:color w:val="000000"/>
                <w:sz w:val="20"/>
              </w:rPr>
              <w:t>
</w:t>
            </w:r>
          </w:p>
        </w:tc>
      </w:tr>
      <w:tr>
        <w:trPr>
          <w:trHeight w:val="405"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мекендерде көшелерді жарықтандыру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170 975
</w:t>
            </w:r>
            <w:r>
              <w:rPr>
                <w:rFonts w:ascii="Times New Roman"/>
                <w:b w:val="false"/>
                <w:i w:val="false"/>
                <w:color w:val="000000"/>
                <w:sz w:val="20"/>
              </w:rPr>
              <w:t>
</w:t>
            </w:r>
          </w:p>
        </w:tc>
      </w:tr>
      <w:tr>
        <w:trPr>
          <w:trHeight w:val="360"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мекендердің санитариясын қамтамасыз ету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982 255
</w:t>
            </w:r>
            <w:r>
              <w:rPr>
                <w:rFonts w:ascii="Times New Roman"/>
                <w:b w:val="false"/>
                <w:i w:val="false"/>
                <w:color w:val="000000"/>
                <w:sz w:val="20"/>
              </w:rPr>
              <w:t>
</w:t>
            </w:r>
          </w:p>
        </w:tc>
      </w:tr>
      <w:tr>
        <w:trPr>
          <w:trHeight w:val="465"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Жерлеу орындарын күтіп-ұстау және туысы жоқ адамдарды жерлеу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11 800
</w:t>
            </w:r>
            <w:r>
              <w:rPr>
                <w:rFonts w:ascii="Times New Roman"/>
                <w:b w:val="false"/>
                <w:i w:val="false"/>
                <w:color w:val="000000"/>
                <w:sz w:val="20"/>
              </w:rPr>
              <w:t>
</w:t>
            </w:r>
          </w:p>
        </w:tc>
      </w:tr>
      <w:tr>
        <w:trPr>
          <w:trHeight w:val="360"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 абаттандыру мен көгалдандыру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2 047 777
</w:t>
            </w:r>
            <w:r>
              <w:rPr>
                <w:rFonts w:ascii="Times New Roman"/>
                <w:b w:val="false"/>
                <w:i w:val="false"/>
                <w:color w:val="000000"/>
                <w:sz w:val="20"/>
              </w:rPr>
              <w:t>
</w:t>
            </w:r>
          </w:p>
        </w:tc>
      </w:tr>
      <w:tr>
        <w:trPr>
          <w:trHeight w:val="255" w:hRule="atLeast"/>
        </w:trPr>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3 880 247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12 сәуірдегі
</w:t>
      </w:r>
      <w:r>
        <w:br/>
      </w:r>
      <w:r>
        <w:rPr>
          <w:rFonts w:ascii="Times New Roman"/>
          <w:b w:val="false"/>
          <w:i w:val="false"/>
          <w:color w:val="000000"/>
          <w:sz w:val="28"/>
        </w:rPr>
        <w:t>
                                           N 245/31-ІІІ шешіміне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N 207/25-ІІІ
</w:t>
      </w:r>
      <w:r>
        <w:br/>
      </w:r>
      <w:r>
        <w:rPr>
          <w:rFonts w:ascii="Times New Roman"/>
          <w:b w:val="false"/>
          <w:i w:val="false"/>
          <w:color w:val="000000"/>
          <w:sz w:val="28"/>
        </w:rPr>
        <w:t>
                                              "Астана қаласының
</w:t>
      </w:r>
      <w:r>
        <w:br/>
      </w:r>
      <w:r>
        <w:rPr>
          <w:rFonts w:ascii="Times New Roman"/>
          <w:b w:val="false"/>
          <w:i w:val="false"/>
          <w:color w:val="000000"/>
          <w:sz w:val="28"/>
        </w:rPr>
        <w:t>
                                             2006 жылға арналған
</w:t>
      </w:r>
      <w:r>
        <w:br/>
      </w:r>
      <w:r>
        <w:rPr>
          <w:rFonts w:ascii="Times New Roman"/>
          <w:b w:val="false"/>
          <w:i w:val="false"/>
          <w:color w:val="000000"/>
          <w:sz w:val="28"/>
        </w:rPr>
        <w:t>
                                          бюджеті туралы" шешіміне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2006 жылға арналған Астана қаласының "Сарыарқа"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ауданының бюджеттік бағдарламаларының тізімі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84"/>
        <w:gridCol w:w="887"/>
        <w:gridCol w:w="868"/>
        <w:gridCol w:w="7593"/>
        <w:gridCol w:w="218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18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255" w:hRule="atLeast"/>
        </w:trPr>
        <w:tc>
          <w:tcPr>
            <w:tcW w:w="7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6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мемлекеттiк қызметтер көрсету
</w:t>
            </w:r>
            <w:r>
              <w:rPr>
                <w:rFonts w:ascii="Times New Roman"/>
                <w:b/>
                <w:i w:val="false"/>
                <w:color w:val="000000"/>
                <w:sz w:val="20"/>
              </w:rPr>
              <w:t>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124 708
</w:t>
            </w:r>
            <w:r>
              <w:rPr>
                <w:rFonts w:ascii="Times New Roman"/>
                <w:b/>
                <w:i w:val="false"/>
                <w:color w:val="000000"/>
                <w:sz w:val="20"/>
              </w:rPr>
              <w:t>
</w:t>
            </w:r>
            <w:r>
              <w:rPr>
                <w:rFonts w:ascii="Times New Roman"/>
                <w:b w:val="false"/>
                <w:i w:val="false"/>
                <w:color w:val="000000"/>
                <w:sz w:val="20"/>
              </w:rPr>
              <w:t>
</w:t>
            </w:r>
          </w:p>
        </w:tc>
      </w:tr>
      <w:tr>
        <w:trPr>
          <w:trHeight w:val="60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басқарудың жалпы функцияларын орындайтын өкiлдi, атқарушы және басқа органдар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124 708
</w:t>
            </w:r>
            <w:r>
              <w:rPr>
                <w:rFonts w:ascii="Times New Roman"/>
                <w:b w:val="false"/>
                <w:i w:val="false"/>
                <w:color w:val="000000"/>
                <w:sz w:val="20"/>
              </w:rPr>
              <w:t>
</w:t>
            </w:r>
          </w:p>
        </w:tc>
      </w:tr>
      <w:tr>
        <w:trPr>
          <w:trHeight w:val="57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 аппаратының жұмыс істеуі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124 708
</w:t>
            </w:r>
            <w:r>
              <w:rPr>
                <w:rFonts w:ascii="Times New Roman"/>
                <w:b w:val="false"/>
                <w:i w:val="false"/>
                <w:color w:val="000000"/>
                <w:sz w:val="20"/>
              </w:rPr>
              <w:t>
</w:t>
            </w:r>
          </w:p>
        </w:tc>
      </w:tr>
      <w:tr>
        <w:trPr>
          <w:trHeight w:val="57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124 708
</w:t>
            </w:r>
          </w:p>
        </w:tc>
      </w:tr>
      <w:tr>
        <w:trPr>
          <w:trHeight w:val="27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w:t>
            </w:r>
            <w:r>
              <w:rPr>
                <w:rFonts w:ascii="Times New Roman"/>
                <w:b/>
                <w:i w:val="false"/>
                <w:color w:val="000000"/>
                <w:sz w:val="20"/>
              </w:rPr>
              <w:t>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409 447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Мектепке дейiнгi тәрбие және оқыту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409 447
</w:t>
            </w:r>
            <w:r>
              <w:rPr>
                <w:rFonts w:ascii="Times New Roman"/>
                <w:b w:val="false"/>
                <w:i w:val="false"/>
                <w:color w:val="000000"/>
                <w:sz w:val="20"/>
              </w:rPr>
              <w:t>
</w:t>
            </w:r>
          </w:p>
        </w:tc>
      </w:tr>
      <w:tr>
        <w:trPr>
          <w:trHeight w:val="555"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409 447
</w:t>
            </w:r>
            <w:r>
              <w:rPr>
                <w:rFonts w:ascii="Times New Roman"/>
                <w:b w:val="false"/>
                <w:i w:val="false"/>
                <w:color w:val="000000"/>
                <w:sz w:val="20"/>
              </w:rPr>
              <w:t>
</w:t>
            </w:r>
          </w:p>
        </w:tc>
      </w:tr>
      <w:tr>
        <w:trPr>
          <w:trHeight w:val="375"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Мектепке дейінгі тәрбие ұйымдарының қызметін қамтамасыз ету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409 447
</w:t>
            </w:r>
          </w:p>
        </w:tc>
      </w:tr>
      <w:tr>
        <w:trPr>
          <w:trHeight w:val="36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әлеуметтiк қамсыздандыру
</w:t>
            </w:r>
            <w:r>
              <w:rPr>
                <w:rFonts w:ascii="Times New Roman"/>
                <w:b/>
                <w:i w:val="false"/>
                <w:color w:val="000000"/>
                <w:sz w:val="20"/>
              </w:rPr>
              <w:t>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16 833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16 833
</w:t>
            </w:r>
            <w:r>
              <w:rPr>
                <w:rFonts w:ascii="Times New Roman"/>
                <w:b w:val="false"/>
                <w:i w:val="false"/>
                <w:color w:val="000000"/>
                <w:sz w:val="20"/>
              </w:rPr>
              <w:t>
</w:t>
            </w:r>
          </w:p>
        </w:tc>
      </w:tr>
      <w:tr>
        <w:trPr>
          <w:trHeight w:val="585"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 аппаратының жұмыс істеуі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16 833
</w:t>
            </w:r>
            <w:r>
              <w:rPr>
                <w:rFonts w:ascii="Times New Roman"/>
                <w:b w:val="false"/>
                <w:i w:val="false"/>
                <w:color w:val="000000"/>
                <w:sz w:val="20"/>
              </w:rPr>
              <w:t>
</w:t>
            </w:r>
          </w:p>
        </w:tc>
      </w:tr>
      <w:tr>
        <w:trPr>
          <w:trHeight w:val="375"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Мұқтаж азаматтарға үйінде әлеуметтік көмек көрсету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16 833
</w:t>
            </w:r>
            <w:r>
              <w:rPr>
                <w:rFonts w:ascii="Times New Roman"/>
                <w:b w:val="false"/>
                <w:i w:val="false"/>
                <w:color w:val="000000"/>
                <w:sz w:val="20"/>
              </w:rPr>
              <w:t>
</w:t>
            </w:r>
          </w:p>
        </w:tc>
      </w:tr>
      <w:tr>
        <w:trPr>
          <w:trHeight w:val="36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1 880 428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1 880 428
</w:t>
            </w:r>
            <w:r>
              <w:rPr>
                <w:rFonts w:ascii="Times New Roman"/>
                <w:b w:val="false"/>
                <w:i w:val="false"/>
                <w:color w:val="000000"/>
                <w:sz w:val="20"/>
              </w:rPr>
              <w:t>
</w:t>
            </w:r>
          </w:p>
        </w:tc>
      </w:tr>
      <w:tr>
        <w:trPr>
          <w:trHeight w:val="60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 аппаратының жұмыс істеуі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1 880 428
</w:t>
            </w:r>
            <w:r>
              <w:rPr>
                <w:rFonts w:ascii="Times New Roman"/>
                <w:b w:val="false"/>
                <w:i w:val="false"/>
                <w:color w:val="000000"/>
                <w:sz w:val="20"/>
              </w:rPr>
              <w:t>
</w:t>
            </w:r>
          </w:p>
        </w:tc>
      </w:tr>
      <w:tr>
        <w:trPr>
          <w:trHeight w:val="375"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мекендерде көшелерді жарықтандыру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168 550
</w:t>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мекендердің санитариясын қамтамасыз ету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689 339
</w:t>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Жерлеу орындарын күтіп-ұстау және туысы жоқ адамдарды жерлеу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14 428
</w:t>
            </w:r>
            <w:r>
              <w:rPr>
                <w:rFonts w:ascii="Times New Roman"/>
                <w:b w:val="false"/>
                <w:i w:val="false"/>
                <w:color w:val="000000"/>
                <w:sz w:val="20"/>
              </w:rPr>
              <w:t>
</w:t>
            </w:r>
          </w:p>
        </w:tc>
      </w:tr>
      <w:tr>
        <w:trPr>
          <w:trHeight w:val="375"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 абаттандыру мен көгалдандыру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1 008 111
</w:t>
            </w:r>
            <w:r>
              <w:rPr>
                <w:rFonts w:ascii="Times New Roman"/>
                <w:b w:val="false"/>
                <w:i w:val="false"/>
                <w:color w:val="000000"/>
                <w:sz w:val="20"/>
              </w:rPr>
              <w:t>
</w:t>
            </w:r>
          </w:p>
        </w:tc>
      </w:tr>
      <w:tr>
        <w:trPr>
          <w:trHeight w:val="360" w:hRule="atLeast"/>
        </w:trPr>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2 431 416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