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3da6" w14:textId="2663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беру ұйымдарын бітірушілер қатарынан жетім балалар мен ата-анасының қамқорынсыз қалған балаларды жұмысқа орналастыру және баспанамен қамсыздандыру туралы" Ақмола облысы әкімдігінің 2001 жылғы 8 тамыздағы N А-3/12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2006 жылғы 20 қаңтардағы N А-1/40 қаулысы. Ақмола облысының әділет департаментінде 2006 жылғы 1 ақпанда N 3177 тіркелді. Күші жойылды - Ақмола облысы әкімдігінің 2009 жылғы 10 қарашадағы № А-12/485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әкімдігінің 2009.11.10 № А-12/485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туралы"»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облыс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1."Білім беру ұйымдарын бітірушілер қатарынан жетім балалар мен ата-анасының қамқорынсыз қалған балаларды жұмысқа орналастыру және баспанамен қамсыздандыру туралы" Ақмола облысы әкімдігінің 2001 жылғы 8 тамыздағы N А-3/12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"Облыстық білім басқармасы облыстық тұрғындарды жұмыспен қамту және әлеуметтік қорғау басқармасымен бірлесе" деген сөз "Білім департаменті Ақмола облысы жұмыспен қамту және әлеуметтік бағдарламаларды үйлестіру департаментімен бірлесе"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жаңа мазмұнда берілсін: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"Осы қаулының орындалуын бақылау облыс әкімінің орынбасары Ғ.М.Бекмағамбетовке жүктелсін".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Ғ.М.Бекмағамбетовке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әкімінің м.а.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