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5b32" w14:textId="7ae5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Кәсіптік балық аулау жүргізу үшін балық шаруашылық су тоғандарын (телімдерін) пайдаланушыларға бекітіп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2 тамыздағы N A-7/261 қаулысы. Ақмола облысының әділет департаментінде 2006 жылғы 14 тамызда N 3194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Ескерту.1-тармақты және қосымшаны қоспағанда, қаулының күші жойылды - Ақмола облысы әкімдігінің 23.10.2015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дүниесін қорғау, өсімін молайту және пайдалану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, "Балық аулау ережесін бекіту туралы" Қазақстан Республикасы Үкіметінің 2005 жылғы 18 наурыздағы N 246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"Балық шаруашылығы су тоғандарын (телімдерін) бекітіп беру бойынша конкурс өткізу ережесін және конкурсқа қатысушыларға қойылатын біліктілік талаптарын бекіту туралы" Қазақстан Республикасы Үкіметінің 2005 жылғы 4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сәйкес, әлеуетті табиғат пайдаланушыларға балық шаруашылығы су тоғандарын (телімдерін) бекітіп беру және кәсіптік, спорттық-әуесқой балық аулау және басқа да су жануарларын өндіру құқығын беру жөніндегі конкурстық комиссияның N 11 хаттамасы негізінде облыс әкімдігі 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Кәсіптік балық аулау жүргізу үшін Ақмола облысының балық шаруашылық су тоғандары (телімдері) пайдаланушыларға қосымшаға сәйкес 10 жыл мерзімге бекітіліп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күші 2006 жылдың 5 шілдесінен бастап қалыптасқан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облыстық әділет департаментінде мемлекеттік тіркеуден өткен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м.а.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 2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а-7/261 қаулысына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Кәсіптік балық аулау жүргізу үшін пайдаланушыларға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10 жыл мерзімге бекітіліп берілетін Ақмола облысы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шаруашылық су тоғандарының (телімдері)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33"/>
        <w:gridCol w:w="64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пайдаланушылардың атауы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тоғандарының атаулары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 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"Әсель-2" ШҚ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Селеті бөгені N 5 телімі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"Сенім-2006" ЖШС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Тасмола әуіті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ауданы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"Кузмичев АА" ЖК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Сейтен көлі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"Депершмидт" ЖК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Шөптікөл көлі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"Нам" ЖК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көл бөгеті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"Сенім-2006" ЖШС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Тазкөл көлі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"Атамекен" ЖК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Жалтыркөл көлі N 2 телімі, Вячеславск бөгені, N 7 телімі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"Жасмин-М" ЖШС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Полистиновский әуітінің телімі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"Алтындән" ЖШС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Жданов әуіті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"Сивяков" ЖК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Барлыкөл көлі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 ауданы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"Богдановка" ЖШС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көлі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"Нечитайло" ЖК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Машдвор әуіті, Бақыр әуіті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"Шошанова" ЖК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Жарлыкөл, Ойнақ көлдері және Қоржынкөл көлінің N 2 телімі 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"Әсель-2" ШҚ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Селеті бөгені, N 6 телімі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"Лазуков" ЖК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Артықкөл көлі, N 2 бөгетше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973"/>
        <w:gridCol w:w="64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 Көкшетау" РМК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Ивановка бөгеті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"Қожагелдинов Р.Е." ЖК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Подлесный бөгеті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жолдары" ЖШС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Жылымды бөгеті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ауданы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(Абраев) БА және АОАҚ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Сабынды гидроторабынан Ұялы Шалқарға дейін, Мортықтан Біртабан көліне дейін, Камни телімінен Қызыл мешіт теліміне дейін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"Ілясов" ЖК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көлі N 5 телімі, Жәнібек Шалқар көлі N 4 телімі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"Біләлов" ЖК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Құмдыкөл көлінің N 2 оңтүстік бөлігі, Ұялы Шалқар көлі N 6 телімі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"Құлманов" ЖК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 көлінің N 2 оңтүстік бөлігі, Жұмай көлі N 1 телімі, Жәнібек Шалқар көлі N 5 телімі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ауданы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"Новоникольское" ЖШС ӨКФ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Құмдыкөл көлі N 2,3 телімдері 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"Сенім - 2006" ЖШС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көлі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"Самал жай" ЖШС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Барлыкөл көлі, Ақпан бөгеті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"Яворский" ЖК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Барышевка бөгеті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"Сигитал" ЖШС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Ключи бөгеті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"Ляхов" ЖК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бөгеті </w:t>
            </w:r>
          </w:p>
        </w:tc>
      </w:tr>
      <w:tr>
        <w:trPr>
          <w:trHeight w:val="43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"Маржықпаева" ЖК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Лобановка әуіті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ШҚ - шаруа қожалығы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ЖШС - жауапкершілігі шектеулі серіктестік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ЖК - 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РМК - республикалық мемлекеттік кәсіпорын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 және АОАҚ - балық аулаушылар және Ақмола облыстық аңшылар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ЖШС ӨКФ - жауапкершілігі шектеулі серіктестік өндірістік коммерциялық фирма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