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2f8b" w14:textId="57b2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Кәсіптік балық аулау жүргізу үшін балық шаруашылық су тоғандарын (телімдерін) пайдаланушыларға бекітіп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2006 жылғы 9 қарашадағы N А-10/387 қаулысы. Ақмола облысының әділет департаментінде 2006 жылғы 20 қарашада N 3201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1-тармақты және қосымшаны қоспағанда, қаулының күші жойылды - Ақмола облысы әкімдігінің 23.10.2015 </w:t>
      </w:r>
      <w:r>
        <w:rPr>
          <w:rFonts w:ascii="Times New Roman"/>
          <w:b w:val="false"/>
          <w:i w:val="false"/>
          <w:color w:val="ff0000"/>
          <w:sz w:val="28"/>
        </w:rPr>
        <w:t>№ А-11/494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"Жануарлар дүниесін қорғау, өсімін молайту және пайдалану туралы""Қазақстан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"Балық аулау ережесін бекіту туралы" Қазақстан Республикасы Үкіметінің 2005 жылғы 18 наурыздағы N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"Балық шаруашылығы су тоғандарын (телімдерін) бекітіп беру бойынша конкурс өткізу ережесін және конкурсқа қатысушыларға қойылатын біліктілік талаптарын бекіту туралы" Қазақстан Республикасы Үкіметінің 2005 жылғы 4 ақпандағы N 102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әлеуетті табиғат пайдаланушыларға балық шаруашылығы су тоғандарын (телімдерін) бекітіп беру және кәсіптік, спорттық п-п әуесқой балық аулау және басқа да су жануарларын өндіру құқығын беру жөніндегі конкурстық комиссияның N 14 хаттамасы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Кәсіптік балық аулау жүргізу үшін Ақмола облысының балық шаруашылығы су тоғандары (телімдерін) пайдаланушыларға қосымшаға сәйкес 10 жыл мерзімге бекітіліп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күші 2006 жылдың 11 қазан айынан бастап қалыптасқан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Ғ.М.Отаровқа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мемлекеттік тіркеуден өткен күнінен бастап күшіне енеді,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а-10/387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Кәсіптік балық аулау жүргізу үшін пайдаланушыларға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 жыл мерзімге бекітіліп берілетін Ақмола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балық шаруашылығы су тоғандарының (телімдерінің)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4830"/>
        <w:gridCol w:w="6433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пайдаланушылардың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тоғандарының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"Салова""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N 2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"Борилко""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к. телімі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"Жасмин-Астана құрылыс""ЖШС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Вячеславское су тоғанның N№2 телімі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"Хмелевка" ШҚ"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Жалтыркөл к., N 14 (Лысое) әуіті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"Музыкин""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Прохороколоколовское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"Чистяков""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Шушкунбай к., Таубай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"Рахимов""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Қыстау-Қарағай бөгеті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"Ковач""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Қалмақ-көл к. телімі.,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Байжігіт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"АБС Жаркөл" ЖШС"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Жаркөл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"Ковач""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Сарыоба к., Сантас бөгеті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"Юго - восток 8" ЖШС"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к., Садырбай к., Қоскөл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"Арман" ШҚ"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Самарбай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"Базарбеков" ШҚ"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Намазгүл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"Рыков В.В.""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Қоржынкөл к. уч., Ащикөл к. телімі., Майкөл к. телімі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 - металл мокша" ЖШС"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Қоржынкөл N 1телімі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"Кіші-Түкті" ЖШС"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 - Тюктинское к., Пухальское к. (Бірқыз)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"Гринвуд ЛТД" ЖШС"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Семфиропольская әуіті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"Борилко""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Мырзакөлсор к., Ахметжансор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"Кериков""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Қылкөл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"Спиглазов""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Айдабол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"Балык ЗС" ЖШС"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к. N 6 телімі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 - металл мокша" ЖШС"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Камень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"Мырзаханов М.С.""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 бөгеті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"Майка А.А."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("Золотая Нива" ШҚ)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Қаражар бөгеті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"Жасмин - Астана құрылыс" ЖШС"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Дамсина бөгеті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"Жапаров Д.М.""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Заимка ә., Матушкино 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"Арай" ШҚ"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Жөкей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"Борилко""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 к. телімі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