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251" w14:textId="3edd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Мамандарды колледждерде даярлау үшін мемлекеттік тапсырысты орналастыру, кәсіби мектептер мен лицейлерге қабылдау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2006 жылғы 25 желтоқсандағы N 426 қаулысы. Ақтөбе облысының Әділет департаментінде 2007 жылғы 12 қаңтарда N 3197 тіркелді. Орындалу мерзімі аяқталуына байланысты күші жойылды - "Нормативтік құқықтық актілер туралы" Қазақстан Республикасының 1998 жылғы 24 наурыздағы N 213 Заңына сәйкес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 
Ескерту. Орындалу мерзімі аяқталуына байланысты күші жойылды - "Нормативтік құқықтық актілер туралы" Қазақстан Республикасының 1998.03.24 N 213 Заңына сәйкес.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және "Қазақстан өз дамуындағы жаңа серпіліс жасау қарсаңында" Қазақстан Республикасы Президентінің 2006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1999 жылғы 7 маусымдағы N 389 Заңы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2 тармағын, "Қазақстан Республикасында бастауыш және орта кәсіптiк бiлiм берудi одан әрi дамыту шаралары туралы" Қазақстан Республикасының 2000 жылғы 15 мамырдағы N 721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"Мамандарды колледждерде даярлау үшін мемлекеттік тапсырысты орналастыру, кәсіби мектептер мен лицейлерге қабылдау жоспары туралы" Ақтөбе облысы әкімдігінің 2006 жылғы 06 маусымдағы N 191 қаулысының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орта кәсіптік білім беру оқу орындарында білікті мамандар даярлауға мемлекеттік тапсырысты қалыптастыру мен орналастыру 1150 адам санында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Облыстың бастауыш кәсіптік білім беру оқу орындарында білікті жұмысшылар даярлауға қабылдау жоспары 2565 адам санында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облыстық қаржы департаменті" ММ (С.Еңсегенұлы) "Ақтөбе облысының экономика және бюджеттік жоспарлау департаменті" ММ (Қ.Әлімов) орта кәсіптік білім беретін мемлекеттік оқу орындарын қаржыландыруды қамтамасыз етсін және 261-009-000 "Орта кәсіптік білімі бар мамандар даярлау" бағдарламасы бойынша 2006 жылға қосымша қаражат бөлу туралы мәселені облыстық мәслихат сессиясының қарауына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сәттен бастап күшіне енеді.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облыс әкімінің орынбасары Ә.М.Рақымжановқа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25 желтоқсандағы N 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кәсіптік бастауыш білім беретін оқу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орындарына  2006 жылғы қабылдау (мамандық, оқыту тілі, </w:t>
      </w:r>
      <w:r>
        <w:br/>
      </w:r>
      <w:r>
        <w:rPr>
          <w:rFonts w:ascii="Times New Roman"/>
          <w:b/>
          <w:i w:val="false"/>
          <w:color w:val="000000"/>
        </w:rPr>
        <w:t xml:space="preserve">
білім негізі бойынша)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973"/>
        <w:gridCol w:w="5253"/>
        <w:gridCol w:w="2213"/>
        <w:gridCol w:w="1073"/>
        <w:gridCol w:w="1"/>
        <w:gridCol w:w="973"/>
      </w:tblGrid>
      <w:tr>
        <w:trPr>
          <w:trHeight w:val="31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сын.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 КЛ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электромонтаждаушы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 шаруашылығы инженерлік жүйелер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металл өндірісіндегі аппаратшы-оператор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Әмбебап-токарь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2913021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құрастыру жинақтау жұмыстарының слесары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250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2 КЛ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75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3 КЛ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0.8250018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Сатушы, бақылаушы-кассир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Модельер-пішушісі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- портной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175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4 КЛ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Қазу кешенінің машинисі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электромеханикалық жабдықтау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жөндеу слесары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Қазу кешенінің машинисі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-токарь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Технохимиялық бақылау лаборанты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175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6 КЛ 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техникалық қызмет көрсету және жөндеу слесары-автомобиль жабдықтарының электригі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4309021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ожаулық экскаватор машинисі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0.820001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және мейрамхана ісінің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қалаушы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құралдарына техникалық қызмет көрсету және жөндеу слесары аккумуляторы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Автомобильді краны машинисі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Бульдозер-машинисі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250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 КМ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- токарь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аспаптары   және автоматика слесары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0.807001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құрал-жабдықтарын жөндеу жөніндегі слесарь электригі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жасанды құрылымдардың ағымы құрамын жөндеу бригадирі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2804031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Вагондарды қараушы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3022011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 құжаттарын өңдеу операторы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210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2 КМ 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құрылыс жұмыстары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-портной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150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4 КМ 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аспаптары және автоматика слесары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жүйелерін және электр жабдықтарын электромонтаждаушы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құрылғыларды күту технигі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150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12 КМ 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100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13 КМ 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130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15 КМ 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100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17 КМ 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3023001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көлігінің жолсерігі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 тракторшы - машинисі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125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18 КМ 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өндірісі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техникалары мен жабдықтарын жөндеу және күту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50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19 КМ 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техникалары мен жабдықтарын жөндеу және күту шебері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скважиналарының операторы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құрылғыларды күту технигі.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  есептеу және есептеуіш машиналар операторы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125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21 КМ 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Газоэлектропісіруші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Тепловоз машинисі көмекшісі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кәсіпорындарының маманы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құрылысшы - шебер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100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01 КМ 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807001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электр жөндеуші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2914011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профильді станокшы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4306031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Арматуршы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2913021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құрастыру жинақтау жұмыстарының слесары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400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2565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25 желтоқсандағы N 426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кәсіптік орта білім беретін оқу орындарына 2006 жылға қабылдау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(мамандық, оқыту тілі, білім негізі бойынша)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133"/>
        <w:gridCol w:w="4693"/>
        <w:gridCol w:w="2173"/>
        <w:gridCol w:w="1333"/>
        <w:gridCol w:w="1073"/>
      </w:tblGrid>
      <w:tr>
        <w:trPr>
          <w:trHeight w:val="315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 төбе гуманитарлық колледжі 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0.314002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сыныптарды оқыту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0.301002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0.14012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0.318002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мектептің технология мұғалімі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хореографиялық ұжымының ұйымдастырушысы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0.322012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мектептің саз пәні мұғалімі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автоматтырылған жүйелерді  бағдарламалық қамтамасыздандыру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200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 т ө бе темір жол көлігі колледжі 
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- көлік, құрылыс, жол машиналарымен жабдықтарын пайдалану, техникалық күту және жөндеу.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Шыныдан жасаған бөлшектер мен бұйымдар өндірісі.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4330002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қатынас жолдарын салу және пайдалану.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металдар металлургиясы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    электромеханикалық   жабдықтарын техникалық күту және жөндеу Хромтау қаласындағы филиалы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байыту Хромтау қаласындағы филиалы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250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 т ө бе байланыс колледжі 
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Электропривод  және  технологиялық кешендері автоматтандыру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желілерін және жабдықтарын монтаждау және іске қосуға дайындау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100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медицина колледжі 
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0.401002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0.401002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Акушерлік жұмыс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0.403002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және эпидемиология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0.407002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Мейірбеке ісі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150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қтөбе А.К. Жубанов атындағы музыкалы қ колледж 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0.608002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0.607012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жетекшісі. БСМ оқытушысы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0.607022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жетекшісі. БСМ оқытушысы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0.607012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жетекшісі.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0.607012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жетекшісі.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орындаушылық. Үрлемелі және соқпалы аспаптар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орындаушылық. Үрлемелі және соқпалы аспаптар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орындаушылық. Фортепиано.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орындаушылық. Қазақ ұлт аспаптары.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орындаушылық. Орыс ұлт аспаптары.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0.604002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орындаушылық. Ішекті аспаптар.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50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 шаруашылық колледжі 
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пайдалану және жөндеу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орналастырушы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автоматтандыру және электрлендіру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автоматтандыру және электрлендіру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дәрігері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4606002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Агрономдар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мекемелері тағамдары технологиясы және оны ұйымдастыру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бухгалтер есеп және аудит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бухгалтер есеп және аудит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бухгалтер есеп және аудит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бухгалтер есеп және аудит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300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политехникалық колледжі 
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технологиясы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 станциалары мен кіші гірім станцияларының электр жабдықтары.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313072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оқыту. Өндірістік оқыту шебері, кең көлемді - техникалық құрылыс шебері.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100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: 1150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