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7b7d" w14:textId="7ef7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мүгедектері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қалалық әкімиятының 2006 жылғы 28 сәуірдегі N 785 қаулысы. Ақтөбе қаласының Әділет басқармасында 2006 жылғы 16 мамырда N 3-1-50 тіркелді. Күші жойылды - Ақтөбе облысы Ақтөбе қалалық әкімдігінің 2010 жылғы 16 сәуірдегі № 968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Ақтөбе облысы Ақтөбе қалалық әкімдігінің 2010.04.16 </w:t>
      </w:r>
      <w:r>
        <w:rPr>
          <w:rFonts w:ascii="Times New Roman"/>
          <w:b w:val="false"/>
          <w:i w:val="false"/>
          <w:color w:val="000000"/>
          <w:sz w:val="28"/>
        </w:rPr>
        <w:t>№ 968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2001 жылғы 23 қаңтардағы N 149-II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облыс әкімдігінің 2006 жылғы 24 ақпандағы N 71 "Мүгедектерді жұмыспен қамтуға жәрдемдесу жөніндегі қосымша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мүгедектерді жұмыспен қамтуға жеңілдіктер жөніндегі қосымша шараларды кеңіту мақсатында қала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Жұмысшылар саны елу адамнан асатын Ақтөбе қаласының жұмыс берушілері жалпы жұмыс орнының үш пайызы көлемінде мүгедектер үшін жұмыс орындарының квотасын белгілесін.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орынбасары Ә.Көшербаевқа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