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3c8" w14:textId="d6f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мақалалар жариялайтын мерзімдік басылымдарды бөлшектік сату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әкімиятының 2006 жылғы 19 мамырдағы N 873 қаулысы. Ақтөбе қаласының Әділет басқармасында 2006 жылғы 31 мамырда N 3-1-51 тіркелді. Күші жойылды - Ақтөбе облысы Ақтөбе қалалық әкімдігінің 2012 жылғы 26 қарашадағы № 3679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Ақтөбе қалалық әкімдігінің 2012.11.26 № 3679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Ақтөбе облысы әкімдігінің 2003 жылғы 12 маусымдағы қаулысын орындау және эротикалық сипаттағы мақалалар жариялайтын мерзімдік басылымдарды сататын сауда орындарының қызметін тәртіпке келтіру мақсатында және 1999 жылғы 23 шілдедегі N 451-І "Бұқаралық ақпарат құралдары туралы" Қазақстан Республикасы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27 қаңтардағы "Қазақстан Республикасында жергілікті мемлекеттік басқару туралы"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эротикалық сипаттағы мақалалар жариялайтын мерзімдік басылымдарды бөлшектік сату орындарының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Ә.Қ.Көшербаевқа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2006 жылғы 19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873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сипаттағы мақалалар жариялайтын мерзімдік басылымдарды бөлшектік сату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13"/>
        <w:gridCol w:w="64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ғимараты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Авиагородок, 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вокзалының ғимараты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қ.,Привокзальный көшесі, 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Автовокзалдың ғимараты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312 Атқыштар дивизиясы көшесі, 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поштаның ғимараты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Әбілқайыр хан даңғылы, 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"Ақтөбе" қонақ үйі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Әбілқайыр хан даңғылы, 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"Әлем" кітап дүкені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Әбілқайыр хан даңғылы, 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"Эконимик'c" кітап дүкені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Есет Батыр көшесі,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