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ea5d" w14:textId="ce9e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жылғы 13 сәуірдегі "Алматы облыстық мәслихатының регламентін бекіту туралы" 5-40 нөмірлі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2006 жылғы 4 қазандағы N 31-245 шешімі. Алматы облыстық Әділет департаментінде 2006 жылғы 13 қарашада N 1972 тіркелді. Күші жойылды - Алматы облыстық мәслихатының 2010 жылғы 27 желтоқсандағы N 40-230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облыстық мәслихатының 2010.12.27 N 40-230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"Әкімдердің мәслихаттар алдында есеп беруін өткізу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2004 жылғы 27 мамырда 1646 нөмірімен нормативтік құқықтық актінің мемлекеттік тіркеу тізілімінде тіркелген, Алматы облыстық мәслихатының 2004 жылғы 13 сәуірдегі "Алматы облыстық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5-40</w:t>
      </w:r>
      <w:r>
        <w:rPr>
          <w:rFonts w:ascii="Times New Roman"/>
          <w:b w:val="false"/>
          <w:i w:val="false"/>
          <w:color w:val="000000"/>
          <w:sz w:val="28"/>
        </w:rPr>
        <w:t xml:space="preserve"> (2004 жылғы 3 шілдедегі N 78 "Жетісу" және "Огни Алатау" газеттерінде жарияланған) шешіміне мынандай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48 </w:t>
      </w:r>
      <w:r>
        <w:rPr>
          <w:rFonts w:ascii="Times New Roman"/>
          <w:b w:val="false"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оқылсын: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"48. Облыс әкімі жарты жылда кемінде бір рет өзінің атқарған істері мен алдына қойған міндеттерінің орындалуы жөнінде облыстық мәслихат депутаттары алдында есеп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 облыс әкімінің есебін талқылау нәтижесінде жұмыстарына баға беріп, шешім қабылдайды".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