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8cce" w14:textId="a238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аумағындағы жекелеген ауылдарды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2006 жылғы 4 қазандағы N 7-22 қаулысы және Алматы облыстық мәслихатының 2006 жылғы 4 қазандағы N 31-244 шешімі. Алматы облыстық әділет департаментінде 2006 жылғы 16 қарашада N 1973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сәйкес, жекелеген аудандардың өкілді және атқарушы органдарының пікірлерін ескере отырып Алматы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Жекелеген аудандардың төменде аталған ауылдары таратылып, тұрғындары сол селолық округке ең жуық елді мекендерінің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Балқаш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Бақбақты селолық округінің подхоз Водник ауылы, тұрғындары Бақбақты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Балатопар селолық округінің Ақбайлау ауылы, тұрғындары Балатопар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Көктал селолық округінің Ескі Көктал ауылы, тұрғындары Көктал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Жамбыл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Айдарлы селолық округінің Шилібастау ауылы, тұрғындары Айдарлы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Қарасай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Шамалған селолық округінің Тасқын ауылы, тұрғындары Шамалған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селолық округінің Үшқоңыр ауылы, тұрғындары Бекболат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Қаратал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Балпық селолық округінің Пияз ауылы, тұрғындары Оян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Кербұлақ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селолық округінің Ынтымақ ауылы, тұрғындары Беріктас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Панфилов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Үлкенағаш селолық округінің Қаратөбе ауылы, тұрғындары Әулиеағаш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Талғар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Алатау селолық округінің Березка ауылы, тұрғындары Шымбұлақ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селолық округінің Топай ауылы, тұрғындары Нұра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статистика басқармасы (Б. 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Шешімнің орындалуын бақылау облыс әкімінің бірінші орынбасары В. Долженковқа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Алматы облыстық әкімдігінің қаулысы мен Алматы облыстық мәслихатының шешімі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