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917" w14:textId="a71d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2006 жылғы 10 қарашадағы N 785 қаулысы. Алматы облысының Әділет департаментінде 2006 жылдың 29 қарашасында N 2-7-30 тіркелді. Күші жойылды - Алматы облысы Жамбыл ауданы әкімдігінің 2017 жылғы 6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ауданы әкімдігінің 06.01.2017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Қазақсатн Республикасының "Қазақстан Республикасындағы мүгедектерді әлеуметтік қорғау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берушілер жұмыс орындарының жалпы санының үш проценті мөлшерінде мүгедектер үшін жұмыс орындарының квотасын белгілеу мүмкіндігін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жұмыспен қамту және әлеуметтік бағдарламалар бөлімі мүгедектерді жұмысқа орналастыру үшін арнайы және әлеуметтік жқмыс орындарын ашу мүмкіндіктерін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Жандарбек Ермекұлы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