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33b5" w14:textId="0fb3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тұлғалардың мемлекеттік орман қоры аумағында болуына тиым салу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әкімиятының 2006 жылғы 27 шілдедегі N 194  қаулысы. Жамбыл облыстық әділет Департаментінде 2006 жылғы 11 тамызда 1645 нөмірімен тіркелді. Қабылдау мерзімінің өтуіне байланысты қолдану тоқтатылды - Жамбыл облысы Әділет департаментінің 2007 жылғы 24 сәуірдегі № 4-1874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Еркерту. Қабылдау мерзімінің өтуіне байланысты қолдану тоқтатылды - Жамбыл облысы Әділет департаментінің 2007.04.24 № 4-1874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Жоғарғы өрт қаупі бар кезеңнің басталуына байланысты, Қазақстан Республикасының Орман Кодексі 15 бабының 11 тармағына сәйкес және "Қазақстан Республикасындағы жергілікті мемлекеттік басқару туралы"» Қазақстан Республикасының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облыс әкімияты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Жеке тұлғалардың жоғарғы өрт қаупі бар кезеңде (үстіміздегі  жылдың 20 қыркүйегіне дейін) мемлекеттік орман қоры аумағында болуына тыйым салынсын.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 әкімиятының табиғи ресурстар және табиғат пайдалануды реттеу департаменті, аудан әкімдері осы қаулының 1 тармағынан туындайтын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Қаулы облыстық бұқаралық ақпарат құралдарында жариялансын.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облыс әкімінің орынбасары Е.Ө. Үсенбаевқа жүктелсін.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