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8718" w14:textId="e658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XXI сессиясының 2006 жылғы 03 маусымдағы N 314 шешімі. Қарағанды облысының әділет Департаментінде 2006 жылғы 14 маусымда N 1815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сәйкес,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Қарағанды облыстық Мәслихатының 2005 жылғы 2 желтоқсандағы ХVІІ сессиясының "2006 жылға арналған облыстық бюджет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233 </w:t>
      </w:r>
      <w:r>
        <w:rPr>
          <w:rFonts w:ascii="Times New Roman"/>
          <w:b w:val="false"/>
          <w:i w:val="false"/>
          <w:color w:val="000000"/>
          <w:sz w:val="28"/>
        </w:rPr>
        <w:t>
 шешіміне (нормативтік - құқықтық актілердің мемлекеттік тіркеу Тізіміне - N 1804 болып тіркелген), "Орталық Қазақстан" газетінің 2005 жылғы 10 желтоқсандағы N 245-246 (19914) сандарында, "Индустриальная Караганда" газетінің 2005 жылғы 13 желтоқсандағы N 149 (20232) санында жарияланған, Қарағанды облыстық Мәслихатының 2005 жылғы 27 желтоқсандағы ХVІІІ сессиясының "Қарағанды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272 </w:t>
      </w:r>
      <w:r>
        <w:rPr>
          <w:rFonts w:ascii="Times New Roman"/>
          <w:b w:val="false"/>
          <w:i w:val="false"/>
          <w:color w:val="000000"/>
          <w:sz w:val="28"/>
        </w:rPr>
        <w:t>
 шешімімен өзгерістер мен толықтырулар енгізілген, (нормативтік-құқықтық актілердің мемлекеттік тіркеу Тізіміне - N 1809 болып тіркелген), 2006 жылғы 17 қаңтардағы "Орталық Қазақстан" газетінің N 11 (19938) санында, 2006 жылғы 17 қаңтардағы "Индустриальная Караганда" газетінің N 7 (20246) санында жарияланған, Қарағанды облыстық Мәслихатының 2006 жылғы 2 наурыздағы ХІХ сессиясының "Қарағанды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291 </w:t>
      </w:r>
      <w:r>
        <w:rPr>
          <w:rFonts w:ascii="Times New Roman"/>
          <w:b w:val="false"/>
          <w:i w:val="false"/>
          <w:color w:val="000000"/>
          <w:sz w:val="28"/>
        </w:rPr>
        <w:t>
 шешімімен өзгерістер мен толықтырулар енгізілген, (нормативтік-құқықтық актілердің мемлекеттік тіркеу Тізіміне - N 1811 болып тіркелген, 2006 жылғы 21 наурыздағы "Орталық Қазақстан" газетінің N 55-56 (19983) сандарында, 2006 жылғы 21 наурыздағы "Индустриальная Караганда" газетінің N 37 (20273) санында жарияланған, Қарағанды облыстық Мәслихатының 2006 жылғы 16 наурыздағы ХХ сессиясының "Қарағанды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298 </w:t>
      </w:r>
      <w:r>
        <w:rPr>
          <w:rFonts w:ascii="Times New Roman"/>
          <w:b w:val="false"/>
          <w:i w:val="false"/>
          <w:color w:val="000000"/>
          <w:sz w:val="28"/>
        </w:rPr>
        <w:t>
 шешімімен өзгерістер мен толықтырулар енгізілген, (нормативтік-құқықтық актілердің мемлекеттік тіркеу Тізіміне - N 1812 болып тіркелген, 2006 жылғы 11 сәуірдегі "Орталық Қазақстан" газетінің N 70 (19997) санында, 2006 жылғы 11 сәуірдегі "Индустриальная Караганда" газетінің N 43 (20282) санында жарияланған, келесі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11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"575333" деген сандар "539395" деген сандарға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15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"94553" деген сандар "52446" деген сандарға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15-7 тармақпен келесі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"15-7. 2006 жылға арналған облыстық бюджет шығыстарының құрамында Шахтинск қаласының бюджетіне жылумен қамтуды дамыту үшін 190000 мың теңге сомасында нысаналы даму трансферттері қарастырылғаны ескерілсін";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 16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"230000" деген сандар "118045"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бірінші абзацтағы "120000" деген сандар "68045" деген сандарға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екінші абзацтағы "110000" деген сандар "50000" деген сандарға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5) көрсетілген шешімнің 1, 7 қосымшалары осы шешімнің 1, 2 қосымшаларына сәйкес жаңа редакцияда мазмұндалсын.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Осы шешім 2006 жылдың 1 қаңтарынан бастап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3 маусымдағы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 сессиясының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314 шешіміне 1 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233 шешіміне 1 қосымша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93"/>
        <w:gridCol w:w="993"/>
        <w:gridCol w:w="8133"/>
        <w:gridCol w:w="23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43847803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14946087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13647556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13647556
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1298531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1298531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
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
</w:t>
            </w:r>
          </w:p>
        </w:tc>
      </w:tr>
      <w:tr>
        <w:trPr>
          <w:trHeight w:val="12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
</w:t>
            </w:r>
          </w:p>
        </w:tc>
      </w:tr>
      <w:tr>
        <w:trPr>
          <w:trHeight w:val="12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трансферттерден түсетін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28851385
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17922880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17922880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993"/>
        <w:gridCol w:w="7033"/>
        <w:gridCol w:w="23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43976879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671919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93549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біржолғы талондарды өткізуден түсетін сомаларды толық жиналуын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авариялармен табиғи апаттардың алдын алуды және жоюды ұйымдастыру департаментінің (басқармасының)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3301174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3301174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3301174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 ішкі істер органы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3174798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5524248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2030490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803219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 спорт бойынша қосымша білім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679816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1227271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оқу-әдістемелік кешендерді сатып алу және жеткізу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306689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 және мектептен тыс іс-шараларды өткізу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261827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
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 - әдістемелік кешенін сатып алуға және жеткізуге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бiлiмдi мамандар даярлау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1406513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жеткiншектердi оңалту және әлеуметтік бейімдеу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1119181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 нысаналы даму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940751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16904108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5527156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5527156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 ұйымдары мамандарының жолдамасы бойынша стационарлық медициналық көмек 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5527156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құрамдас бөлiктерi мен препараттарын өндiру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  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788334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қызмет 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3513920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3513920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Әлеуметтік-елеулi және айналадағылар үшiн қауiп төндiретiн аурулармен ауыратын адамдарға медициналық көмек 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3059837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210787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4720507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4720507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3895257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825250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756330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756330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1319518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1230511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1230511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1648442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1075848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508965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507371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105825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
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
</w:t>
            </w:r>
          </w:p>
        </w:tc>
      </w:tr>
      <w:tr>
        <w:trPr>
          <w:trHeight w:val="15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65132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бюджеттерге инженерлік 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қолдауға аудан (облыстық маңызы бар қала) бюджетіне ресми ағымдағы 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2067586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447576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басқармасы (бөлімі)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1723162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қолдау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жатпайтын ауыл шаруашылығы ұйымдарының банкроттық рәсімдерін жүргізу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тауар-материалдық құндылықтарды субсидиялау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шығымдылығы мен сапасын арттыруды қолдау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 деңгейлері арасындағы өкілеттіктердің аражігін ажырату шеңберіндегі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өнімдерінің өнімділігін және сапасын арттыру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жөніндегі қызметтердің құнын субсидиялау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317255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
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1224734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1224734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 (басқармасының)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(басқармасының)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1145972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2194472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1685174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1685174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115934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759743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773977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2609828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кәсіпкерлікті қолдауға берілетін ағымдағы нысаналы трансферттері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тарифтер басқармасы (бөлімі)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басқармасының қызметін қамтамасыз ету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2523483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2358008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органының төтенше резерві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68045
</w:t>
            </w:r>
          </w:p>
        </w:tc>
      </w:tr>
      <w:tr>
        <w:trPr>
          <w:trHeight w:val="15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2239963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АҚ жарғылық капиталын ұлғайту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соның ішінде шағын қалаларды дамытуға аудандық (облыстық маңызы бар қалалар) бюджеттеріне берілетін нысаналы даму трансферттері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4430748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-129076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бюджеттік несиелеу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активтерімен операциялар бойынша сальдо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 сатудан түсетін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дефициті (профициті)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-84653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Бюджеттің дефицитін (профицитін пайдалану) қаржыландыру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3 маусымдағы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 сессиясының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314 шешіміне 2 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233 шешіміне 7 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маңызы бар аудандар мен қалалардың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қызметшілерге, мемлекеттік қызметшілер болып табылмайтын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мекемелердің қызметкерлеріне және қазыналық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кәсіпорындардың қызметкерлеріне еңбек ақыларын төлегенде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ұйымдардың шығындарынан әлеуметтік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төлеуге арналған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433"/>
        <w:gridCol w:w="2593"/>
      </w:tblGrid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қаласы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
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